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6C0EC" w14:textId="381F86D2" w:rsidR="001227CB" w:rsidRDefault="00423E2C" w:rsidP="00423E2C">
      <w:pPr>
        <w:spacing w:after="0"/>
        <w:jc w:val="center"/>
        <w:sectPr w:rsidR="001227CB">
          <w:pgSz w:w="11906" w:h="16838"/>
          <w:pgMar w:top="0" w:right="0" w:bottom="0" w:left="0" w:header="720" w:footer="720" w:gutter="0"/>
          <w:cols w:space="720"/>
          <w:docGrid w:linePitch="360"/>
        </w:sectPr>
      </w:pPr>
      <w:r>
        <w:rPr>
          <w:noProof/>
        </w:rPr>
        <w:drawing>
          <wp:inline distT="0" distB="0" distL="0" distR="0" wp14:anchorId="2C83F2A4" wp14:editId="17AE4239">
            <wp:extent cx="7555865" cy="10692130"/>
            <wp:effectExtent l="0" t="0" r="635" b="1270"/>
            <wp:docPr id="1675576051" name="Immagine 1" descr="Immagine che contiene testo, logo, schermat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576051" name="Immagine 3" descr="Immagine che contiene testo, logo, schermata, Carattere&#10;&#10;Descrizione generata automaticamente"/>
                    <pic:cNvPicPr/>
                  </pic:nvPicPr>
                  <pic:blipFill>
                    <a:blip r:embed="rId8"/>
                    <a:stretch>
                      <a:fillRect/>
                    </a:stretch>
                  </pic:blipFill>
                  <pic:spPr>
                    <a:xfrm>
                      <a:off x="0" y="0"/>
                      <a:ext cx="7555865" cy="10692130"/>
                    </a:xfrm>
                    <a:prstGeom prst="rect">
                      <a:avLst/>
                    </a:prstGeom>
                  </pic:spPr>
                </pic:pic>
              </a:graphicData>
            </a:graphic>
          </wp:inline>
        </w:drawing>
      </w:r>
    </w:p>
    <w:p w14:paraId="649E3A6A" w14:textId="77777777" w:rsidR="004E0F93" w:rsidRPr="00DD2BD5" w:rsidRDefault="004E0F93" w:rsidP="004E0F93">
      <w:pPr>
        <w:keepNext/>
        <w:spacing w:before="240" w:after="120"/>
        <w:rPr>
          <w:lang w:val="it-IT"/>
        </w:rPr>
      </w:pPr>
      <w:r w:rsidRPr="00DD2BD5">
        <w:rPr>
          <w:rFonts w:ascii="Poppins" w:eastAsia="Poppins" w:hAnsi="Poppins"/>
          <w:b/>
          <w:color w:val="002060"/>
          <w:lang w:val="it-IT"/>
        </w:rPr>
        <w:lastRenderedPageBreak/>
        <w:t>La Volleyball Nations League 2026</w:t>
      </w:r>
      <w:r>
        <w:rPr>
          <w:lang w:val="it-IT"/>
        </w:rPr>
        <w:br/>
      </w:r>
      <w:r>
        <w:rPr>
          <w:rFonts w:ascii="Poppins" w:eastAsia="Poppins" w:hAnsi="Poppins"/>
          <w:color w:val="000000"/>
          <w:lang w:val="it-IT"/>
        </w:rPr>
        <w:t>Prende il via la</w:t>
      </w:r>
      <w:r w:rsidRPr="00DD2BD5">
        <w:rPr>
          <w:rFonts w:ascii="Poppins" w:eastAsia="Poppins" w:hAnsi="Poppins"/>
          <w:color w:val="000000"/>
          <w:lang w:val="it-IT"/>
        </w:rPr>
        <w:t xml:space="preserve"> Volleyball Nations League 2026. </w:t>
      </w:r>
      <w:r>
        <w:rPr>
          <w:rFonts w:ascii="Poppins" w:eastAsia="Poppins" w:hAnsi="Poppins"/>
          <w:color w:val="000000"/>
          <w:lang w:val="it-IT"/>
        </w:rPr>
        <w:t>Reduce dal doppio trionfo</w:t>
      </w:r>
      <w:r w:rsidRPr="00DD2BD5">
        <w:rPr>
          <w:rFonts w:ascii="Poppins" w:eastAsia="Poppins" w:hAnsi="Poppins"/>
          <w:color w:val="000000"/>
          <w:lang w:val="it-IT"/>
        </w:rPr>
        <w:t xml:space="preserve"> nelle edizioni 2024 e 2025, la nazionale femminile del CT Julio Velasco proverà a difendere il titolo nella nuova edizione della competizione internazionale targata FIVB. Anche quest'anno il torneo si articolerà in tre settimane intercontinentali con le azzurre pronte ad esordire a Brasilia (Brasile), per poi volare a Manila (Filippine) e infine chiudere la fase a gironi ad Hong Kong (Cina).</w:t>
      </w:r>
    </w:p>
    <w:p w14:paraId="2533DE9C" w14:textId="4C9BFCB2" w:rsidR="004E0F93" w:rsidRPr="00DD2BD5" w:rsidRDefault="004E0F93" w:rsidP="004E0F93">
      <w:pPr>
        <w:spacing w:after="80"/>
        <w:rPr>
          <w:lang w:val="it-IT"/>
        </w:rPr>
      </w:pPr>
      <w:r w:rsidRPr="00DD2BD5">
        <w:rPr>
          <w:rFonts w:ascii="Poppins" w:eastAsia="Poppins" w:hAnsi="Poppins"/>
          <w:color w:val="000000"/>
          <w:lang w:val="it-IT"/>
        </w:rPr>
        <w:t xml:space="preserve">Alle </w:t>
      </w:r>
      <w:proofErr w:type="spellStart"/>
      <w:r w:rsidRPr="00DD2BD5">
        <w:rPr>
          <w:rFonts w:ascii="Poppins" w:eastAsia="Poppins" w:hAnsi="Poppins"/>
          <w:color w:val="000000"/>
          <w:lang w:val="it-IT"/>
        </w:rPr>
        <w:t>Finals</w:t>
      </w:r>
      <w:proofErr w:type="spellEnd"/>
      <w:r w:rsidRPr="00DD2BD5">
        <w:rPr>
          <w:rFonts w:ascii="Poppins" w:eastAsia="Poppins" w:hAnsi="Poppins"/>
          <w:color w:val="000000"/>
          <w:lang w:val="it-IT"/>
        </w:rPr>
        <w:t xml:space="preserve"> di Macao (22-26 luglio), accederanno la Cina, paese organizzatore, e le prime 7 della classifica generale stilata al termine delle tre settimane di gioco. Per i quarti di finale, nel caso la squadra di casa si classifichi tra le prime 8, quest'ultima manterrà la posizione in classifica ottenuta. Se invece si piazzerà fuori dalle prime 8 le verrà assegnato di diritto l'8° posto. Le sfide delle tre week di Volleyball Nations League assegneranno importanti punti per il ranking mondiale.</w:t>
      </w:r>
      <w:r w:rsidR="00FB3135">
        <w:rPr>
          <w:rFonts w:ascii="Poppins" w:eastAsia="Poppins" w:hAnsi="Poppins"/>
          <w:color w:val="000000"/>
          <w:lang w:val="it-IT"/>
        </w:rPr>
        <w:br/>
        <w:t xml:space="preserve">L’Italia si presenta a questa nuova edizione di VNL forte di una striscia di 23 vittorie consecutive che rappresentano un record assoluto per la competizione. </w:t>
      </w:r>
    </w:p>
    <w:p w14:paraId="51EFC1F0" w14:textId="77777777" w:rsidR="004E0F93" w:rsidRPr="00DD2BD5" w:rsidRDefault="004E0F93" w:rsidP="004E0F93">
      <w:pPr>
        <w:keepNext/>
        <w:spacing w:before="240" w:after="120"/>
        <w:rPr>
          <w:lang w:val="it-IT"/>
        </w:rPr>
      </w:pPr>
      <w:r w:rsidRPr="00DD2BD5">
        <w:rPr>
          <w:rFonts w:ascii="Poppins" w:eastAsia="Poppins" w:hAnsi="Poppins"/>
          <w:b/>
          <w:color w:val="002060"/>
          <w:lang w:val="it-IT"/>
        </w:rPr>
        <w:t>Il calendario delle azzurre</w:t>
      </w:r>
      <w:r>
        <w:rPr>
          <w:lang w:val="it-IT"/>
        </w:rPr>
        <w:br/>
      </w:r>
      <w:r w:rsidRPr="00DD2BD5">
        <w:rPr>
          <w:rFonts w:ascii="Poppins" w:eastAsia="Poppins" w:hAnsi="Poppins"/>
          <w:b/>
          <w:color w:val="333333"/>
          <w:lang w:val="it-IT"/>
        </w:rPr>
        <w:t>Week 1 (Pool 2 - Brasilia, Brasile)</w:t>
      </w:r>
    </w:p>
    <w:p w14:paraId="75F00806" w14:textId="77777777" w:rsidR="004E0F93" w:rsidRPr="00DD2BD5" w:rsidRDefault="004E0F93" w:rsidP="004E0F93">
      <w:pPr>
        <w:spacing w:after="40"/>
        <w:rPr>
          <w:lang w:val="it-IT"/>
        </w:rPr>
      </w:pPr>
      <w:r w:rsidRPr="00DD2BD5">
        <w:rPr>
          <w:rFonts w:ascii="Poppins" w:eastAsia="Poppins" w:hAnsi="Poppins"/>
          <w:color w:val="333333"/>
          <w:lang w:val="it-IT"/>
        </w:rPr>
        <w:t>3 giugno: Italia-Bulgaria ore 21:30</w:t>
      </w:r>
    </w:p>
    <w:p w14:paraId="1470C757" w14:textId="77777777" w:rsidR="004E0F93" w:rsidRPr="00DD2BD5" w:rsidRDefault="004E0F93" w:rsidP="004E0F93">
      <w:pPr>
        <w:spacing w:after="40"/>
        <w:rPr>
          <w:lang w:val="it-IT"/>
        </w:rPr>
      </w:pPr>
      <w:r w:rsidRPr="00DD2BD5">
        <w:rPr>
          <w:rFonts w:ascii="Poppins" w:eastAsia="Poppins" w:hAnsi="Poppins"/>
          <w:color w:val="333333"/>
          <w:lang w:val="it-IT"/>
        </w:rPr>
        <w:t>6 giugno: Italia-Olanda ore 01:00</w:t>
      </w:r>
    </w:p>
    <w:p w14:paraId="459C2381" w14:textId="77777777" w:rsidR="004E0F93" w:rsidRPr="00DD2BD5" w:rsidRDefault="004E0F93" w:rsidP="004E0F93">
      <w:pPr>
        <w:spacing w:after="40"/>
        <w:rPr>
          <w:lang w:val="it-IT"/>
        </w:rPr>
      </w:pPr>
      <w:r w:rsidRPr="00DD2BD5">
        <w:rPr>
          <w:rFonts w:ascii="Poppins" w:eastAsia="Poppins" w:hAnsi="Poppins"/>
          <w:color w:val="333333"/>
          <w:lang w:val="it-IT"/>
        </w:rPr>
        <w:t>6 giugno: Italia-Turchia ore 20:30</w:t>
      </w:r>
    </w:p>
    <w:p w14:paraId="120AEFF8" w14:textId="77777777" w:rsidR="004E0F93" w:rsidRPr="00DD2BD5" w:rsidRDefault="004E0F93" w:rsidP="004E0F93">
      <w:pPr>
        <w:spacing w:after="40"/>
        <w:rPr>
          <w:lang w:val="it-IT"/>
        </w:rPr>
      </w:pPr>
      <w:r w:rsidRPr="00DD2BD5">
        <w:rPr>
          <w:rFonts w:ascii="Poppins" w:eastAsia="Poppins" w:hAnsi="Poppins"/>
          <w:color w:val="333333"/>
          <w:lang w:val="it-IT"/>
        </w:rPr>
        <w:t>7 giugno: Italia-Brasile ore 19:30</w:t>
      </w:r>
    </w:p>
    <w:p w14:paraId="48A4CA58" w14:textId="77777777" w:rsidR="004E0F93" w:rsidRPr="00DD2BD5" w:rsidRDefault="004E0F93" w:rsidP="004E0F93">
      <w:pPr>
        <w:keepNext/>
        <w:spacing w:before="160" w:after="80"/>
        <w:rPr>
          <w:lang w:val="it-IT"/>
        </w:rPr>
      </w:pPr>
      <w:r w:rsidRPr="00DD2BD5">
        <w:rPr>
          <w:rFonts w:ascii="Poppins" w:eastAsia="Poppins" w:hAnsi="Poppins"/>
          <w:b/>
          <w:color w:val="333333"/>
          <w:lang w:val="it-IT"/>
        </w:rPr>
        <w:t>Week 2 (Pool 5 - Manila, Filippine)</w:t>
      </w:r>
    </w:p>
    <w:p w14:paraId="74F37638" w14:textId="77777777" w:rsidR="004E0F93" w:rsidRPr="00DD2BD5" w:rsidRDefault="004E0F93" w:rsidP="004E0F93">
      <w:pPr>
        <w:spacing w:after="40"/>
        <w:rPr>
          <w:lang w:val="it-IT"/>
        </w:rPr>
      </w:pPr>
      <w:r w:rsidRPr="00DD2BD5">
        <w:rPr>
          <w:rFonts w:ascii="Poppins" w:eastAsia="Poppins" w:hAnsi="Poppins"/>
          <w:color w:val="333333"/>
          <w:lang w:val="it-IT"/>
        </w:rPr>
        <w:t>17 giugno: Italia-Rep. Ceca ore 10:00</w:t>
      </w:r>
    </w:p>
    <w:p w14:paraId="3B0B43E5" w14:textId="77777777" w:rsidR="004E0F93" w:rsidRPr="00DD2BD5" w:rsidRDefault="004E0F93" w:rsidP="004E0F93">
      <w:pPr>
        <w:spacing w:after="40"/>
        <w:rPr>
          <w:lang w:val="it-IT"/>
        </w:rPr>
      </w:pPr>
      <w:r w:rsidRPr="00DD2BD5">
        <w:rPr>
          <w:rFonts w:ascii="Poppins" w:eastAsia="Poppins" w:hAnsi="Poppins"/>
          <w:color w:val="333333"/>
          <w:lang w:val="it-IT"/>
        </w:rPr>
        <w:t>18 giugno: Italia-Serbia ore 14:00</w:t>
      </w:r>
    </w:p>
    <w:p w14:paraId="3A388447" w14:textId="77777777" w:rsidR="004E0F93" w:rsidRPr="00DD2BD5" w:rsidRDefault="004E0F93" w:rsidP="004E0F93">
      <w:pPr>
        <w:spacing w:after="40"/>
        <w:rPr>
          <w:lang w:val="it-IT"/>
        </w:rPr>
      </w:pPr>
      <w:r w:rsidRPr="00DD2BD5">
        <w:rPr>
          <w:rFonts w:ascii="Poppins" w:eastAsia="Poppins" w:hAnsi="Poppins"/>
          <w:color w:val="333333"/>
          <w:lang w:val="it-IT"/>
        </w:rPr>
        <w:t>20 giugno: Italia-Stati Uniti ore 10:00</w:t>
      </w:r>
    </w:p>
    <w:p w14:paraId="25377AB3" w14:textId="77777777" w:rsidR="004E0F93" w:rsidRPr="00DD2BD5" w:rsidRDefault="004E0F93" w:rsidP="004E0F93">
      <w:pPr>
        <w:spacing w:after="40"/>
        <w:rPr>
          <w:lang w:val="it-IT"/>
        </w:rPr>
      </w:pPr>
      <w:r w:rsidRPr="00DD2BD5">
        <w:rPr>
          <w:rFonts w:ascii="Poppins" w:eastAsia="Poppins" w:hAnsi="Poppins"/>
          <w:color w:val="333333"/>
          <w:lang w:val="it-IT"/>
        </w:rPr>
        <w:t>21 giugno: Italia-Giappone ore 14:00</w:t>
      </w:r>
    </w:p>
    <w:p w14:paraId="5C6AF5E0" w14:textId="77777777" w:rsidR="004E0F93" w:rsidRPr="00DD2BD5" w:rsidRDefault="004E0F93" w:rsidP="004E0F93">
      <w:pPr>
        <w:keepNext/>
        <w:spacing w:before="160" w:after="80"/>
        <w:rPr>
          <w:lang w:val="it-IT"/>
        </w:rPr>
      </w:pPr>
      <w:r w:rsidRPr="00DD2BD5">
        <w:rPr>
          <w:rFonts w:ascii="Poppins" w:eastAsia="Poppins" w:hAnsi="Poppins"/>
          <w:b/>
          <w:color w:val="333333"/>
          <w:lang w:val="it-IT"/>
        </w:rPr>
        <w:t>Week 3 (Pool 8 - Hong Kong, Cina)</w:t>
      </w:r>
    </w:p>
    <w:p w14:paraId="0E676BD8" w14:textId="77777777" w:rsidR="004E0F93" w:rsidRPr="00DD2BD5" w:rsidRDefault="004E0F93" w:rsidP="004E0F93">
      <w:pPr>
        <w:spacing w:after="40"/>
        <w:rPr>
          <w:lang w:val="it-IT"/>
        </w:rPr>
      </w:pPr>
      <w:r w:rsidRPr="00DD2BD5">
        <w:rPr>
          <w:rFonts w:ascii="Poppins" w:eastAsia="Poppins" w:hAnsi="Poppins"/>
          <w:color w:val="333333"/>
          <w:lang w:val="it-IT"/>
        </w:rPr>
        <w:t>8 luglio: Italia-Ucraina ore 11:00</w:t>
      </w:r>
    </w:p>
    <w:p w14:paraId="30A0EC4D" w14:textId="77777777" w:rsidR="004E0F93" w:rsidRPr="00DD2BD5" w:rsidRDefault="004E0F93" w:rsidP="004E0F93">
      <w:pPr>
        <w:spacing w:after="40"/>
        <w:rPr>
          <w:lang w:val="it-IT"/>
        </w:rPr>
      </w:pPr>
      <w:r w:rsidRPr="00DD2BD5">
        <w:rPr>
          <w:rFonts w:ascii="Poppins" w:eastAsia="Poppins" w:hAnsi="Poppins"/>
          <w:color w:val="333333"/>
          <w:lang w:val="it-IT"/>
        </w:rPr>
        <w:t>10 luglio: Italia-Belgio ore 14:30</w:t>
      </w:r>
    </w:p>
    <w:p w14:paraId="28960D9B" w14:textId="77777777" w:rsidR="004E0F93" w:rsidRPr="00DD2BD5" w:rsidRDefault="004E0F93" w:rsidP="004E0F93">
      <w:pPr>
        <w:spacing w:after="40"/>
        <w:rPr>
          <w:lang w:val="it-IT"/>
        </w:rPr>
      </w:pPr>
      <w:r w:rsidRPr="00DD2BD5">
        <w:rPr>
          <w:rFonts w:ascii="Poppins" w:eastAsia="Poppins" w:hAnsi="Poppins"/>
          <w:color w:val="333333"/>
          <w:lang w:val="it-IT"/>
        </w:rPr>
        <w:t>11 luglio: Italia-Canada ore 10:30</w:t>
      </w:r>
    </w:p>
    <w:p w14:paraId="1F94BFAA" w14:textId="77777777" w:rsidR="004E0F93" w:rsidRPr="00DD2BD5" w:rsidRDefault="004E0F93" w:rsidP="004E0F93">
      <w:pPr>
        <w:spacing w:after="40"/>
        <w:rPr>
          <w:lang w:val="it-IT"/>
        </w:rPr>
      </w:pPr>
      <w:r w:rsidRPr="00DD2BD5">
        <w:rPr>
          <w:rFonts w:ascii="Poppins" w:eastAsia="Poppins" w:hAnsi="Poppins"/>
          <w:color w:val="333333"/>
          <w:lang w:val="it-IT"/>
        </w:rPr>
        <w:t>12 luglio: Italia-Cina ore 14:00</w:t>
      </w:r>
    </w:p>
    <w:p w14:paraId="288993C2" w14:textId="77777777" w:rsidR="004E0F93" w:rsidRPr="00DD2BD5" w:rsidRDefault="004E0F93" w:rsidP="004E0F93">
      <w:pPr>
        <w:keepNext/>
        <w:spacing w:before="160" w:after="80"/>
        <w:rPr>
          <w:lang w:val="it-IT"/>
        </w:rPr>
      </w:pPr>
      <w:r w:rsidRPr="00DD2BD5">
        <w:rPr>
          <w:rFonts w:ascii="Poppins" w:eastAsia="Poppins" w:hAnsi="Poppins"/>
          <w:b/>
          <w:color w:val="333333"/>
          <w:lang w:val="it-IT"/>
        </w:rPr>
        <w:t>Fase finale: Macao, Cina (22-26 luglio)</w:t>
      </w:r>
    </w:p>
    <w:p w14:paraId="40F63964" w14:textId="77777777" w:rsidR="004E0F93" w:rsidRPr="00DD2BD5" w:rsidRDefault="004E0F93" w:rsidP="004E0F93">
      <w:pPr>
        <w:spacing w:after="40"/>
        <w:rPr>
          <w:lang w:val="it-IT"/>
        </w:rPr>
      </w:pPr>
      <w:r w:rsidRPr="00DD2BD5">
        <w:rPr>
          <w:rFonts w:ascii="Poppins" w:eastAsia="Poppins" w:hAnsi="Poppins"/>
          <w:b/>
          <w:color w:val="000000"/>
          <w:lang w:val="it-IT"/>
        </w:rPr>
        <w:t xml:space="preserve">Quarti di finale: </w:t>
      </w:r>
      <w:r w:rsidRPr="00DD2BD5">
        <w:rPr>
          <w:rFonts w:ascii="Poppins" w:eastAsia="Poppins" w:hAnsi="Poppins"/>
          <w:color w:val="000000"/>
          <w:lang w:val="it-IT"/>
        </w:rPr>
        <w:t>22-23 luglio</w:t>
      </w:r>
    </w:p>
    <w:p w14:paraId="410488D8" w14:textId="77777777" w:rsidR="004E0F93" w:rsidRPr="00DD2BD5" w:rsidRDefault="004E0F93" w:rsidP="004E0F93">
      <w:pPr>
        <w:spacing w:after="40"/>
        <w:rPr>
          <w:lang w:val="it-IT"/>
        </w:rPr>
      </w:pPr>
      <w:r w:rsidRPr="00DD2BD5">
        <w:rPr>
          <w:rFonts w:ascii="Poppins" w:eastAsia="Poppins" w:hAnsi="Poppins"/>
          <w:b/>
          <w:color w:val="000000"/>
          <w:lang w:val="it-IT"/>
        </w:rPr>
        <w:lastRenderedPageBreak/>
        <w:t xml:space="preserve">Semifinali: </w:t>
      </w:r>
      <w:r w:rsidRPr="00DD2BD5">
        <w:rPr>
          <w:rFonts w:ascii="Poppins" w:eastAsia="Poppins" w:hAnsi="Poppins"/>
          <w:color w:val="000000"/>
          <w:lang w:val="it-IT"/>
        </w:rPr>
        <w:t>25 luglio</w:t>
      </w:r>
    </w:p>
    <w:p w14:paraId="6602A64D" w14:textId="77777777" w:rsidR="004E0F93" w:rsidRPr="00DD2BD5" w:rsidRDefault="004E0F93" w:rsidP="004E0F93">
      <w:pPr>
        <w:spacing w:after="40"/>
        <w:rPr>
          <w:lang w:val="it-IT"/>
        </w:rPr>
      </w:pPr>
      <w:r w:rsidRPr="00DD2BD5">
        <w:rPr>
          <w:rFonts w:ascii="Poppins" w:eastAsia="Poppins" w:hAnsi="Poppins"/>
          <w:b/>
          <w:color w:val="000000"/>
          <w:lang w:val="it-IT"/>
        </w:rPr>
        <w:t xml:space="preserve">Finali: </w:t>
      </w:r>
      <w:r w:rsidRPr="00DD2BD5">
        <w:rPr>
          <w:rFonts w:ascii="Poppins" w:eastAsia="Poppins" w:hAnsi="Poppins"/>
          <w:color w:val="000000"/>
          <w:lang w:val="it-IT"/>
        </w:rPr>
        <w:t>26 luglio</w:t>
      </w:r>
    </w:p>
    <w:p w14:paraId="0EB2BE07" w14:textId="77777777" w:rsidR="004E0F93" w:rsidRPr="00DD2BD5" w:rsidRDefault="004E0F93" w:rsidP="004E0F93">
      <w:pPr>
        <w:keepNext/>
        <w:spacing w:before="240" w:after="120"/>
        <w:rPr>
          <w:lang w:val="it-IT"/>
        </w:rPr>
      </w:pPr>
      <w:r w:rsidRPr="00DD2BD5">
        <w:rPr>
          <w:rFonts w:ascii="Poppins" w:eastAsia="Poppins" w:hAnsi="Poppins"/>
          <w:b/>
          <w:color w:val="002060"/>
          <w:lang w:val="it-IT"/>
        </w:rPr>
        <w:t>Il calendario completo della Volleyball Nations League</w:t>
      </w:r>
    </w:p>
    <w:p w14:paraId="7A30D527" w14:textId="77777777" w:rsidR="004E0F93" w:rsidRPr="00DD2BD5" w:rsidRDefault="004E0F93" w:rsidP="004E0F93">
      <w:pPr>
        <w:keepNext/>
        <w:spacing w:before="160" w:after="80"/>
        <w:rPr>
          <w:lang w:val="it-IT"/>
        </w:rPr>
      </w:pPr>
      <w:r w:rsidRPr="00DD2BD5">
        <w:rPr>
          <w:rFonts w:ascii="Poppins" w:eastAsia="Poppins" w:hAnsi="Poppins"/>
          <w:b/>
          <w:color w:val="333333"/>
          <w:lang w:val="it-IT"/>
        </w:rPr>
        <w:t>Pool 1 (</w:t>
      </w:r>
      <w:proofErr w:type="spellStart"/>
      <w:r w:rsidRPr="00DD2BD5">
        <w:rPr>
          <w:rFonts w:ascii="Poppins" w:eastAsia="Poppins" w:hAnsi="Poppins"/>
          <w:b/>
          <w:color w:val="333333"/>
          <w:lang w:val="it-IT"/>
        </w:rPr>
        <w:t>Quebec</w:t>
      </w:r>
      <w:proofErr w:type="spellEnd"/>
      <w:r w:rsidRPr="00DD2BD5">
        <w:rPr>
          <w:rFonts w:ascii="Poppins" w:eastAsia="Poppins" w:hAnsi="Poppins"/>
          <w:b/>
          <w:color w:val="333333"/>
          <w:lang w:val="it-IT"/>
        </w:rPr>
        <w:t xml:space="preserve"> City, Canada) 3-8 giugno</w:t>
      </w:r>
    </w:p>
    <w:p w14:paraId="3E6E255D" w14:textId="77777777" w:rsidR="004E0F93" w:rsidRPr="00DD2BD5" w:rsidRDefault="004E0F93" w:rsidP="004E0F93">
      <w:pPr>
        <w:spacing w:after="40"/>
        <w:rPr>
          <w:lang w:val="it-IT"/>
        </w:rPr>
      </w:pPr>
      <w:r w:rsidRPr="00DD2BD5">
        <w:rPr>
          <w:rFonts w:ascii="Poppins" w:eastAsia="Poppins" w:hAnsi="Poppins"/>
          <w:b/>
          <w:color w:val="333333"/>
          <w:lang w:val="it-IT"/>
        </w:rPr>
        <w:t xml:space="preserve">Martedì 3 giugno: </w:t>
      </w:r>
      <w:r w:rsidRPr="00DD2BD5">
        <w:rPr>
          <w:rFonts w:ascii="Poppins" w:eastAsia="Poppins" w:hAnsi="Poppins"/>
          <w:color w:val="333333"/>
          <w:lang w:val="it-IT"/>
        </w:rPr>
        <w:t>ore 17:00 Ucraina-Stati Uniti; ore 22:30 Francia-Giappone.</w:t>
      </w:r>
    </w:p>
    <w:p w14:paraId="229C45B7" w14:textId="77777777" w:rsidR="004E0F93" w:rsidRPr="00DD2BD5" w:rsidRDefault="004E0F93" w:rsidP="004E0F93">
      <w:pPr>
        <w:spacing w:after="40"/>
        <w:rPr>
          <w:lang w:val="it-IT"/>
        </w:rPr>
      </w:pPr>
      <w:r w:rsidRPr="00DD2BD5">
        <w:rPr>
          <w:rFonts w:ascii="Poppins" w:eastAsia="Poppins" w:hAnsi="Poppins"/>
          <w:b/>
          <w:color w:val="333333"/>
          <w:lang w:val="it-IT"/>
        </w:rPr>
        <w:t xml:space="preserve">Mercoledì 4 giugno: </w:t>
      </w:r>
      <w:r w:rsidRPr="00DD2BD5">
        <w:rPr>
          <w:rFonts w:ascii="Poppins" w:eastAsia="Poppins" w:hAnsi="Poppins"/>
          <w:color w:val="333333"/>
          <w:lang w:val="it-IT"/>
        </w:rPr>
        <w:t>ore 02:00 Canada-Germania; ore 22:30 Ucraina-Germania.</w:t>
      </w:r>
    </w:p>
    <w:p w14:paraId="602B4AA8" w14:textId="77777777" w:rsidR="004E0F93" w:rsidRPr="00DD2BD5" w:rsidRDefault="004E0F93" w:rsidP="004E0F93">
      <w:pPr>
        <w:spacing w:after="40"/>
        <w:rPr>
          <w:lang w:val="it-IT"/>
        </w:rPr>
      </w:pPr>
      <w:r w:rsidRPr="00DD2BD5">
        <w:rPr>
          <w:rFonts w:ascii="Poppins" w:eastAsia="Poppins" w:hAnsi="Poppins"/>
          <w:b/>
          <w:color w:val="333333"/>
          <w:lang w:val="it-IT"/>
        </w:rPr>
        <w:t xml:space="preserve">Giovedì 5 giugno: </w:t>
      </w:r>
      <w:r w:rsidRPr="00DD2BD5">
        <w:rPr>
          <w:rFonts w:ascii="Poppins" w:eastAsia="Poppins" w:hAnsi="Poppins"/>
          <w:color w:val="333333"/>
          <w:lang w:val="it-IT"/>
        </w:rPr>
        <w:t>ore 02:00 Canada-Stati Uniti; ore 22:30 Ucraina-Giappone.</w:t>
      </w:r>
    </w:p>
    <w:p w14:paraId="77DBEC50" w14:textId="77777777" w:rsidR="004E0F93" w:rsidRPr="00DD2BD5" w:rsidRDefault="004E0F93" w:rsidP="004E0F93">
      <w:pPr>
        <w:spacing w:after="40"/>
        <w:rPr>
          <w:lang w:val="it-IT"/>
        </w:rPr>
      </w:pPr>
      <w:r w:rsidRPr="00DD2BD5">
        <w:rPr>
          <w:rFonts w:ascii="Poppins" w:eastAsia="Poppins" w:hAnsi="Poppins"/>
          <w:b/>
          <w:color w:val="333333"/>
          <w:lang w:val="it-IT"/>
        </w:rPr>
        <w:t xml:space="preserve">Venerdì 6 giugno: </w:t>
      </w:r>
      <w:r w:rsidRPr="00DD2BD5">
        <w:rPr>
          <w:rFonts w:ascii="Poppins" w:eastAsia="Poppins" w:hAnsi="Poppins"/>
          <w:color w:val="333333"/>
          <w:lang w:val="it-IT"/>
        </w:rPr>
        <w:t>ore 02:00 Francia-Stati Uniti; ore 22:30 Canada-Francia.</w:t>
      </w:r>
    </w:p>
    <w:p w14:paraId="4B05BEBC" w14:textId="77777777" w:rsidR="004E0F93" w:rsidRPr="00DD2BD5" w:rsidRDefault="004E0F93" w:rsidP="004E0F93">
      <w:pPr>
        <w:spacing w:after="40"/>
        <w:rPr>
          <w:lang w:val="it-IT"/>
        </w:rPr>
      </w:pPr>
      <w:r w:rsidRPr="00DD2BD5">
        <w:rPr>
          <w:rFonts w:ascii="Poppins" w:eastAsia="Poppins" w:hAnsi="Poppins"/>
          <w:b/>
          <w:color w:val="333333"/>
          <w:lang w:val="it-IT"/>
        </w:rPr>
        <w:t xml:space="preserve">Sabato 7 giugno: </w:t>
      </w:r>
      <w:r w:rsidRPr="00DD2BD5">
        <w:rPr>
          <w:rFonts w:ascii="Poppins" w:eastAsia="Poppins" w:hAnsi="Poppins"/>
          <w:color w:val="333333"/>
          <w:lang w:val="it-IT"/>
        </w:rPr>
        <w:t>ore 02:00 Germania-Giappone; ore 17:00 Ucraina-Francia; ore 20:30 USA-Germania.</w:t>
      </w:r>
    </w:p>
    <w:p w14:paraId="36730DEF" w14:textId="77777777" w:rsidR="004E0F93" w:rsidRPr="00DD2BD5" w:rsidRDefault="004E0F93" w:rsidP="004E0F93">
      <w:pPr>
        <w:spacing w:after="40"/>
        <w:rPr>
          <w:lang w:val="it-IT"/>
        </w:rPr>
      </w:pPr>
      <w:r w:rsidRPr="00DD2BD5">
        <w:rPr>
          <w:rFonts w:ascii="Poppins" w:eastAsia="Poppins" w:hAnsi="Poppins"/>
          <w:b/>
          <w:color w:val="333333"/>
          <w:lang w:val="it-IT"/>
        </w:rPr>
        <w:t xml:space="preserve">Domenica 8 giugno: </w:t>
      </w:r>
      <w:r w:rsidRPr="00DD2BD5">
        <w:rPr>
          <w:rFonts w:ascii="Poppins" w:eastAsia="Poppins" w:hAnsi="Poppins"/>
          <w:color w:val="333333"/>
          <w:lang w:val="it-IT"/>
        </w:rPr>
        <w:t>ore 00:00 Canada-Giappone.</w:t>
      </w:r>
    </w:p>
    <w:p w14:paraId="76EA6948" w14:textId="77777777" w:rsidR="004E0F93" w:rsidRPr="00DD2BD5" w:rsidRDefault="004E0F93" w:rsidP="004E0F93">
      <w:pPr>
        <w:keepNext/>
        <w:spacing w:before="160" w:after="80"/>
        <w:rPr>
          <w:lang w:val="it-IT"/>
        </w:rPr>
      </w:pPr>
      <w:r w:rsidRPr="00DD2BD5">
        <w:rPr>
          <w:rFonts w:ascii="Poppins" w:eastAsia="Poppins" w:hAnsi="Poppins"/>
          <w:b/>
          <w:color w:val="333333"/>
          <w:lang w:val="it-IT"/>
        </w:rPr>
        <w:t>Pool 2 (Brasilia, Brasile) 3-</w:t>
      </w:r>
      <w:r>
        <w:rPr>
          <w:rFonts w:ascii="Poppins" w:eastAsia="Poppins" w:hAnsi="Poppins"/>
          <w:b/>
          <w:color w:val="333333"/>
          <w:lang w:val="it-IT"/>
        </w:rPr>
        <w:t>8</w:t>
      </w:r>
      <w:r w:rsidRPr="00DD2BD5">
        <w:rPr>
          <w:rFonts w:ascii="Poppins" w:eastAsia="Poppins" w:hAnsi="Poppins"/>
          <w:b/>
          <w:color w:val="333333"/>
          <w:lang w:val="it-IT"/>
        </w:rPr>
        <w:t xml:space="preserve"> giugno</w:t>
      </w:r>
    </w:p>
    <w:p w14:paraId="19D5D8BC" w14:textId="77777777" w:rsidR="004E0F93" w:rsidRPr="00DD2BD5" w:rsidRDefault="004E0F93" w:rsidP="004E0F93">
      <w:pPr>
        <w:spacing w:after="40"/>
        <w:rPr>
          <w:lang w:val="it-IT"/>
        </w:rPr>
      </w:pPr>
      <w:r w:rsidRPr="00DD2BD5">
        <w:rPr>
          <w:rFonts w:ascii="Poppins" w:eastAsia="Poppins" w:hAnsi="Poppins"/>
          <w:b/>
          <w:color w:val="333333"/>
          <w:lang w:val="it-IT"/>
        </w:rPr>
        <w:t xml:space="preserve">Martedì 3 giugno: </w:t>
      </w:r>
      <w:r w:rsidRPr="00DD2BD5">
        <w:rPr>
          <w:rFonts w:ascii="Poppins" w:eastAsia="Poppins" w:hAnsi="Poppins"/>
          <w:color w:val="333333"/>
          <w:lang w:val="it-IT"/>
        </w:rPr>
        <w:t>ore 18:00 Rep. Dominicana-Turchia; ore 21:30 Italia-Bulgaria.</w:t>
      </w:r>
    </w:p>
    <w:p w14:paraId="3BE8553A" w14:textId="77777777" w:rsidR="004E0F93" w:rsidRPr="00DD2BD5" w:rsidRDefault="004E0F93" w:rsidP="004E0F93">
      <w:pPr>
        <w:spacing w:after="40"/>
        <w:rPr>
          <w:lang w:val="it-IT"/>
        </w:rPr>
      </w:pPr>
      <w:r w:rsidRPr="00DD2BD5">
        <w:rPr>
          <w:rFonts w:ascii="Poppins" w:eastAsia="Poppins" w:hAnsi="Poppins"/>
          <w:b/>
          <w:color w:val="333333"/>
          <w:lang w:val="it-IT"/>
        </w:rPr>
        <w:t xml:space="preserve">Mercoledì 4 giugno: </w:t>
      </w:r>
      <w:r w:rsidRPr="00DD2BD5">
        <w:rPr>
          <w:rFonts w:ascii="Poppins" w:eastAsia="Poppins" w:hAnsi="Poppins"/>
          <w:color w:val="333333"/>
          <w:lang w:val="it-IT"/>
        </w:rPr>
        <w:t>ore 01:00 Brasile-Olanda; ore 21:30 Turchia-Olanda.</w:t>
      </w:r>
    </w:p>
    <w:p w14:paraId="5B1A5CFF" w14:textId="77777777" w:rsidR="004E0F93" w:rsidRPr="00DD2BD5" w:rsidRDefault="004E0F93" w:rsidP="004E0F93">
      <w:pPr>
        <w:spacing w:after="40"/>
        <w:rPr>
          <w:lang w:val="it-IT"/>
        </w:rPr>
      </w:pPr>
      <w:r w:rsidRPr="00DD2BD5">
        <w:rPr>
          <w:rFonts w:ascii="Poppins" w:eastAsia="Poppins" w:hAnsi="Poppins"/>
          <w:b/>
          <w:color w:val="333333"/>
          <w:lang w:val="it-IT"/>
        </w:rPr>
        <w:t xml:space="preserve">Giovedì 5 giugno: </w:t>
      </w:r>
      <w:r w:rsidRPr="00DD2BD5">
        <w:rPr>
          <w:rFonts w:ascii="Poppins" w:eastAsia="Poppins" w:hAnsi="Poppins"/>
          <w:color w:val="333333"/>
          <w:lang w:val="it-IT"/>
        </w:rPr>
        <w:t>ore 01:00 Brasile-Rep. Dominicana; ore 21:30 Rep. Dominicana-Bulgaria.</w:t>
      </w:r>
    </w:p>
    <w:p w14:paraId="1D6E950E" w14:textId="77777777" w:rsidR="004E0F93" w:rsidRPr="00DD2BD5" w:rsidRDefault="004E0F93" w:rsidP="004E0F93">
      <w:pPr>
        <w:spacing w:after="40"/>
        <w:rPr>
          <w:lang w:val="it-IT"/>
        </w:rPr>
      </w:pPr>
      <w:r w:rsidRPr="00DD2BD5">
        <w:rPr>
          <w:rFonts w:ascii="Poppins" w:eastAsia="Poppins" w:hAnsi="Poppins"/>
          <w:b/>
          <w:color w:val="333333"/>
          <w:lang w:val="it-IT"/>
        </w:rPr>
        <w:t xml:space="preserve">Venerdì 6 giugno: </w:t>
      </w:r>
      <w:r w:rsidRPr="00DD2BD5">
        <w:rPr>
          <w:rFonts w:ascii="Poppins" w:eastAsia="Poppins" w:hAnsi="Poppins"/>
          <w:color w:val="333333"/>
          <w:lang w:val="it-IT"/>
        </w:rPr>
        <w:t>ore 01:00 Olanda-Italia; ore 16:00 Brasile-Bulgaria; ore 20:30 Italia-Turchia.</w:t>
      </w:r>
    </w:p>
    <w:p w14:paraId="3658FB93" w14:textId="77777777" w:rsidR="004E0F93" w:rsidRPr="00DD2BD5" w:rsidRDefault="004E0F93" w:rsidP="004E0F93">
      <w:pPr>
        <w:spacing w:after="40"/>
        <w:rPr>
          <w:lang w:val="it-IT"/>
        </w:rPr>
      </w:pPr>
      <w:r w:rsidRPr="00DD2BD5">
        <w:rPr>
          <w:rFonts w:ascii="Poppins" w:eastAsia="Poppins" w:hAnsi="Poppins"/>
          <w:b/>
          <w:color w:val="333333"/>
          <w:lang w:val="it-IT"/>
        </w:rPr>
        <w:t xml:space="preserve">Sabato 7 giugno: </w:t>
      </w:r>
      <w:r w:rsidRPr="00DD2BD5">
        <w:rPr>
          <w:rFonts w:ascii="Poppins" w:eastAsia="Poppins" w:hAnsi="Poppins"/>
          <w:color w:val="333333"/>
          <w:lang w:val="it-IT"/>
        </w:rPr>
        <w:t>ore 16:00 Rep. Dominicana-Olanda; ore 19:30 Brasile-Italia; ore 23:00 Bulgaria-Turchia.</w:t>
      </w:r>
    </w:p>
    <w:p w14:paraId="0EB806CE" w14:textId="77777777" w:rsidR="004E0F93" w:rsidRPr="00DD2BD5" w:rsidRDefault="004E0F93" w:rsidP="004E0F93">
      <w:pPr>
        <w:keepNext/>
        <w:spacing w:before="160" w:after="80"/>
        <w:rPr>
          <w:lang w:val="it-IT"/>
        </w:rPr>
      </w:pPr>
      <w:r w:rsidRPr="00DD2BD5">
        <w:rPr>
          <w:rFonts w:ascii="Poppins" w:eastAsia="Poppins" w:hAnsi="Poppins"/>
          <w:b/>
          <w:color w:val="333333"/>
          <w:lang w:val="it-IT"/>
        </w:rPr>
        <w:t>Pool 3 (Nanchino, Cina) 3-8 giugno</w:t>
      </w:r>
    </w:p>
    <w:p w14:paraId="44E9BC7E" w14:textId="77777777" w:rsidR="004E0F93" w:rsidRPr="00DD2BD5" w:rsidRDefault="004E0F93" w:rsidP="004E0F93">
      <w:pPr>
        <w:spacing w:after="40"/>
        <w:rPr>
          <w:lang w:val="it-IT"/>
        </w:rPr>
      </w:pPr>
      <w:r w:rsidRPr="00DD2BD5">
        <w:rPr>
          <w:rFonts w:ascii="Poppins" w:eastAsia="Poppins" w:hAnsi="Poppins"/>
          <w:b/>
          <w:color w:val="333333"/>
          <w:lang w:val="it-IT"/>
        </w:rPr>
        <w:t xml:space="preserve">Martedì 3 giugno: </w:t>
      </w:r>
      <w:r w:rsidRPr="00DD2BD5">
        <w:rPr>
          <w:rFonts w:ascii="Poppins" w:eastAsia="Poppins" w:hAnsi="Poppins"/>
          <w:color w:val="333333"/>
          <w:lang w:val="it-IT"/>
        </w:rPr>
        <w:t>ore 05:30 Belgio-Polonia; ore 09:00 Thailandia-Serbia; ore 13:30 Cina-Rep. Ceca.</w:t>
      </w:r>
    </w:p>
    <w:p w14:paraId="55F0F554" w14:textId="77777777" w:rsidR="004E0F93" w:rsidRPr="00DD2BD5" w:rsidRDefault="004E0F93" w:rsidP="004E0F93">
      <w:pPr>
        <w:spacing w:after="40"/>
        <w:rPr>
          <w:lang w:val="it-IT"/>
        </w:rPr>
      </w:pPr>
      <w:r w:rsidRPr="00DD2BD5">
        <w:rPr>
          <w:rFonts w:ascii="Poppins" w:eastAsia="Poppins" w:hAnsi="Poppins"/>
          <w:b/>
          <w:color w:val="333333"/>
          <w:lang w:val="it-IT"/>
        </w:rPr>
        <w:t xml:space="preserve">Mercoledì 4 giugno: </w:t>
      </w:r>
      <w:r w:rsidRPr="00DD2BD5">
        <w:rPr>
          <w:rFonts w:ascii="Poppins" w:eastAsia="Poppins" w:hAnsi="Poppins"/>
          <w:color w:val="333333"/>
          <w:lang w:val="it-IT"/>
        </w:rPr>
        <w:t>ore 09:00 Rep. Ceca-Polonia; ore 13:30 Cina-Thailandia.</w:t>
      </w:r>
    </w:p>
    <w:p w14:paraId="18008344" w14:textId="77777777" w:rsidR="004E0F93" w:rsidRPr="00DD2BD5" w:rsidRDefault="004E0F93" w:rsidP="004E0F93">
      <w:pPr>
        <w:spacing w:after="40"/>
        <w:rPr>
          <w:lang w:val="it-IT"/>
        </w:rPr>
      </w:pPr>
      <w:r w:rsidRPr="00DD2BD5">
        <w:rPr>
          <w:rFonts w:ascii="Poppins" w:eastAsia="Poppins" w:hAnsi="Poppins"/>
          <w:b/>
          <w:color w:val="333333"/>
          <w:lang w:val="it-IT"/>
        </w:rPr>
        <w:t xml:space="preserve">Giovedì 5 giugno: </w:t>
      </w:r>
      <w:r w:rsidRPr="00DD2BD5">
        <w:rPr>
          <w:rFonts w:ascii="Poppins" w:eastAsia="Poppins" w:hAnsi="Poppins"/>
          <w:color w:val="333333"/>
          <w:lang w:val="it-IT"/>
        </w:rPr>
        <w:t>ore 09:00 Belgio-Rep. Ceca; ore 13:30 Serbia-Polonia.</w:t>
      </w:r>
    </w:p>
    <w:p w14:paraId="66B882D2" w14:textId="77777777" w:rsidR="004E0F93" w:rsidRPr="00DD2BD5" w:rsidRDefault="004E0F93" w:rsidP="004E0F93">
      <w:pPr>
        <w:spacing w:after="40"/>
        <w:rPr>
          <w:lang w:val="it-IT"/>
        </w:rPr>
      </w:pPr>
      <w:r w:rsidRPr="00DD2BD5">
        <w:rPr>
          <w:rFonts w:ascii="Poppins" w:eastAsia="Poppins" w:hAnsi="Poppins"/>
          <w:b/>
          <w:color w:val="333333"/>
          <w:lang w:val="it-IT"/>
        </w:rPr>
        <w:t xml:space="preserve">Venerdì 6 giugno: </w:t>
      </w:r>
      <w:r w:rsidRPr="00DD2BD5">
        <w:rPr>
          <w:rFonts w:ascii="Poppins" w:eastAsia="Poppins" w:hAnsi="Poppins"/>
          <w:color w:val="333333"/>
          <w:lang w:val="it-IT"/>
        </w:rPr>
        <w:t>ore 09:00 Thailandia-Belgio; ore 13:30 Cina-Serbia.</w:t>
      </w:r>
    </w:p>
    <w:p w14:paraId="4F7F9831" w14:textId="77777777" w:rsidR="004E0F93" w:rsidRPr="00DD2BD5" w:rsidRDefault="004E0F93" w:rsidP="004E0F93">
      <w:pPr>
        <w:spacing w:after="40"/>
        <w:rPr>
          <w:lang w:val="it-IT"/>
        </w:rPr>
      </w:pPr>
      <w:r w:rsidRPr="00DD2BD5">
        <w:rPr>
          <w:rFonts w:ascii="Poppins" w:eastAsia="Poppins" w:hAnsi="Poppins"/>
          <w:b/>
          <w:color w:val="333333"/>
          <w:lang w:val="it-IT"/>
        </w:rPr>
        <w:t xml:space="preserve">Sabato 7 giugno: </w:t>
      </w:r>
      <w:r w:rsidRPr="00DD2BD5">
        <w:rPr>
          <w:rFonts w:ascii="Poppins" w:eastAsia="Poppins" w:hAnsi="Poppins"/>
          <w:color w:val="333333"/>
          <w:lang w:val="it-IT"/>
        </w:rPr>
        <w:t>ore 05:30 Thailandia-Rep. Ceca; ore 09:00 Belgio-Serbia; ore 13:00 Cina-Polonia.</w:t>
      </w:r>
    </w:p>
    <w:p w14:paraId="6CFE6AD6" w14:textId="77777777" w:rsidR="004E0F93" w:rsidRPr="00DD2BD5" w:rsidRDefault="004E0F93" w:rsidP="004E0F93">
      <w:pPr>
        <w:keepNext/>
        <w:spacing w:before="160" w:after="80"/>
        <w:rPr>
          <w:lang w:val="it-IT"/>
        </w:rPr>
      </w:pPr>
      <w:r w:rsidRPr="00DD2BD5">
        <w:rPr>
          <w:rFonts w:ascii="Poppins" w:eastAsia="Poppins" w:hAnsi="Poppins"/>
          <w:b/>
          <w:color w:val="333333"/>
          <w:lang w:val="it-IT"/>
        </w:rPr>
        <w:t>Pool 4 (Ankara, Turchia) 17-21 giugno</w:t>
      </w:r>
    </w:p>
    <w:p w14:paraId="7755882D" w14:textId="77777777" w:rsidR="004E0F93" w:rsidRPr="00DD2BD5" w:rsidRDefault="004E0F93" w:rsidP="004E0F93">
      <w:pPr>
        <w:spacing w:after="40"/>
        <w:rPr>
          <w:lang w:val="it-IT"/>
        </w:rPr>
      </w:pPr>
      <w:r w:rsidRPr="00DD2BD5">
        <w:rPr>
          <w:rFonts w:ascii="Poppins" w:eastAsia="Poppins" w:hAnsi="Poppins"/>
          <w:b/>
          <w:color w:val="333333"/>
          <w:lang w:val="it-IT"/>
        </w:rPr>
        <w:t xml:space="preserve">Martedì 17 giugno: </w:t>
      </w:r>
      <w:r w:rsidRPr="00DD2BD5">
        <w:rPr>
          <w:rFonts w:ascii="Poppins" w:eastAsia="Poppins" w:hAnsi="Poppins"/>
          <w:color w:val="333333"/>
          <w:lang w:val="it-IT"/>
        </w:rPr>
        <w:t>ore 11:30 Germania-Cina; ore 15:00 Francia-Brasile; ore 18:30 Turchia-Belgio.</w:t>
      </w:r>
    </w:p>
    <w:p w14:paraId="275630E4" w14:textId="77777777" w:rsidR="004E0F93" w:rsidRPr="00DD2BD5" w:rsidRDefault="004E0F93" w:rsidP="004E0F93">
      <w:pPr>
        <w:spacing w:after="40"/>
        <w:rPr>
          <w:lang w:val="it-IT"/>
        </w:rPr>
      </w:pPr>
      <w:r w:rsidRPr="00DD2BD5">
        <w:rPr>
          <w:rFonts w:ascii="Poppins" w:eastAsia="Poppins" w:hAnsi="Poppins"/>
          <w:b/>
          <w:color w:val="333333"/>
          <w:lang w:val="it-IT"/>
        </w:rPr>
        <w:t xml:space="preserve">Mercoledì 18 giugno: </w:t>
      </w:r>
      <w:r w:rsidRPr="00DD2BD5">
        <w:rPr>
          <w:rFonts w:ascii="Poppins" w:eastAsia="Poppins" w:hAnsi="Poppins"/>
          <w:color w:val="333333"/>
          <w:lang w:val="it-IT"/>
        </w:rPr>
        <w:t>ore 15:00 Belgio-Brasile; ore 18:30 Turchia-Francia.</w:t>
      </w:r>
    </w:p>
    <w:p w14:paraId="309E6F20" w14:textId="77777777" w:rsidR="004E0F93" w:rsidRPr="00DD2BD5" w:rsidRDefault="004E0F93" w:rsidP="004E0F93">
      <w:pPr>
        <w:spacing w:after="40"/>
        <w:rPr>
          <w:lang w:val="it-IT"/>
        </w:rPr>
      </w:pPr>
      <w:r w:rsidRPr="00DD2BD5">
        <w:rPr>
          <w:rFonts w:ascii="Poppins" w:eastAsia="Poppins" w:hAnsi="Poppins"/>
          <w:b/>
          <w:color w:val="333333"/>
          <w:lang w:val="it-IT"/>
        </w:rPr>
        <w:t xml:space="preserve">Giovedì 19 giugno: </w:t>
      </w:r>
      <w:r w:rsidRPr="00DD2BD5">
        <w:rPr>
          <w:rFonts w:ascii="Poppins" w:eastAsia="Poppins" w:hAnsi="Poppins"/>
          <w:color w:val="333333"/>
          <w:lang w:val="it-IT"/>
        </w:rPr>
        <w:t>ore 15:00 Francia-Cina; ore 18:30 Belgio-Germania.</w:t>
      </w:r>
    </w:p>
    <w:p w14:paraId="4919DF5D" w14:textId="77777777" w:rsidR="004E0F93" w:rsidRPr="00DD2BD5" w:rsidRDefault="004E0F93" w:rsidP="004E0F93">
      <w:pPr>
        <w:spacing w:after="40"/>
        <w:rPr>
          <w:lang w:val="it-IT"/>
        </w:rPr>
      </w:pPr>
      <w:r w:rsidRPr="00DD2BD5">
        <w:rPr>
          <w:rFonts w:ascii="Poppins" w:eastAsia="Poppins" w:hAnsi="Poppins"/>
          <w:b/>
          <w:color w:val="333333"/>
          <w:lang w:val="it-IT"/>
        </w:rPr>
        <w:lastRenderedPageBreak/>
        <w:t xml:space="preserve">Venerdì 20 giugno: </w:t>
      </w:r>
      <w:r w:rsidRPr="00DD2BD5">
        <w:rPr>
          <w:rFonts w:ascii="Poppins" w:eastAsia="Poppins" w:hAnsi="Poppins"/>
          <w:color w:val="333333"/>
          <w:lang w:val="it-IT"/>
        </w:rPr>
        <w:t>ore 15:00 Cina-Brasile; ore 18:30 Turchia-Germania.</w:t>
      </w:r>
    </w:p>
    <w:p w14:paraId="009ACA3B" w14:textId="77777777" w:rsidR="004E0F93" w:rsidRPr="00DD2BD5" w:rsidRDefault="004E0F93" w:rsidP="004E0F93">
      <w:pPr>
        <w:spacing w:after="40"/>
        <w:rPr>
          <w:lang w:val="it-IT"/>
        </w:rPr>
      </w:pPr>
      <w:r w:rsidRPr="00DD2BD5">
        <w:rPr>
          <w:rFonts w:ascii="Poppins" w:eastAsia="Poppins" w:hAnsi="Poppins"/>
          <w:b/>
          <w:color w:val="333333"/>
          <w:lang w:val="it-IT"/>
        </w:rPr>
        <w:t xml:space="preserve">Sabato 21 giugno: </w:t>
      </w:r>
      <w:r w:rsidRPr="00DD2BD5">
        <w:rPr>
          <w:rFonts w:ascii="Poppins" w:eastAsia="Poppins" w:hAnsi="Poppins"/>
          <w:color w:val="333333"/>
          <w:lang w:val="it-IT"/>
        </w:rPr>
        <w:t>ore 11:30 Belgio-Francia; ore 15:00 Germania-Brasile; ore 18:30 Turchia-Cina.</w:t>
      </w:r>
    </w:p>
    <w:p w14:paraId="4D4CEBEF" w14:textId="77777777" w:rsidR="004E0F93" w:rsidRPr="00DD2BD5" w:rsidRDefault="004E0F93" w:rsidP="004E0F93">
      <w:pPr>
        <w:keepNext/>
        <w:spacing w:before="160" w:after="80"/>
        <w:rPr>
          <w:lang w:val="it-IT"/>
        </w:rPr>
      </w:pPr>
      <w:r w:rsidRPr="00DD2BD5">
        <w:rPr>
          <w:rFonts w:ascii="Poppins" w:eastAsia="Poppins" w:hAnsi="Poppins"/>
          <w:b/>
          <w:color w:val="333333"/>
          <w:lang w:val="it-IT"/>
        </w:rPr>
        <w:t>Pool 5 (</w:t>
      </w:r>
      <w:proofErr w:type="spellStart"/>
      <w:r w:rsidRPr="00DD2BD5">
        <w:rPr>
          <w:rFonts w:ascii="Poppins" w:eastAsia="Poppins" w:hAnsi="Poppins"/>
          <w:b/>
          <w:color w:val="333333"/>
          <w:lang w:val="it-IT"/>
        </w:rPr>
        <w:t>Pasig</w:t>
      </w:r>
      <w:proofErr w:type="spellEnd"/>
      <w:r w:rsidRPr="00DD2BD5">
        <w:rPr>
          <w:rFonts w:ascii="Poppins" w:eastAsia="Poppins" w:hAnsi="Poppins"/>
          <w:b/>
          <w:color w:val="333333"/>
          <w:lang w:val="it-IT"/>
        </w:rPr>
        <w:t xml:space="preserve"> City, Filippine) 17-21 giugno</w:t>
      </w:r>
    </w:p>
    <w:p w14:paraId="1B041A00" w14:textId="77777777" w:rsidR="004E0F93" w:rsidRPr="00DD2BD5" w:rsidRDefault="004E0F93" w:rsidP="004E0F93">
      <w:pPr>
        <w:spacing w:after="40"/>
        <w:rPr>
          <w:lang w:val="it-IT"/>
        </w:rPr>
      </w:pPr>
      <w:r w:rsidRPr="00DD2BD5">
        <w:rPr>
          <w:rFonts w:ascii="Poppins" w:eastAsia="Poppins" w:hAnsi="Poppins"/>
          <w:b/>
          <w:color w:val="333333"/>
          <w:lang w:val="it-IT"/>
        </w:rPr>
        <w:t xml:space="preserve">Martedì 17 giugno: </w:t>
      </w:r>
      <w:r w:rsidRPr="00DD2BD5">
        <w:rPr>
          <w:rFonts w:ascii="Poppins" w:eastAsia="Poppins" w:hAnsi="Poppins"/>
          <w:color w:val="333333"/>
          <w:lang w:val="it-IT"/>
        </w:rPr>
        <w:t>ore 06:00 Rep. Dominicana-USA; ore 10:00 Rep. Ceca-Italia; ore 14:00 Giappone-Serbia.</w:t>
      </w:r>
    </w:p>
    <w:p w14:paraId="07663FB4" w14:textId="77777777" w:rsidR="004E0F93" w:rsidRPr="00DD2BD5" w:rsidRDefault="004E0F93" w:rsidP="004E0F93">
      <w:pPr>
        <w:spacing w:after="40"/>
        <w:rPr>
          <w:lang w:val="it-IT"/>
        </w:rPr>
      </w:pPr>
      <w:r w:rsidRPr="00DD2BD5">
        <w:rPr>
          <w:rFonts w:ascii="Poppins" w:eastAsia="Poppins" w:hAnsi="Poppins"/>
          <w:b/>
          <w:color w:val="333333"/>
          <w:lang w:val="it-IT"/>
        </w:rPr>
        <w:t xml:space="preserve">Mercoledì 18 giugno: </w:t>
      </w:r>
      <w:r w:rsidRPr="00DD2BD5">
        <w:rPr>
          <w:rFonts w:ascii="Poppins" w:eastAsia="Poppins" w:hAnsi="Poppins"/>
          <w:color w:val="333333"/>
          <w:lang w:val="it-IT"/>
        </w:rPr>
        <w:t>ore 10:00 Rep. Ceca-USA; ore 14:00 Serbia-Italia.</w:t>
      </w:r>
    </w:p>
    <w:p w14:paraId="78A69DBA" w14:textId="77777777" w:rsidR="004E0F93" w:rsidRPr="00DD2BD5" w:rsidRDefault="004E0F93" w:rsidP="004E0F93">
      <w:pPr>
        <w:spacing w:after="40"/>
        <w:rPr>
          <w:lang w:val="it-IT"/>
        </w:rPr>
      </w:pPr>
      <w:r w:rsidRPr="00DD2BD5">
        <w:rPr>
          <w:rFonts w:ascii="Poppins" w:eastAsia="Poppins" w:hAnsi="Poppins"/>
          <w:b/>
          <w:color w:val="333333"/>
          <w:lang w:val="it-IT"/>
        </w:rPr>
        <w:t xml:space="preserve">Giovedì 19 giugno: </w:t>
      </w:r>
      <w:r w:rsidRPr="00DD2BD5">
        <w:rPr>
          <w:rFonts w:ascii="Poppins" w:eastAsia="Poppins" w:hAnsi="Poppins"/>
          <w:color w:val="333333"/>
          <w:lang w:val="it-IT"/>
        </w:rPr>
        <w:t>ore 10:00 Rep. Dominicana-Serbia; ore 14:00 Giappone-Rep. Ceca.</w:t>
      </w:r>
    </w:p>
    <w:p w14:paraId="2AFDD166" w14:textId="77777777" w:rsidR="004E0F93" w:rsidRPr="00DD2BD5" w:rsidRDefault="004E0F93" w:rsidP="004E0F93">
      <w:pPr>
        <w:spacing w:after="40"/>
        <w:rPr>
          <w:lang w:val="it-IT"/>
        </w:rPr>
      </w:pPr>
      <w:r w:rsidRPr="00DD2BD5">
        <w:rPr>
          <w:rFonts w:ascii="Poppins" w:eastAsia="Poppins" w:hAnsi="Poppins"/>
          <w:b/>
          <w:color w:val="333333"/>
          <w:lang w:val="it-IT"/>
        </w:rPr>
        <w:t xml:space="preserve">Venerdì 20 giugno: </w:t>
      </w:r>
      <w:r w:rsidRPr="00DD2BD5">
        <w:rPr>
          <w:rFonts w:ascii="Poppins" w:eastAsia="Poppins" w:hAnsi="Poppins"/>
          <w:color w:val="333333"/>
          <w:lang w:val="it-IT"/>
        </w:rPr>
        <w:t>ore 10:00 USA-Italia; ore 14:00 Giappone-Rep. Dominicana.</w:t>
      </w:r>
    </w:p>
    <w:p w14:paraId="6656EE06" w14:textId="77777777" w:rsidR="004E0F93" w:rsidRPr="00DD2BD5" w:rsidRDefault="004E0F93" w:rsidP="004E0F93">
      <w:pPr>
        <w:spacing w:after="40"/>
        <w:rPr>
          <w:lang w:val="it-IT"/>
        </w:rPr>
      </w:pPr>
      <w:r w:rsidRPr="00DD2BD5">
        <w:rPr>
          <w:rFonts w:ascii="Poppins" w:eastAsia="Poppins" w:hAnsi="Poppins"/>
          <w:b/>
          <w:color w:val="333333"/>
          <w:lang w:val="it-IT"/>
        </w:rPr>
        <w:t xml:space="preserve">Sabato 21 giugno: </w:t>
      </w:r>
      <w:r w:rsidRPr="00DD2BD5">
        <w:rPr>
          <w:rFonts w:ascii="Poppins" w:eastAsia="Poppins" w:hAnsi="Poppins"/>
          <w:color w:val="333333"/>
          <w:lang w:val="it-IT"/>
        </w:rPr>
        <w:t>ore 06:00 Serbia-USA; ore 10:00 Rep. Ceca-Rep. Dominicana; ore 14:00 Giappone-Italia.</w:t>
      </w:r>
    </w:p>
    <w:p w14:paraId="2FF65052" w14:textId="77777777" w:rsidR="004E0F93" w:rsidRPr="00DD2BD5" w:rsidRDefault="004E0F93" w:rsidP="004E0F93">
      <w:pPr>
        <w:keepNext/>
        <w:spacing w:before="160" w:after="80"/>
        <w:rPr>
          <w:lang w:val="it-IT"/>
        </w:rPr>
      </w:pPr>
      <w:r w:rsidRPr="00DD2BD5">
        <w:rPr>
          <w:rFonts w:ascii="Poppins" w:eastAsia="Poppins" w:hAnsi="Poppins"/>
          <w:b/>
          <w:color w:val="333333"/>
          <w:lang w:val="it-IT"/>
        </w:rPr>
        <w:t>Pool 6 (Bangkok, Thailandia) 17-21 giugno</w:t>
      </w:r>
    </w:p>
    <w:p w14:paraId="17742219" w14:textId="77777777" w:rsidR="004E0F93" w:rsidRPr="00DD2BD5" w:rsidRDefault="004E0F93" w:rsidP="004E0F93">
      <w:pPr>
        <w:spacing w:after="40"/>
        <w:rPr>
          <w:lang w:val="it-IT"/>
        </w:rPr>
      </w:pPr>
      <w:r w:rsidRPr="00DD2BD5">
        <w:rPr>
          <w:rFonts w:ascii="Poppins" w:eastAsia="Poppins" w:hAnsi="Poppins"/>
          <w:b/>
          <w:color w:val="333333"/>
          <w:lang w:val="it-IT"/>
        </w:rPr>
        <w:t xml:space="preserve">Martedì 17 giugno: </w:t>
      </w:r>
      <w:r w:rsidRPr="00DD2BD5">
        <w:rPr>
          <w:rFonts w:ascii="Poppins" w:eastAsia="Poppins" w:hAnsi="Poppins"/>
          <w:color w:val="333333"/>
          <w:lang w:val="it-IT"/>
        </w:rPr>
        <w:t>ore 08:00 Canada-Olanda; ore 12:00 Bulgaria-Polonia; ore 15:30 Thailandia-Ucraina.</w:t>
      </w:r>
    </w:p>
    <w:p w14:paraId="5D4CD76C" w14:textId="77777777" w:rsidR="004E0F93" w:rsidRPr="00DD2BD5" w:rsidRDefault="004E0F93" w:rsidP="004E0F93">
      <w:pPr>
        <w:spacing w:after="40"/>
        <w:rPr>
          <w:lang w:val="it-IT"/>
        </w:rPr>
      </w:pPr>
      <w:r w:rsidRPr="00DD2BD5">
        <w:rPr>
          <w:rFonts w:ascii="Poppins" w:eastAsia="Poppins" w:hAnsi="Poppins"/>
          <w:b/>
          <w:color w:val="333333"/>
          <w:lang w:val="it-IT"/>
        </w:rPr>
        <w:t xml:space="preserve">Mercoledì 18 giugno: </w:t>
      </w:r>
      <w:r w:rsidRPr="00DD2BD5">
        <w:rPr>
          <w:rFonts w:ascii="Poppins" w:eastAsia="Poppins" w:hAnsi="Poppins"/>
          <w:color w:val="333333"/>
          <w:lang w:val="it-IT"/>
        </w:rPr>
        <w:t>ore 12:00 Ucraina-Polonia; ore 15:30 Thailandia-Bulgaria.</w:t>
      </w:r>
    </w:p>
    <w:p w14:paraId="67F128DE" w14:textId="77777777" w:rsidR="004E0F93" w:rsidRPr="00DD2BD5" w:rsidRDefault="004E0F93" w:rsidP="004E0F93">
      <w:pPr>
        <w:spacing w:after="40"/>
        <w:rPr>
          <w:lang w:val="it-IT"/>
        </w:rPr>
      </w:pPr>
      <w:r w:rsidRPr="00DD2BD5">
        <w:rPr>
          <w:rFonts w:ascii="Poppins" w:eastAsia="Poppins" w:hAnsi="Poppins"/>
          <w:b/>
          <w:color w:val="333333"/>
          <w:lang w:val="it-IT"/>
        </w:rPr>
        <w:t xml:space="preserve">Giovedì 19 giugno: </w:t>
      </w:r>
      <w:r w:rsidRPr="00DD2BD5">
        <w:rPr>
          <w:rFonts w:ascii="Poppins" w:eastAsia="Poppins" w:hAnsi="Poppins"/>
          <w:color w:val="333333"/>
          <w:lang w:val="it-IT"/>
        </w:rPr>
        <w:t>ore 12:00 Ucraina-Olanda; ore 15:30 Bulgaria-Canada.</w:t>
      </w:r>
    </w:p>
    <w:p w14:paraId="29B9B64D" w14:textId="77777777" w:rsidR="004E0F93" w:rsidRPr="00DD2BD5" w:rsidRDefault="004E0F93" w:rsidP="004E0F93">
      <w:pPr>
        <w:spacing w:after="40"/>
        <w:rPr>
          <w:lang w:val="it-IT"/>
        </w:rPr>
      </w:pPr>
      <w:r w:rsidRPr="00DD2BD5">
        <w:rPr>
          <w:rFonts w:ascii="Poppins" w:eastAsia="Poppins" w:hAnsi="Poppins"/>
          <w:b/>
          <w:color w:val="333333"/>
          <w:lang w:val="it-IT"/>
        </w:rPr>
        <w:t xml:space="preserve">Venerdì 20 giugno: </w:t>
      </w:r>
      <w:r w:rsidRPr="00DD2BD5">
        <w:rPr>
          <w:rFonts w:ascii="Poppins" w:eastAsia="Poppins" w:hAnsi="Poppins"/>
          <w:color w:val="333333"/>
          <w:lang w:val="it-IT"/>
        </w:rPr>
        <w:t>ore 12:00 Olanda-Polonia; ore 15:30 Thailandia-Canada.</w:t>
      </w:r>
    </w:p>
    <w:p w14:paraId="54935FCB" w14:textId="77777777" w:rsidR="004E0F93" w:rsidRPr="00DD2BD5" w:rsidRDefault="004E0F93" w:rsidP="004E0F93">
      <w:pPr>
        <w:spacing w:after="40"/>
        <w:rPr>
          <w:lang w:val="it-IT"/>
        </w:rPr>
      </w:pPr>
      <w:r w:rsidRPr="00DD2BD5">
        <w:rPr>
          <w:rFonts w:ascii="Poppins" w:eastAsia="Poppins" w:hAnsi="Poppins"/>
          <w:b/>
          <w:color w:val="333333"/>
          <w:lang w:val="it-IT"/>
        </w:rPr>
        <w:t xml:space="preserve">Sabato 21 giugno: </w:t>
      </w:r>
      <w:r w:rsidRPr="00DD2BD5">
        <w:rPr>
          <w:rFonts w:ascii="Poppins" w:eastAsia="Poppins" w:hAnsi="Poppins"/>
          <w:color w:val="333333"/>
          <w:lang w:val="it-IT"/>
        </w:rPr>
        <w:t>ore 08:00 Bulgaria-Ucraina; ore 12:00 Canada-Polonia; ore 15:30 Thailandia-Olanda.</w:t>
      </w:r>
    </w:p>
    <w:p w14:paraId="34CED4F3" w14:textId="77777777" w:rsidR="004E0F93" w:rsidRPr="00DD2BD5" w:rsidRDefault="004E0F93" w:rsidP="004E0F93">
      <w:pPr>
        <w:rPr>
          <w:lang w:val="it-IT"/>
        </w:rPr>
      </w:pPr>
      <w:r>
        <w:rPr>
          <w:lang w:val="it-IT"/>
        </w:rPr>
        <w:br/>
      </w:r>
      <w:r w:rsidRPr="00DD2BD5">
        <w:rPr>
          <w:rFonts w:ascii="Poppins" w:eastAsia="Poppins" w:hAnsi="Poppins"/>
          <w:b/>
          <w:color w:val="333333"/>
          <w:lang w:val="it-IT"/>
        </w:rPr>
        <w:t>Pool 7 (Belgrado, Serbia) 8-12 luglio</w:t>
      </w:r>
    </w:p>
    <w:p w14:paraId="7DCC3ED2" w14:textId="77777777" w:rsidR="004E0F93" w:rsidRPr="00DD2BD5" w:rsidRDefault="004E0F93" w:rsidP="004E0F93">
      <w:pPr>
        <w:spacing w:after="40"/>
        <w:rPr>
          <w:lang w:val="it-IT"/>
        </w:rPr>
      </w:pPr>
      <w:r w:rsidRPr="00DD2BD5">
        <w:rPr>
          <w:rFonts w:ascii="Poppins" w:eastAsia="Poppins" w:hAnsi="Poppins"/>
          <w:b/>
          <w:color w:val="333333"/>
          <w:lang w:val="it-IT"/>
        </w:rPr>
        <w:t xml:space="preserve">Mercoledì 8 luglio: </w:t>
      </w:r>
      <w:r w:rsidRPr="00DD2BD5">
        <w:rPr>
          <w:rFonts w:ascii="Poppins" w:eastAsia="Poppins" w:hAnsi="Poppins"/>
          <w:color w:val="333333"/>
          <w:lang w:val="it-IT"/>
        </w:rPr>
        <w:t>ore 13:00 Francia-Olanda; ore 16:30 Rep. Ceca-Germania; ore 20:00 Serbia-Bulgaria.</w:t>
      </w:r>
    </w:p>
    <w:p w14:paraId="1F93089C" w14:textId="77777777" w:rsidR="004E0F93" w:rsidRPr="00DD2BD5" w:rsidRDefault="004E0F93" w:rsidP="004E0F93">
      <w:pPr>
        <w:spacing w:after="40"/>
        <w:rPr>
          <w:lang w:val="it-IT"/>
        </w:rPr>
      </w:pPr>
      <w:r w:rsidRPr="00DD2BD5">
        <w:rPr>
          <w:rFonts w:ascii="Poppins" w:eastAsia="Poppins" w:hAnsi="Poppins"/>
          <w:b/>
          <w:color w:val="333333"/>
          <w:lang w:val="it-IT"/>
        </w:rPr>
        <w:t xml:space="preserve">Giovedì 9 luglio: </w:t>
      </w:r>
      <w:r w:rsidRPr="00DD2BD5">
        <w:rPr>
          <w:rFonts w:ascii="Poppins" w:eastAsia="Poppins" w:hAnsi="Poppins"/>
          <w:color w:val="333333"/>
          <w:lang w:val="it-IT"/>
        </w:rPr>
        <w:t>ore 16:30 Rep. Ceca-Olanda; ore 20:00 Serbia-Francia.</w:t>
      </w:r>
    </w:p>
    <w:p w14:paraId="66BE07FC" w14:textId="77777777" w:rsidR="004E0F93" w:rsidRPr="00DD2BD5" w:rsidRDefault="004E0F93" w:rsidP="004E0F93">
      <w:pPr>
        <w:spacing w:after="40"/>
        <w:rPr>
          <w:lang w:val="it-IT"/>
        </w:rPr>
      </w:pPr>
      <w:r w:rsidRPr="00DD2BD5">
        <w:rPr>
          <w:rFonts w:ascii="Poppins" w:eastAsia="Poppins" w:hAnsi="Poppins"/>
          <w:b/>
          <w:color w:val="333333"/>
          <w:lang w:val="it-IT"/>
        </w:rPr>
        <w:t xml:space="preserve">Venerdì 10 luglio: </w:t>
      </w:r>
      <w:r w:rsidRPr="00DD2BD5">
        <w:rPr>
          <w:rFonts w:ascii="Poppins" w:eastAsia="Poppins" w:hAnsi="Poppins"/>
          <w:color w:val="333333"/>
          <w:lang w:val="it-IT"/>
        </w:rPr>
        <w:t>ore 16:30 Bulgaria-Rep. Ceca; ore 20:00 Germania-Olanda.</w:t>
      </w:r>
    </w:p>
    <w:p w14:paraId="23453B0C" w14:textId="77777777" w:rsidR="004E0F93" w:rsidRPr="00DD2BD5" w:rsidRDefault="004E0F93" w:rsidP="004E0F93">
      <w:pPr>
        <w:spacing w:after="40"/>
        <w:rPr>
          <w:lang w:val="it-IT"/>
        </w:rPr>
      </w:pPr>
      <w:r w:rsidRPr="00DD2BD5">
        <w:rPr>
          <w:rFonts w:ascii="Poppins" w:eastAsia="Poppins" w:hAnsi="Poppins"/>
          <w:b/>
          <w:color w:val="333333"/>
          <w:lang w:val="it-IT"/>
        </w:rPr>
        <w:t xml:space="preserve">Sabato 11 luglio: </w:t>
      </w:r>
      <w:r w:rsidRPr="00DD2BD5">
        <w:rPr>
          <w:rFonts w:ascii="Poppins" w:eastAsia="Poppins" w:hAnsi="Poppins"/>
          <w:color w:val="333333"/>
          <w:lang w:val="it-IT"/>
        </w:rPr>
        <w:t>ore 16:30 Bulgaria-Francia; ore 20:00 Serbia-Germania.</w:t>
      </w:r>
    </w:p>
    <w:p w14:paraId="31F6EF70" w14:textId="77777777" w:rsidR="004E0F93" w:rsidRPr="00DD2BD5" w:rsidRDefault="004E0F93" w:rsidP="004E0F93">
      <w:pPr>
        <w:spacing w:after="40"/>
        <w:rPr>
          <w:lang w:val="it-IT"/>
        </w:rPr>
      </w:pPr>
      <w:r w:rsidRPr="00DD2BD5">
        <w:rPr>
          <w:rFonts w:ascii="Poppins" w:eastAsia="Poppins" w:hAnsi="Poppins"/>
          <w:b/>
          <w:color w:val="333333"/>
          <w:lang w:val="it-IT"/>
        </w:rPr>
        <w:t xml:space="preserve">Domenica 12 luglio: </w:t>
      </w:r>
      <w:r w:rsidRPr="00DD2BD5">
        <w:rPr>
          <w:rFonts w:ascii="Poppins" w:eastAsia="Poppins" w:hAnsi="Poppins"/>
          <w:color w:val="333333"/>
          <w:lang w:val="it-IT"/>
        </w:rPr>
        <w:t>ore 13:00 Francia-Rep. Ceca; ore 16:30 Bulgaria-Germania; ore 20:00 Serbia-Olanda.</w:t>
      </w:r>
    </w:p>
    <w:p w14:paraId="694C5861" w14:textId="77777777" w:rsidR="004E0F93" w:rsidRPr="00DD2BD5" w:rsidRDefault="004E0F93" w:rsidP="004E0F93">
      <w:pPr>
        <w:keepNext/>
        <w:spacing w:before="160" w:after="80"/>
        <w:rPr>
          <w:lang w:val="it-IT"/>
        </w:rPr>
      </w:pPr>
      <w:r w:rsidRPr="00DD2BD5">
        <w:rPr>
          <w:rFonts w:ascii="Poppins" w:eastAsia="Poppins" w:hAnsi="Poppins"/>
          <w:b/>
          <w:color w:val="333333"/>
          <w:lang w:val="it-IT"/>
        </w:rPr>
        <w:t>Pool 8 (Hong Kong, Cina) 8-12 luglio</w:t>
      </w:r>
    </w:p>
    <w:p w14:paraId="30E76006" w14:textId="77777777" w:rsidR="004E0F93" w:rsidRPr="00DD2BD5" w:rsidRDefault="004E0F93" w:rsidP="004E0F93">
      <w:pPr>
        <w:spacing w:after="40"/>
        <w:rPr>
          <w:lang w:val="it-IT"/>
        </w:rPr>
      </w:pPr>
      <w:r w:rsidRPr="00DD2BD5">
        <w:rPr>
          <w:rFonts w:ascii="Poppins" w:eastAsia="Poppins" w:hAnsi="Poppins"/>
          <w:b/>
          <w:color w:val="333333"/>
          <w:lang w:val="it-IT"/>
        </w:rPr>
        <w:t xml:space="preserve">Mercoledì 8 luglio: </w:t>
      </w:r>
      <w:r w:rsidRPr="00DD2BD5">
        <w:rPr>
          <w:rFonts w:ascii="Poppins" w:eastAsia="Poppins" w:hAnsi="Poppins"/>
          <w:color w:val="333333"/>
          <w:lang w:val="it-IT"/>
        </w:rPr>
        <w:t>ore 05:30 Belgio-Rep. Dominicana; ore 11:00 Ucraina-Italia; ore 14:30 Cina-Canada.</w:t>
      </w:r>
    </w:p>
    <w:p w14:paraId="375B9767" w14:textId="77777777" w:rsidR="004E0F93" w:rsidRPr="00DD2BD5" w:rsidRDefault="004E0F93" w:rsidP="004E0F93">
      <w:pPr>
        <w:spacing w:after="40"/>
        <w:rPr>
          <w:lang w:val="it-IT"/>
        </w:rPr>
      </w:pPr>
      <w:r w:rsidRPr="00DD2BD5">
        <w:rPr>
          <w:rFonts w:ascii="Poppins" w:eastAsia="Poppins" w:hAnsi="Poppins"/>
          <w:b/>
          <w:color w:val="333333"/>
          <w:lang w:val="it-IT"/>
        </w:rPr>
        <w:t xml:space="preserve">Giovedì 9 luglio: </w:t>
      </w:r>
      <w:r w:rsidRPr="00DD2BD5">
        <w:rPr>
          <w:rFonts w:ascii="Poppins" w:eastAsia="Poppins" w:hAnsi="Poppins"/>
          <w:color w:val="333333"/>
          <w:lang w:val="it-IT"/>
        </w:rPr>
        <w:t>ore 11:00 Belgio-Canada; ore 14:30 Cina-Ucraina.</w:t>
      </w:r>
    </w:p>
    <w:p w14:paraId="4FCC205C" w14:textId="77777777" w:rsidR="004E0F93" w:rsidRPr="00DD2BD5" w:rsidRDefault="004E0F93" w:rsidP="004E0F93">
      <w:pPr>
        <w:spacing w:after="40"/>
        <w:rPr>
          <w:lang w:val="it-IT"/>
        </w:rPr>
      </w:pPr>
      <w:r w:rsidRPr="00DD2BD5">
        <w:rPr>
          <w:rFonts w:ascii="Poppins" w:eastAsia="Poppins" w:hAnsi="Poppins"/>
          <w:b/>
          <w:color w:val="333333"/>
          <w:lang w:val="it-IT"/>
        </w:rPr>
        <w:t xml:space="preserve">Venerdì 10 luglio: </w:t>
      </w:r>
      <w:r w:rsidRPr="00DD2BD5">
        <w:rPr>
          <w:rFonts w:ascii="Poppins" w:eastAsia="Poppins" w:hAnsi="Poppins"/>
          <w:color w:val="333333"/>
          <w:lang w:val="it-IT"/>
        </w:rPr>
        <w:t>ore 11:00 Ucraina-Rep. Dominicana; ore 14:30 Belgio-Italia.</w:t>
      </w:r>
    </w:p>
    <w:p w14:paraId="6502505F" w14:textId="77777777" w:rsidR="004E0F93" w:rsidRPr="00DD2BD5" w:rsidRDefault="004E0F93" w:rsidP="004E0F93">
      <w:pPr>
        <w:spacing w:after="40"/>
        <w:rPr>
          <w:lang w:val="it-IT"/>
        </w:rPr>
      </w:pPr>
      <w:r w:rsidRPr="00DD2BD5">
        <w:rPr>
          <w:rFonts w:ascii="Poppins" w:eastAsia="Poppins" w:hAnsi="Poppins"/>
          <w:b/>
          <w:color w:val="333333"/>
          <w:lang w:val="it-IT"/>
        </w:rPr>
        <w:t xml:space="preserve">Sabato 11 luglio: </w:t>
      </w:r>
      <w:r w:rsidRPr="00DD2BD5">
        <w:rPr>
          <w:rFonts w:ascii="Poppins" w:eastAsia="Poppins" w:hAnsi="Poppins"/>
          <w:color w:val="333333"/>
          <w:lang w:val="it-IT"/>
        </w:rPr>
        <w:t>ore 10:30 Canada-Italia; ore 14:00 Cina-Rep. Dominicana.</w:t>
      </w:r>
    </w:p>
    <w:p w14:paraId="24D23C62" w14:textId="77777777" w:rsidR="004E0F93" w:rsidRPr="00DD2BD5" w:rsidRDefault="004E0F93" w:rsidP="004E0F93">
      <w:pPr>
        <w:spacing w:after="40"/>
        <w:rPr>
          <w:lang w:val="it-IT"/>
        </w:rPr>
      </w:pPr>
      <w:r w:rsidRPr="00DD2BD5">
        <w:rPr>
          <w:rFonts w:ascii="Poppins" w:eastAsia="Poppins" w:hAnsi="Poppins"/>
          <w:b/>
          <w:color w:val="333333"/>
          <w:lang w:val="it-IT"/>
        </w:rPr>
        <w:lastRenderedPageBreak/>
        <w:t xml:space="preserve">Domenica 12 luglio: </w:t>
      </w:r>
      <w:r w:rsidRPr="00DD2BD5">
        <w:rPr>
          <w:rFonts w:ascii="Poppins" w:eastAsia="Poppins" w:hAnsi="Poppins"/>
          <w:color w:val="333333"/>
          <w:lang w:val="it-IT"/>
        </w:rPr>
        <w:t>ore 05:00 Belgio-Ucraina; ore 10:30 Canada-Rep. Dominicana; ore 14:00 Cina-Italia.</w:t>
      </w:r>
    </w:p>
    <w:p w14:paraId="30633659" w14:textId="77777777" w:rsidR="004E0F93" w:rsidRPr="00DD2BD5" w:rsidRDefault="004E0F93" w:rsidP="004E0F93">
      <w:pPr>
        <w:keepNext/>
        <w:spacing w:before="160" w:after="80"/>
        <w:rPr>
          <w:lang w:val="it-IT"/>
        </w:rPr>
      </w:pPr>
      <w:r w:rsidRPr="00DD2BD5">
        <w:rPr>
          <w:rFonts w:ascii="Poppins" w:eastAsia="Poppins" w:hAnsi="Poppins"/>
          <w:b/>
          <w:color w:val="333333"/>
          <w:lang w:val="it-IT"/>
        </w:rPr>
        <w:t>Pool 9 (Osaka, Giappone) 8-12 luglio</w:t>
      </w:r>
    </w:p>
    <w:p w14:paraId="6928B764" w14:textId="77777777" w:rsidR="004E0F93" w:rsidRPr="00DD2BD5" w:rsidRDefault="004E0F93" w:rsidP="004E0F93">
      <w:pPr>
        <w:spacing w:after="40"/>
        <w:rPr>
          <w:lang w:val="it-IT"/>
        </w:rPr>
      </w:pPr>
      <w:r w:rsidRPr="00DD2BD5">
        <w:rPr>
          <w:rFonts w:ascii="Poppins" w:eastAsia="Poppins" w:hAnsi="Poppins"/>
          <w:b/>
          <w:color w:val="333333"/>
          <w:lang w:val="it-IT"/>
        </w:rPr>
        <w:t xml:space="preserve">Mercoledì 8 luglio: </w:t>
      </w:r>
      <w:r w:rsidRPr="00DD2BD5">
        <w:rPr>
          <w:rFonts w:ascii="Poppins" w:eastAsia="Poppins" w:hAnsi="Poppins"/>
          <w:color w:val="333333"/>
          <w:lang w:val="it-IT"/>
        </w:rPr>
        <w:t>ore 05:00 Turchia-Polonia; ore 08:30 Thailandia-USA; ore 12:20 Giappone-Brasile.</w:t>
      </w:r>
    </w:p>
    <w:p w14:paraId="5A1066F8" w14:textId="77777777" w:rsidR="004E0F93" w:rsidRPr="00DD2BD5" w:rsidRDefault="004E0F93" w:rsidP="004E0F93">
      <w:pPr>
        <w:spacing w:after="40"/>
        <w:rPr>
          <w:lang w:val="it-IT"/>
        </w:rPr>
      </w:pPr>
      <w:r w:rsidRPr="00DD2BD5">
        <w:rPr>
          <w:rFonts w:ascii="Poppins" w:eastAsia="Poppins" w:hAnsi="Poppins"/>
          <w:b/>
          <w:color w:val="333333"/>
          <w:lang w:val="it-IT"/>
        </w:rPr>
        <w:t xml:space="preserve">Giovedì 9 luglio: </w:t>
      </w:r>
      <w:r w:rsidRPr="00DD2BD5">
        <w:rPr>
          <w:rFonts w:ascii="Poppins" w:eastAsia="Poppins" w:hAnsi="Poppins"/>
          <w:color w:val="333333"/>
          <w:lang w:val="it-IT"/>
        </w:rPr>
        <w:t>ore 06:00 USA-Polonia; ore 12:20 Giappone-Thailandia.</w:t>
      </w:r>
    </w:p>
    <w:p w14:paraId="424B2AA9" w14:textId="77777777" w:rsidR="004E0F93" w:rsidRPr="00DD2BD5" w:rsidRDefault="004E0F93" w:rsidP="004E0F93">
      <w:pPr>
        <w:spacing w:after="40"/>
        <w:rPr>
          <w:lang w:val="it-IT"/>
        </w:rPr>
      </w:pPr>
      <w:r w:rsidRPr="00DD2BD5">
        <w:rPr>
          <w:rFonts w:ascii="Poppins" w:eastAsia="Poppins" w:hAnsi="Poppins"/>
          <w:b/>
          <w:color w:val="333333"/>
          <w:lang w:val="it-IT"/>
        </w:rPr>
        <w:t xml:space="preserve">Venerdì 10 luglio: </w:t>
      </w:r>
      <w:r w:rsidRPr="00DD2BD5">
        <w:rPr>
          <w:rFonts w:ascii="Poppins" w:eastAsia="Poppins" w:hAnsi="Poppins"/>
          <w:color w:val="333333"/>
          <w:lang w:val="it-IT"/>
        </w:rPr>
        <w:t>ore 06:00 USA-Turchia; ore 12:20 Polonia-Brasile.</w:t>
      </w:r>
    </w:p>
    <w:p w14:paraId="58B064D1" w14:textId="77777777" w:rsidR="004E0F93" w:rsidRPr="00DD2BD5" w:rsidRDefault="004E0F93" w:rsidP="004E0F93">
      <w:pPr>
        <w:spacing w:after="40"/>
        <w:rPr>
          <w:lang w:val="it-IT"/>
        </w:rPr>
      </w:pPr>
      <w:r w:rsidRPr="00DD2BD5">
        <w:rPr>
          <w:rFonts w:ascii="Poppins" w:eastAsia="Poppins" w:hAnsi="Poppins"/>
          <w:b/>
          <w:color w:val="333333"/>
          <w:lang w:val="it-IT"/>
        </w:rPr>
        <w:t xml:space="preserve">Sabato 11 luglio: </w:t>
      </w:r>
      <w:r w:rsidRPr="00DD2BD5">
        <w:rPr>
          <w:rFonts w:ascii="Poppins" w:eastAsia="Poppins" w:hAnsi="Poppins"/>
          <w:color w:val="333333"/>
          <w:lang w:val="it-IT"/>
        </w:rPr>
        <w:t>ore 08:30 Thailandia-Brasile; ore 12:20 Giappone-Turchia.</w:t>
      </w:r>
    </w:p>
    <w:p w14:paraId="02189473" w14:textId="77777777" w:rsidR="004E0F93" w:rsidRPr="00DD2BD5" w:rsidRDefault="004E0F93" w:rsidP="004E0F93">
      <w:pPr>
        <w:spacing w:after="40"/>
        <w:rPr>
          <w:lang w:val="it-IT"/>
        </w:rPr>
      </w:pPr>
      <w:r w:rsidRPr="00DD2BD5">
        <w:rPr>
          <w:rFonts w:ascii="Poppins" w:eastAsia="Poppins" w:hAnsi="Poppins"/>
          <w:b/>
          <w:color w:val="333333"/>
          <w:lang w:val="it-IT"/>
        </w:rPr>
        <w:t xml:space="preserve">Domenica 12 luglio: </w:t>
      </w:r>
      <w:r w:rsidRPr="00DD2BD5">
        <w:rPr>
          <w:rFonts w:ascii="Poppins" w:eastAsia="Poppins" w:hAnsi="Poppins"/>
          <w:color w:val="333333"/>
          <w:lang w:val="it-IT"/>
        </w:rPr>
        <w:t>ore 05:00 USA-Brasile; ore 08:30 Thailandia-Turchia; ore 12:20 Giappone-Polonia.</w:t>
      </w:r>
    </w:p>
    <w:p w14:paraId="0403B02F" w14:textId="77777777" w:rsidR="004E0F93" w:rsidRPr="00DD2BD5" w:rsidRDefault="004E0F93" w:rsidP="004E0F93">
      <w:pPr>
        <w:spacing w:before="120" w:after="120"/>
        <w:rPr>
          <w:lang w:val="it-IT"/>
        </w:rPr>
      </w:pPr>
      <w:r w:rsidRPr="00DD2BD5">
        <w:rPr>
          <w:rFonts w:ascii="Poppins" w:eastAsia="Poppins" w:hAnsi="Poppins"/>
          <w:i/>
          <w:color w:val="000000"/>
          <w:lang w:val="it-IT"/>
        </w:rPr>
        <w:t>Gli orari di gioco indicati sono quelli italiani</w:t>
      </w:r>
    </w:p>
    <w:p w14:paraId="1C8ABB98" w14:textId="77777777" w:rsidR="004E0F93" w:rsidRPr="00DD2BD5" w:rsidRDefault="004E0F93" w:rsidP="004E0F93">
      <w:pPr>
        <w:rPr>
          <w:lang w:val="it-IT"/>
        </w:rPr>
      </w:pPr>
      <w:r>
        <w:rPr>
          <w:lang w:val="it-IT"/>
        </w:rPr>
        <w:br/>
      </w:r>
      <w:r>
        <w:rPr>
          <w:lang w:val="it-IT"/>
        </w:rPr>
        <w:br/>
      </w:r>
      <w:r w:rsidRPr="00DD2BD5">
        <w:rPr>
          <w:rFonts w:ascii="Poppins" w:eastAsia="Poppins" w:hAnsi="Poppins"/>
          <w:b/>
          <w:color w:val="002060"/>
          <w:lang w:val="it-IT"/>
        </w:rPr>
        <w:t>La Volleyball Nations League femminile 2026 in TV</w:t>
      </w:r>
    </w:p>
    <w:p w14:paraId="114B6965" w14:textId="77777777" w:rsidR="004E0F93" w:rsidRPr="00DD2BD5" w:rsidRDefault="004E0F93" w:rsidP="004E0F93">
      <w:pPr>
        <w:spacing w:after="80"/>
        <w:rPr>
          <w:lang w:val="it-IT"/>
        </w:rPr>
      </w:pPr>
      <w:r w:rsidRPr="00DD2BD5">
        <w:rPr>
          <w:rFonts w:ascii="Poppins" w:eastAsia="Poppins" w:hAnsi="Poppins"/>
          <w:color w:val="000000"/>
          <w:lang w:val="it-IT"/>
        </w:rPr>
        <w:t xml:space="preserve">Tutte le partite delle azzurre della VNL saranno trasmesse dalla piattaforma globale </w:t>
      </w:r>
      <w:r w:rsidRPr="00DD2BD5">
        <w:rPr>
          <w:rFonts w:ascii="Poppins" w:eastAsia="Poppins" w:hAnsi="Poppins"/>
          <w:b/>
          <w:color w:val="000000"/>
          <w:lang w:val="it-IT"/>
        </w:rPr>
        <w:t xml:space="preserve">DAZN </w:t>
      </w:r>
      <w:r w:rsidRPr="00DD2BD5">
        <w:rPr>
          <w:rFonts w:ascii="Poppins" w:eastAsia="Poppins" w:hAnsi="Poppins"/>
          <w:color w:val="000000"/>
          <w:lang w:val="it-IT"/>
        </w:rPr>
        <w:t>che ha comprato i diritti dell'evento.</w:t>
      </w:r>
    </w:p>
    <w:p w14:paraId="1516F5DA" w14:textId="77777777" w:rsidR="004E0F93" w:rsidRPr="00DD2BD5" w:rsidRDefault="004E0F93" w:rsidP="004E0F93">
      <w:pPr>
        <w:spacing w:after="80"/>
        <w:rPr>
          <w:lang w:val="it-IT"/>
        </w:rPr>
      </w:pPr>
      <w:r w:rsidRPr="00DD2BD5">
        <w:rPr>
          <w:rFonts w:ascii="Poppins" w:eastAsia="Poppins" w:hAnsi="Poppins"/>
          <w:color w:val="000000"/>
          <w:lang w:val="it-IT"/>
        </w:rPr>
        <w:t xml:space="preserve">Come da diversi anni tutte le gare della Volleyball Nations League saranno disponibili in diretta streaming su VBTV - </w:t>
      </w:r>
      <w:hyperlink r:id="rId9" w:history="1">
        <w:r w:rsidRPr="00DD2BD5">
          <w:rPr>
            <w:rStyle w:val="Collegamentoipertestuale"/>
            <w:rFonts w:ascii="Poppins" w:eastAsia="Poppins" w:hAnsi="Poppins"/>
            <w:b/>
            <w:lang w:val="it-IT"/>
          </w:rPr>
          <w:t>subscribe.volleyballworld.tv</w:t>
        </w:r>
      </w:hyperlink>
    </w:p>
    <w:p w14:paraId="2CE25B7A" w14:textId="77777777" w:rsidR="004E0F93" w:rsidRPr="00DD2BD5" w:rsidRDefault="004E0F93" w:rsidP="004E0F93">
      <w:pPr>
        <w:keepNext/>
        <w:spacing w:before="240" w:after="120"/>
        <w:rPr>
          <w:lang w:val="it-IT"/>
        </w:rPr>
      </w:pPr>
      <w:r w:rsidRPr="00DD2BD5">
        <w:rPr>
          <w:rFonts w:ascii="Poppins" w:eastAsia="Poppins" w:hAnsi="Poppins"/>
          <w:b/>
          <w:color w:val="002060"/>
          <w:lang w:val="it-IT"/>
        </w:rPr>
        <w:t>Sistema di punteggio</w:t>
      </w:r>
    </w:p>
    <w:p w14:paraId="02DC2267" w14:textId="77777777" w:rsidR="004E0F93" w:rsidRDefault="004E0F93" w:rsidP="004E0F93">
      <w:pPr>
        <w:spacing w:after="80"/>
        <w:rPr>
          <w:rFonts w:ascii="Poppins" w:eastAsia="Poppins" w:hAnsi="Poppins"/>
          <w:color w:val="000000"/>
          <w:lang w:val="it-IT"/>
        </w:rPr>
      </w:pPr>
      <w:r w:rsidRPr="00DD2BD5">
        <w:rPr>
          <w:rFonts w:ascii="Poppins" w:eastAsia="Poppins" w:hAnsi="Poppins"/>
          <w:color w:val="000000"/>
          <w:lang w:val="it-IT"/>
        </w:rPr>
        <w:t>Il sistema di punteggio prevede che nel caso in cui un match termini 3-0 o 3-1, alla squadra vincitrice verranno assegnati 3 punti, alla perdente 0. In caso di 3-2 alla squadra vincente verranno assegnati 2 punti mentre alla perdente 1. Le squadre verranno classificate in base al numero di vittorie, punti, quoziente set, e in caso di ulteriore parità, prevarrà chi avrà un quoziente punti maggiore.</w:t>
      </w:r>
      <w:r>
        <w:rPr>
          <w:rFonts w:ascii="Poppins" w:eastAsia="Poppins" w:hAnsi="Poppins"/>
          <w:color w:val="000000"/>
          <w:lang w:val="it-IT"/>
        </w:rPr>
        <w:br/>
      </w:r>
      <w:r>
        <w:rPr>
          <w:rFonts w:ascii="Poppins" w:eastAsia="Poppins" w:hAnsi="Poppins"/>
          <w:color w:val="000000"/>
          <w:lang w:val="it-IT"/>
        </w:rPr>
        <w:br/>
      </w:r>
      <w:r w:rsidRPr="00423DF6">
        <w:rPr>
          <w:rFonts w:ascii="Poppins" w:eastAsia="Poppins" w:hAnsi="Poppins"/>
          <w:b/>
          <w:color w:val="002060"/>
          <w:lang w:val="it-IT"/>
        </w:rPr>
        <w:t>Gli impianti di gioco</w:t>
      </w:r>
    </w:p>
    <w:p w14:paraId="52207D0B" w14:textId="77777777" w:rsidR="004E0F93" w:rsidRDefault="004E0F93" w:rsidP="004E0F93">
      <w:pPr>
        <w:spacing w:after="80"/>
        <w:rPr>
          <w:rFonts w:ascii="Poppins" w:eastAsia="Poppins" w:hAnsi="Poppins"/>
          <w:color w:val="000000"/>
          <w:lang w:val="it-IT"/>
        </w:rPr>
      </w:pPr>
      <w:proofErr w:type="spellStart"/>
      <w:r>
        <w:rPr>
          <w:rFonts w:ascii="Poppins" w:eastAsia="Poppins" w:hAnsi="Poppins"/>
          <w:color w:val="000000"/>
          <w:lang w:val="it-IT"/>
        </w:rPr>
        <w:t>PalaSport</w:t>
      </w:r>
      <w:proofErr w:type="spellEnd"/>
      <w:r>
        <w:rPr>
          <w:rFonts w:ascii="Poppins" w:eastAsia="Poppins" w:hAnsi="Poppins"/>
          <w:color w:val="000000"/>
          <w:lang w:val="it-IT"/>
        </w:rPr>
        <w:t xml:space="preserve"> Nelson </w:t>
      </w:r>
      <w:proofErr w:type="spellStart"/>
      <w:r>
        <w:rPr>
          <w:rFonts w:ascii="Poppins" w:eastAsia="Poppins" w:hAnsi="Poppins"/>
          <w:color w:val="000000"/>
          <w:lang w:val="it-IT"/>
        </w:rPr>
        <w:t>Nilsen</w:t>
      </w:r>
      <w:proofErr w:type="spellEnd"/>
      <w:r>
        <w:rPr>
          <w:rFonts w:ascii="Poppins" w:eastAsia="Poppins" w:hAnsi="Poppins"/>
          <w:color w:val="000000"/>
          <w:lang w:val="it-IT"/>
        </w:rPr>
        <w:t xml:space="preserve"> (Brasilia, Brasile) 10.000 spettatori</w:t>
      </w:r>
    </w:p>
    <w:p w14:paraId="4369EE9B" w14:textId="77777777" w:rsidR="004E0F93" w:rsidRPr="004E0F93" w:rsidRDefault="004E0F93" w:rsidP="004E0F93">
      <w:pPr>
        <w:spacing w:after="80"/>
        <w:rPr>
          <w:rFonts w:ascii="Poppins" w:eastAsia="Poppins" w:hAnsi="Poppins"/>
          <w:color w:val="000000"/>
          <w:lang w:val="it-IT"/>
        </w:rPr>
      </w:pPr>
      <w:proofErr w:type="spellStart"/>
      <w:r w:rsidRPr="004E0F93">
        <w:rPr>
          <w:rFonts w:ascii="Poppins" w:eastAsia="Poppins" w:hAnsi="Poppins"/>
          <w:color w:val="000000"/>
          <w:lang w:val="it-IT"/>
        </w:rPr>
        <w:t>Philsports</w:t>
      </w:r>
      <w:proofErr w:type="spellEnd"/>
      <w:r w:rsidRPr="004E0F93">
        <w:rPr>
          <w:rFonts w:ascii="Poppins" w:eastAsia="Poppins" w:hAnsi="Poppins"/>
          <w:color w:val="000000"/>
          <w:lang w:val="it-IT"/>
        </w:rPr>
        <w:t xml:space="preserve"> Arena (</w:t>
      </w:r>
      <w:proofErr w:type="spellStart"/>
      <w:r w:rsidRPr="004E0F93">
        <w:rPr>
          <w:rFonts w:ascii="Poppins" w:eastAsia="Poppins" w:hAnsi="Poppins"/>
          <w:color w:val="000000"/>
          <w:lang w:val="it-IT"/>
        </w:rPr>
        <w:t>Pasig</w:t>
      </w:r>
      <w:proofErr w:type="spellEnd"/>
      <w:r w:rsidRPr="004E0F93">
        <w:rPr>
          <w:rFonts w:ascii="Poppins" w:eastAsia="Poppins" w:hAnsi="Poppins"/>
          <w:color w:val="000000"/>
          <w:lang w:val="it-IT"/>
        </w:rPr>
        <w:t xml:space="preserve"> City, Filippine) 10.000 spettatori</w:t>
      </w:r>
    </w:p>
    <w:p w14:paraId="51F39875" w14:textId="77777777" w:rsidR="004E0F93" w:rsidRPr="00DD2BD5" w:rsidRDefault="004E0F93" w:rsidP="004E0F93">
      <w:pPr>
        <w:spacing w:after="80"/>
        <w:rPr>
          <w:lang w:val="it-IT"/>
        </w:rPr>
      </w:pPr>
      <w:proofErr w:type="spellStart"/>
      <w:r>
        <w:rPr>
          <w:rFonts w:ascii="Poppins" w:eastAsia="Poppins" w:hAnsi="Poppins"/>
          <w:color w:val="000000"/>
          <w:lang w:val="it-IT"/>
        </w:rPr>
        <w:t>Kai</w:t>
      </w:r>
      <w:proofErr w:type="spellEnd"/>
      <w:r>
        <w:rPr>
          <w:rFonts w:ascii="Poppins" w:eastAsia="Poppins" w:hAnsi="Poppins"/>
          <w:color w:val="000000"/>
          <w:lang w:val="it-IT"/>
        </w:rPr>
        <w:t xml:space="preserve"> Tak Arena (Hong-Kong, Cina) 8.700 spettatori </w:t>
      </w:r>
    </w:p>
    <w:p w14:paraId="092CACC7" w14:textId="77777777" w:rsidR="004E0F93" w:rsidRPr="00DD2BD5" w:rsidRDefault="004E0F93" w:rsidP="004E0F93">
      <w:pPr>
        <w:rPr>
          <w:lang w:val="it-IT"/>
        </w:rPr>
      </w:pPr>
      <w:r w:rsidRPr="00DD2BD5">
        <w:rPr>
          <w:lang w:val="it-IT"/>
        </w:rPr>
        <w:br w:type="page"/>
      </w:r>
    </w:p>
    <w:p w14:paraId="11ED13D4" w14:textId="77777777" w:rsidR="004E0F93" w:rsidRPr="00DD2BD5" w:rsidRDefault="004E0F93" w:rsidP="004E0F93">
      <w:pPr>
        <w:keepNext/>
        <w:spacing w:before="240" w:after="120"/>
        <w:rPr>
          <w:lang w:val="it-IT"/>
        </w:rPr>
      </w:pPr>
      <w:r w:rsidRPr="00DD2BD5">
        <w:rPr>
          <w:rFonts w:ascii="Poppins" w:eastAsia="Poppins" w:hAnsi="Poppins"/>
          <w:b/>
          <w:color w:val="002060"/>
          <w:lang w:val="it-IT"/>
        </w:rPr>
        <w:lastRenderedPageBreak/>
        <w:t>Le 30 azzurre per la Volleyball Nations League</w:t>
      </w:r>
    </w:p>
    <w:p w14:paraId="4F1E7512" w14:textId="77777777" w:rsidR="004E0F93" w:rsidRPr="00DD2BD5" w:rsidRDefault="004E0F93" w:rsidP="004E0F93">
      <w:pPr>
        <w:spacing w:after="40"/>
        <w:rPr>
          <w:lang w:val="it-IT"/>
        </w:rPr>
      </w:pPr>
      <w:r w:rsidRPr="00DD2BD5">
        <w:rPr>
          <w:rFonts w:ascii="Poppins" w:eastAsia="Poppins" w:hAnsi="Poppins"/>
          <w:b/>
          <w:color w:val="000000"/>
          <w:lang w:val="it-IT"/>
        </w:rPr>
        <w:t xml:space="preserve">Palleggiatrici: </w:t>
      </w:r>
      <w:r w:rsidRPr="00DD2BD5">
        <w:rPr>
          <w:rFonts w:ascii="Poppins" w:eastAsia="Poppins" w:hAnsi="Poppins"/>
          <w:color w:val="000000"/>
          <w:lang w:val="it-IT"/>
        </w:rPr>
        <w:t xml:space="preserve">Carlotta Cambi, Alessia </w:t>
      </w:r>
      <w:proofErr w:type="spellStart"/>
      <w:r w:rsidRPr="00DD2BD5">
        <w:rPr>
          <w:rFonts w:ascii="Poppins" w:eastAsia="Poppins" w:hAnsi="Poppins"/>
          <w:color w:val="000000"/>
          <w:lang w:val="it-IT"/>
        </w:rPr>
        <w:t>Orro</w:t>
      </w:r>
      <w:proofErr w:type="spellEnd"/>
      <w:r w:rsidRPr="00DD2BD5">
        <w:rPr>
          <w:rFonts w:ascii="Poppins" w:eastAsia="Poppins" w:hAnsi="Poppins"/>
          <w:color w:val="000000"/>
          <w:lang w:val="it-IT"/>
        </w:rPr>
        <w:t xml:space="preserve">, </w:t>
      </w:r>
      <w:proofErr w:type="spellStart"/>
      <w:r w:rsidRPr="00DD2BD5">
        <w:rPr>
          <w:rFonts w:ascii="Poppins" w:eastAsia="Poppins" w:hAnsi="Poppins"/>
          <w:color w:val="000000"/>
          <w:lang w:val="it-IT"/>
        </w:rPr>
        <w:t>Chidera</w:t>
      </w:r>
      <w:proofErr w:type="spellEnd"/>
      <w:r w:rsidRPr="00DD2BD5">
        <w:rPr>
          <w:rFonts w:ascii="Poppins" w:eastAsia="Poppins" w:hAnsi="Poppins"/>
          <w:color w:val="000000"/>
          <w:lang w:val="it-IT"/>
        </w:rPr>
        <w:t xml:space="preserve"> </w:t>
      </w:r>
      <w:proofErr w:type="spellStart"/>
      <w:r w:rsidRPr="00DD2BD5">
        <w:rPr>
          <w:rFonts w:ascii="Poppins" w:eastAsia="Poppins" w:hAnsi="Poppins"/>
          <w:color w:val="000000"/>
          <w:lang w:val="it-IT"/>
        </w:rPr>
        <w:t>Blessing</w:t>
      </w:r>
      <w:proofErr w:type="spellEnd"/>
      <w:r w:rsidRPr="00DD2BD5">
        <w:rPr>
          <w:rFonts w:ascii="Poppins" w:eastAsia="Poppins" w:hAnsi="Poppins"/>
          <w:color w:val="000000"/>
          <w:lang w:val="it-IT"/>
        </w:rPr>
        <w:t xml:space="preserve"> </w:t>
      </w:r>
      <w:proofErr w:type="spellStart"/>
      <w:r w:rsidRPr="00DD2BD5">
        <w:rPr>
          <w:rFonts w:ascii="Poppins" w:eastAsia="Poppins" w:hAnsi="Poppins"/>
          <w:color w:val="000000"/>
          <w:lang w:val="it-IT"/>
        </w:rPr>
        <w:t>Eze</w:t>
      </w:r>
      <w:proofErr w:type="spellEnd"/>
      <w:r w:rsidRPr="00DD2BD5">
        <w:rPr>
          <w:rFonts w:ascii="Poppins" w:eastAsia="Poppins" w:hAnsi="Poppins"/>
          <w:color w:val="000000"/>
          <w:lang w:val="it-IT"/>
        </w:rPr>
        <w:t>, Asia Bonelli, Francesca Scola.</w:t>
      </w:r>
    </w:p>
    <w:p w14:paraId="5E7E1133" w14:textId="77777777" w:rsidR="004E0F93" w:rsidRPr="00DD2BD5" w:rsidRDefault="004E0F93" w:rsidP="004E0F93">
      <w:pPr>
        <w:spacing w:after="40"/>
        <w:rPr>
          <w:lang w:val="it-IT"/>
        </w:rPr>
      </w:pPr>
      <w:r w:rsidRPr="00DD2BD5">
        <w:rPr>
          <w:rFonts w:ascii="Poppins" w:eastAsia="Poppins" w:hAnsi="Poppins"/>
          <w:b/>
          <w:color w:val="000000"/>
          <w:lang w:val="it-IT"/>
        </w:rPr>
        <w:t xml:space="preserve">Schiacciatrici: </w:t>
      </w:r>
      <w:r w:rsidRPr="00DD2BD5">
        <w:rPr>
          <w:rFonts w:ascii="Poppins" w:eastAsia="Poppins" w:hAnsi="Poppins"/>
          <w:color w:val="000000"/>
          <w:lang w:val="it-IT"/>
        </w:rPr>
        <w:t xml:space="preserve">Alice Tanase, Stella Nervini, Myriam Sylla, </w:t>
      </w:r>
      <w:proofErr w:type="spellStart"/>
      <w:r w:rsidRPr="00DD2BD5">
        <w:rPr>
          <w:rFonts w:ascii="Poppins" w:eastAsia="Poppins" w:hAnsi="Poppins"/>
          <w:color w:val="000000"/>
          <w:lang w:val="it-IT"/>
        </w:rPr>
        <w:t>Loveth</w:t>
      </w:r>
      <w:proofErr w:type="spellEnd"/>
      <w:r w:rsidRPr="00DD2BD5">
        <w:rPr>
          <w:rFonts w:ascii="Poppins" w:eastAsia="Poppins" w:hAnsi="Poppins"/>
          <w:color w:val="000000"/>
          <w:lang w:val="it-IT"/>
        </w:rPr>
        <w:t xml:space="preserve"> </w:t>
      </w:r>
      <w:proofErr w:type="spellStart"/>
      <w:r w:rsidRPr="00DD2BD5">
        <w:rPr>
          <w:rFonts w:ascii="Poppins" w:eastAsia="Poppins" w:hAnsi="Poppins"/>
          <w:color w:val="000000"/>
          <w:lang w:val="it-IT"/>
        </w:rPr>
        <w:t>Omoruyi</w:t>
      </w:r>
      <w:proofErr w:type="spellEnd"/>
      <w:r w:rsidRPr="00DD2BD5">
        <w:rPr>
          <w:rFonts w:ascii="Poppins" w:eastAsia="Poppins" w:hAnsi="Poppins"/>
          <w:color w:val="000000"/>
          <w:lang w:val="it-IT"/>
        </w:rPr>
        <w:t xml:space="preserve">, Gaia Giovannini, </w:t>
      </w:r>
      <w:proofErr w:type="spellStart"/>
      <w:r w:rsidRPr="00DD2BD5">
        <w:rPr>
          <w:rFonts w:ascii="Poppins" w:eastAsia="Poppins" w:hAnsi="Poppins"/>
          <w:color w:val="000000"/>
          <w:lang w:val="it-IT"/>
        </w:rPr>
        <w:t>Ekaterina</w:t>
      </w:r>
      <w:proofErr w:type="spellEnd"/>
      <w:r w:rsidRPr="00DD2BD5">
        <w:rPr>
          <w:rFonts w:ascii="Poppins" w:eastAsia="Poppins" w:hAnsi="Poppins"/>
          <w:color w:val="000000"/>
          <w:lang w:val="it-IT"/>
        </w:rPr>
        <w:t xml:space="preserve"> </w:t>
      </w:r>
      <w:proofErr w:type="spellStart"/>
      <w:r w:rsidRPr="00DD2BD5">
        <w:rPr>
          <w:rFonts w:ascii="Poppins" w:eastAsia="Poppins" w:hAnsi="Poppins"/>
          <w:color w:val="000000"/>
          <w:lang w:val="it-IT"/>
        </w:rPr>
        <w:t>Antropova</w:t>
      </w:r>
      <w:proofErr w:type="spellEnd"/>
      <w:r w:rsidRPr="00DD2BD5">
        <w:rPr>
          <w:rFonts w:ascii="Poppins" w:eastAsia="Poppins" w:hAnsi="Poppins"/>
          <w:color w:val="000000"/>
          <w:lang w:val="it-IT"/>
        </w:rPr>
        <w:t xml:space="preserve">, Alessia </w:t>
      </w:r>
      <w:proofErr w:type="spellStart"/>
      <w:r w:rsidRPr="00DD2BD5">
        <w:rPr>
          <w:rFonts w:ascii="Poppins" w:eastAsia="Poppins" w:hAnsi="Poppins"/>
          <w:color w:val="000000"/>
          <w:lang w:val="it-IT"/>
        </w:rPr>
        <w:t>Bolzonetti</w:t>
      </w:r>
      <w:proofErr w:type="spellEnd"/>
      <w:r w:rsidRPr="00DD2BD5">
        <w:rPr>
          <w:rFonts w:ascii="Poppins" w:eastAsia="Poppins" w:hAnsi="Poppins"/>
          <w:color w:val="000000"/>
          <w:lang w:val="it-IT"/>
        </w:rPr>
        <w:t>, Alice Nardo.</w:t>
      </w:r>
    </w:p>
    <w:p w14:paraId="2566AD51" w14:textId="77777777" w:rsidR="004E0F93" w:rsidRPr="00DD2BD5" w:rsidRDefault="004E0F93" w:rsidP="004E0F93">
      <w:pPr>
        <w:spacing w:after="40"/>
        <w:rPr>
          <w:lang w:val="it-IT"/>
        </w:rPr>
      </w:pPr>
      <w:r w:rsidRPr="00DD2BD5">
        <w:rPr>
          <w:rFonts w:ascii="Poppins" w:eastAsia="Poppins" w:hAnsi="Poppins"/>
          <w:b/>
          <w:color w:val="000000"/>
          <w:lang w:val="it-IT"/>
        </w:rPr>
        <w:t xml:space="preserve">Centrali: </w:t>
      </w:r>
      <w:r w:rsidRPr="00DD2BD5">
        <w:rPr>
          <w:rFonts w:ascii="Poppins" w:eastAsia="Poppins" w:hAnsi="Poppins"/>
          <w:color w:val="000000"/>
          <w:lang w:val="it-IT"/>
        </w:rPr>
        <w:t xml:space="preserve">Denise Meli, Dalila Marchesini, Yasmina </w:t>
      </w:r>
      <w:proofErr w:type="spellStart"/>
      <w:r w:rsidRPr="00DD2BD5">
        <w:rPr>
          <w:rFonts w:ascii="Poppins" w:eastAsia="Poppins" w:hAnsi="Poppins"/>
          <w:color w:val="000000"/>
          <w:lang w:val="it-IT"/>
        </w:rPr>
        <w:t>Akrari</w:t>
      </w:r>
      <w:proofErr w:type="spellEnd"/>
      <w:r w:rsidRPr="00DD2BD5">
        <w:rPr>
          <w:rFonts w:ascii="Poppins" w:eastAsia="Poppins" w:hAnsi="Poppins"/>
          <w:color w:val="000000"/>
          <w:lang w:val="it-IT"/>
        </w:rPr>
        <w:t xml:space="preserve">, Anna Danesi, Linda </w:t>
      </w:r>
      <w:proofErr w:type="spellStart"/>
      <w:r w:rsidRPr="00DD2BD5">
        <w:rPr>
          <w:rFonts w:ascii="Poppins" w:eastAsia="Poppins" w:hAnsi="Poppins"/>
          <w:color w:val="000000"/>
          <w:lang w:val="it-IT"/>
        </w:rPr>
        <w:t>Nwakalor</w:t>
      </w:r>
      <w:proofErr w:type="spellEnd"/>
      <w:r w:rsidRPr="00DD2BD5">
        <w:rPr>
          <w:rFonts w:ascii="Poppins" w:eastAsia="Poppins" w:hAnsi="Poppins"/>
          <w:color w:val="000000"/>
          <w:lang w:val="it-IT"/>
        </w:rPr>
        <w:t xml:space="preserve">, Sarah </w:t>
      </w:r>
      <w:proofErr w:type="spellStart"/>
      <w:r w:rsidRPr="00DD2BD5">
        <w:rPr>
          <w:rFonts w:ascii="Poppins" w:eastAsia="Poppins" w:hAnsi="Poppins"/>
          <w:color w:val="000000"/>
          <w:lang w:val="it-IT"/>
        </w:rPr>
        <w:t>Fahr</w:t>
      </w:r>
      <w:proofErr w:type="spellEnd"/>
      <w:r w:rsidRPr="00DD2BD5">
        <w:rPr>
          <w:rFonts w:ascii="Poppins" w:eastAsia="Poppins" w:hAnsi="Poppins"/>
          <w:color w:val="000000"/>
          <w:lang w:val="it-IT"/>
        </w:rPr>
        <w:t xml:space="preserve">, Linda Manfredini, Katja </w:t>
      </w:r>
      <w:proofErr w:type="spellStart"/>
      <w:r w:rsidRPr="00DD2BD5">
        <w:rPr>
          <w:rFonts w:ascii="Poppins" w:eastAsia="Poppins" w:hAnsi="Poppins"/>
          <w:color w:val="000000"/>
          <w:lang w:val="it-IT"/>
        </w:rPr>
        <w:t>Eckl</w:t>
      </w:r>
      <w:proofErr w:type="spellEnd"/>
      <w:r w:rsidRPr="00DD2BD5">
        <w:rPr>
          <w:rFonts w:ascii="Poppins" w:eastAsia="Poppins" w:hAnsi="Poppins"/>
          <w:color w:val="000000"/>
          <w:lang w:val="it-IT"/>
        </w:rPr>
        <w:t>.</w:t>
      </w:r>
    </w:p>
    <w:p w14:paraId="6F13C375" w14:textId="77777777" w:rsidR="004E0F93" w:rsidRPr="00DD2BD5" w:rsidRDefault="004E0F93" w:rsidP="004E0F93">
      <w:pPr>
        <w:spacing w:after="40"/>
        <w:rPr>
          <w:lang w:val="it-IT"/>
        </w:rPr>
      </w:pPr>
      <w:r w:rsidRPr="00DD2BD5">
        <w:rPr>
          <w:rFonts w:ascii="Poppins" w:eastAsia="Poppins" w:hAnsi="Poppins"/>
          <w:b/>
          <w:color w:val="000000"/>
          <w:lang w:val="it-IT"/>
        </w:rPr>
        <w:t xml:space="preserve">Opposti: </w:t>
      </w:r>
      <w:r w:rsidRPr="00DD2BD5">
        <w:rPr>
          <w:rFonts w:ascii="Poppins" w:eastAsia="Poppins" w:hAnsi="Poppins"/>
          <w:color w:val="000000"/>
          <w:lang w:val="it-IT"/>
        </w:rPr>
        <w:t xml:space="preserve">Giorgia Frosini, Merit </w:t>
      </w:r>
      <w:proofErr w:type="spellStart"/>
      <w:r w:rsidRPr="00DD2BD5">
        <w:rPr>
          <w:rFonts w:ascii="Poppins" w:eastAsia="Poppins" w:hAnsi="Poppins"/>
          <w:color w:val="000000"/>
          <w:lang w:val="it-IT"/>
        </w:rPr>
        <w:t>Adigwe</w:t>
      </w:r>
      <w:proofErr w:type="spellEnd"/>
      <w:r w:rsidRPr="00DD2BD5">
        <w:rPr>
          <w:rFonts w:ascii="Poppins" w:eastAsia="Poppins" w:hAnsi="Poppins"/>
          <w:color w:val="000000"/>
          <w:lang w:val="it-IT"/>
        </w:rPr>
        <w:t xml:space="preserve">, Paola </w:t>
      </w:r>
      <w:proofErr w:type="spellStart"/>
      <w:r w:rsidRPr="00DD2BD5">
        <w:rPr>
          <w:rFonts w:ascii="Poppins" w:eastAsia="Poppins" w:hAnsi="Poppins"/>
          <w:color w:val="000000"/>
          <w:lang w:val="it-IT"/>
        </w:rPr>
        <w:t>Egonu</w:t>
      </w:r>
      <w:proofErr w:type="spellEnd"/>
      <w:r w:rsidRPr="00DD2BD5">
        <w:rPr>
          <w:rFonts w:ascii="Poppins" w:eastAsia="Poppins" w:hAnsi="Poppins"/>
          <w:color w:val="000000"/>
          <w:lang w:val="it-IT"/>
        </w:rPr>
        <w:t xml:space="preserve">, </w:t>
      </w:r>
      <w:proofErr w:type="spellStart"/>
      <w:r w:rsidRPr="00DD2BD5">
        <w:rPr>
          <w:rFonts w:ascii="Poppins" w:eastAsia="Poppins" w:hAnsi="Poppins"/>
          <w:color w:val="000000"/>
          <w:lang w:val="it-IT"/>
        </w:rPr>
        <w:t>Binto</w:t>
      </w:r>
      <w:proofErr w:type="spellEnd"/>
      <w:r w:rsidRPr="00DD2BD5">
        <w:rPr>
          <w:rFonts w:ascii="Poppins" w:eastAsia="Poppins" w:hAnsi="Poppins"/>
          <w:color w:val="000000"/>
          <w:lang w:val="it-IT"/>
        </w:rPr>
        <w:t xml:space="preserve"> Diop, Josephine </w:t>
      </w:r>
      <w:proofErr w:type="spellStart"/>
      <w:r w:rsidRPr="00DD2BD5">
        <w:rPr>
          <w:rFonts w:ascii="Poppins" w:eastAsia="Poppins" w:hAnsi="Poppins"/>
          <w:color w:val="000000"/>
          <w:lang w:val="it-IT"/>
        </w:rPr>
        <w:t>Obossa</w:t>
      </w:r>
      <w:proofErr w:type="spellEnd"/>
      <w:r w:rsidRPr="00DD2BD5">
        <w:rPr>
          <w:rFonts w:ascii="Poppins" w:eastAsia="Poppins" w:hAnsi="Poppins"/>
          <w:color w:val="000000"/>
          <w:lang w:val="it-IT"/>
        </w:rPr>
        <w:t>.</w:t>
      </w:r>
    </w:p>
    <w:p w14:paraId="643E40D5" w14:textId="77777777" w:rsidR="004E0F93" w:rsidRPr="00DD2BD5" w:rsidRDefault="004E0F93" w:rsidP="004E0F93">
      <w:pPr>
        <w:spacing w:after="40"/>
        <w:rPr>
          <w:lang w:val="it-IT"/>
        </w:rPr>
      </w:pPr>
      <w:r w:rsidRPr="00DD2BD5">
        <w:rPr>
          <w:rFonts w:ascii="Poppins" w:eastAsia="Poppins" w:hAnsi="Poppins"/>
          <w:b/>
          <w:color w:val="000000"/>
          <w:lang w:val="it-IT"/>
        </w:rPr>
        <w:t xml:space="preserve">Liberi: </w:t>
      </w:r>
      <w:r w:rsidRPr="00DD2BD5">
        <w:rPr>
          <w:rFonts w:ascii="Poppins" w:eastAsia="Poppins" w:hAnsi="Poppins"/>
          <w:color w:val="000000"/>
          <w:lang w:val="it-IT"/>
        </w:rPr>
        <w:t xml:space="preserve">Ilaria Spirito, Eleonora Fersino, Ilenia Moro, Federica </w:t>
      </w:r>
      <w:proofErr w:type="spellStart"/>
      <w:r w:rsidRPr="00DD2BD5">
        <w:rPr>
          <w:rFonts w:ascii="Poppins" w:eastAsia="Poppins" w:hAnsi="Poppins"/>
          <w:color w:val="000000"/>
          <w:lang w:val="it-IT"/>
        </w:rPr>
        <w:t>Pelloni</w:t>
      </w:r>
      <w:proofErr w:type="spellEnd"/>
      <w:r w:rsidRPr="00DD2BD5">
        <w:rPr>
          <w:rFonts w:ascii="Poppins" w:eastAsia="Poppins" w:hAnsi="Poppins"/>
          <w:color w:val="000000"/>
          <w:lang w:val="it-IT"/>
        </w:rPr>
        <w:t>.</w:t>
      </w:r>
    </w:p>
    <w:p w14:paraId="434A29C8" w14:textId="77777777" w:rsidR="004E0F93" w:rsidRPr="00DD2BD5" w:rsidRDefault="004E0F93" w:rsidP="004E0F93">
      <w:pPr>
        <w:keepNext/>
        <w:spacing w:before="200" w:after="40"/>
        <w:rPr>
          <w:color w:val="000000" w:themeColor="text1"/>
          <w:lang w:val="it-IT"/>
        </w:rPr>
      </w:pPr>
      <w:r w:rsidRPr="00DD2BD5">
        <w:rPr>
          <w:rFonts w:ascii="Poppins" w:eastAsia="Poppins" w:hAnsi="Poppins"/>
          <w:b/>
          <w:color w:val="000000" w:themeColor="text1"/>
          <w:lang w:val="it-IT"/>
        </w:rPr>
        <w:t>N° 2 Denise Meli</w:t>
      </w:r>
    </w:p>
    <w:p w14:paraId="0F31C7E8" w14:textId="64773873" w:rsidR="004E0F93" w:rsidRPr="00DD2BD5" w:rsidRDefault="004E0F93" w:rsidP="004E0F93">
      <w:pPr>
        <w:spacing w:after="80"/>
        <w:rPr>
          <w:lang w:val="it-IT"/>
        </w:rPr>
      </w:pPr>
      <w:r w:rsidRPr="00DD2BD5">
        <w:rPr>
          <w:rFonts w:ascii="Poppins" w:eastAsia="Poppins" w:hAnsi="Poppins"/>
          <w:color w:val="000000"/>
          <w:lang w:val="it-IT"/>
        </w:rPr>
        <w:t xml:space="preserve">Nata a Bagno a Ripoli (FI) il 9 aprile 2001. Altezza 183 cm. </w:t>
      </w:r>
      <w:r>
        <w:rPr>
          <w:rFonts w:ascii="Poppins" w:eastAsia="Poppins" w:hAnsi="Poppins"/>
          <w:color w:val="000000"/>
          <w:lang w:val="it-IT"/>
        </w:rPr>
        <w:t xml:space="preserve">Nella stagione 2025-2026 ha giocato nel Volley Bergamo. </w:t>
      </w:r>
      <w:r w:rsidRPr="00DD2BD5">
        <w:rPr>
          <w:rFonts w:ascii="Poppins" w:eastAsia="Poppins" w:hAnsi="Poppins"/>
          <w:color w:val="000000"/>
          <w:lang w:val="it-IT"/>
        </w:rPr>
        <w:t>Ruolo Centrale.</w:t>
      </w:r>
      <w:r>
        <w:rPr>
          <w:rFonts w:ascii="Poppins" w:eastAsia="Poppins" w:hAnsi="Poppins"/>
          <w:color w:val="000000"/>
          <w:lang w:val="it-IT"/>
        </w:rPr>
        <w:t xml:space="preserve"> 5 presenze in nazionale. Esordio 1</w:t>
      </w:r>
      <w:r w:rsidR="00256CE9">
        <w:rPr>
          <w:rFonts w:ascii="Poppins" w:eastAsia="Poppins" w:hAnsi="Poppins"/>
          <w:color w:val="000000"/>
          <w:lang w:val="it-IT"/>
        </w:rPr>
        <w:t>4</w:t>
      </w:r>
      <w:r>
        <w:rPr>
          <w:rFonts w:ascii="Poppins" w:eastAsia="Poppins" w:hAnsi="Poppins"/>
          <w:color w:val="000000"/>
          <w:lang w:val="it-IT"/>
        </w:rPr>
        <w:t xml:space="preserve"> maggio 2026 a Biella Italia-Francia 3-0.</w:t>
      </w:r>
    </w:p>
    <w:p w14:paraId="03CED87D" w14:textId="77777777" w:rsidR="004E0F93" w:rsidRPr="00DD2BD5" w:rsidRDefault="004E0F93" w:rsidP="004E0F93">
      <w:pPr>
        <w:keepNext/>
        <w:spacing w:before="200" w:after="40"/>
        <w:rPr>
          <w:color w:val="000000" w:themeColor="text1"/>
          <w:lang w:val="it-IT"/>
        </w:rPr>
      </w:pPr>
      <w:r w:rsidRPr="00DD2BD5">
        <w:rPr>
          <w:rFonts w:ascii="Poppins" w:eastAsia="Poppins" w:hAnsi="Poppins"/>
          <w:b/>
          <w:color w:val="000000" w:themeColor="text1"/>
          <w:lang w:val="it-IT"/>
        </w:rPr>
        <w:t>N° 3 Carlotta Cambi</w:t>
      </w:r>
    </w:p>
    <w:p w14:paraId="3153F8A5" w14:textId="77777777" w:rsidR="004E0F93" w:rsidRPr="00DD2BD5" w:rsidRDefault="004E0F93" w:rsidP="004E0F93">
      <w:pPr>
        <w:spacing w:after="80"/>
        <w:rPr>
          <w:lang w:val="it-IT"/>
        </w:rPr>
      </w:pPr>
      <w:r w:rsidRPr="00DD2BD5">
        <w:rPr>
          <w:rFonts w:ascii="Poppins" w:eastAsia="Poppins" w:hAnsi="Poppins"/>
          <w:color w:val="000000"/>
          <w:lang w:val="it-IT"/>
        </w:rPr>
        <w:t xml:space="preserve">Nata a San Miniato il 28 maggio 1996. Altezza 177 cm. </w:t>
      </w:r>
      <w:r>
        <w:rPr>
          <w:rFonts w:ascii="Poppins" w:eastAsia="Poppins" w:hAnsi="Poppins"/>
          <w:color w:val="000000"/>
          <w:lang w:val="it-IT"/>
        </w:rPr>
        <w:t xml:space="preserve">Nella stagione 2025-2026 ha giocato nell’Igor Volley Novara. </w:t>
      </w:r>
      <w:r w:rsidRPr="00DD2BD5">
        <w:rPr>
          <w:rFonts w:ascii="Poppins" w:eastAsia="Poppins" w:hAnsi="Poppins"/>
          <w:color w:val="000000"/>
          <w:lang w:val="it-IT"/>
        </w:rPr>
        <w:t>Ruolo Alzatrice. 1</w:t>
      </w:r>
      <w:r>
        <w:rPr>
          <w:rFonts w:ascii="Poppins" w:eastAsia="Poppins" w:hAnsi="Poppins"/>
          <w:color w:val="000000"/>
          <w:lang w:val="it-IT"/>
        </w:rPr>
        <w:t>114</w:t>
      </w:r>
      <w:r w:rsidRPr="00DD2BD5">
        <w:rPr>
          <w:rFonts w:ascii="Poppins" w:eastAsia="Poppins" w:hAnsi="Poppins"/>
          <w:color w:val="000000"/>
          <w:lang w:val="it-IT"/>
        </w:rPr>
        <w:t xml:space="preserve"> presenze in Nazionale. In azzurro: Oro Campionati del Mondo 2025, Oro Giochi Olimpici Parigi 24, Oro VNL 2025, Oro VNL 2024, Argento Campionato del Mondo 2018. Esordio il 9 giugno 2016 a Rio de Janeiro, Brasile-Italia 3-1.</w:t>
      </w:r>
    </w:p>
    <w:p w14:paraId="7D76A57C" w14:textId="77777777" w:rsidR="004E0F93" w:rsidRPr="00DD2BD5" w:rsidRDefault="004E0F93" w:rsidP="004E0F93">
      <w:pPr>
        <w:keepNext/>
        <w:spacing w:before="200" w:after="40"/>
        <w:rPr>
          <w:color w:val="000000" w:themeColor="text1"/>
          <w:lang w:val="it-IT"/>
        </w:rPr>
      </w:pPr>
      <w:r w:rsidRPr="00DD2BD5">
        <w:rPr>
          <w:rFonts w:ascii="Poppins" w:eastAsia="Poppins" w:hAnsi="Poppins"/>
          <w:b/>
          <w:color w:val="000000" w:themeColor="text1"/>
          <w:lang w:val="it-IT"/>
        </w:rPr>
        <w:t>N° 4 Alice Alexandra Tanase</w:t>
      </w:r>
    </w:p>
    <w:p w14:paraId="4BB77431" w14:textId="1D1FB5AC" w:rsidR="004E0F93" w:rsidRPr="00DD2BD5" w:rsidRDefault="004E0F93" w:rsidP="004E0F93">
      <w:pPr>
        <w:spacing w:after="80"/>
        <w:rPr>
          <w:lang w:val="it-IT"/>
        </w:rPr>
      </w:pPr>
      <w:r w:rsidRPr="00DD2BD5">
        <w:rPr>
          <w:rFonts w:ascii="Poppins" w:eastAsia="Poppins" w:hAnsi="Poppins"/>
          <w:color w:val="000000"/>
          <w:lang w:val="it-IT"/>
        </w:rPr>
        <w:t xml:space="preserve">Nata a Milano il 25 maggio 2000. Altezza 178 cm. </w:t>
      </w:r>
      <w:r>
        <w:rPr>
          <w:rFonts w:ascii="Poppins" w:eastAsia="Poppins" w:hAnsi="Poppins"/>
          <w:color w:val="000000"/>
          <w:lang w:val="it-IT"/>
        </w:rPr>
        <w:t xml:space="preserve">Nella stagione 2025-2026 ha giocato nel Bisonte Firenze. </w:t>
      </w:r>
      <w:r w:rsidRPr="00DD2BD5">
        <w:rPr>
          <w:rFonts w:ascii="Poppins" w:eastAsia="Poppins" w:hAnsi="Poppins"/>
          <w:color w:val="000000"/>
          <w:lang w:val="it-IT"/>
        </w:rPr>
        <w:t xml:space="preserve">Ruolo Schiacciatrice. </w:t>
      </w:r>
      <w:r>
        <w:rPr>
          <w:rFonts w:ascii="Poppins" w:eastAsia="Poppins" w:hAnsi="Poppins"/>
          <w:color w:val="000000"/>
          <w:lang w:val="it-IT"/>
        </w:rPr>
        <w:t>5 presenze in Nazionale</w:t>
      </w:r>
      <w:r w:rsidRPr="00DD2BD5">
        <w:rPr>
          <w:rFonts w:ascii="Poppins" w:eastAsia="Poppins" w:hAnsi="Poppins"/>
          <w:color w:val="000000"/>
          <w:lang w:val="it-IT"/>
        </w:rPr>
        <w:t>.</w:t>
      </w:r>
      <w:r>
        <w:rPr>
          <w:rFonts w:ascii="Poppins" w:eastAsia="Poppins" w:hAnsi="Poppins"/>
          <w:color w:val="000000"/>
          <w:lang w:val="it-IT"/>
        </w:rPr>
        <w:t xml:space="preserve"> Esordio il 1</w:t>
      </w:r>
      <w:r w:rsidR="00256CE9">
        <w:rPr>
          <w:rFonts w:ascii="Poppins" w:eastAsia="Poppins" w:hAnsi="Poppins"/>
          <w:color w:val="000000"/>
          <w:lang w:val="it-IT"/>
        </w:rPr>
        <w:t>4</w:t>
      </w:r>
      <w:r>
        <w:rPr>
          <w:rFonts w:ascii="Poppins" w:eastAsia="Poppins" w:hAnsi="Poppins"/>
          <w:color w:val="000000"/>
          <w:lang w:val="it-IT"/>
        </w:rPr>
        <w:t xml:space="preserve"> maggio 2026 a Biella Italia-Francia 3-0.</w:t>
      </w:r>
    </w:p>
    <w:p w14:paraId="57F15617" w14:textId="77777777" w:rsidR="004E0F93" w:rsidRPr="00DD2BD5" w:rsidRDefault="004E0F93" w:rsidP="004E0F93">
      <w:pPr>
        <w:keepNext/>
        <w:spacing w:before="200" w:after="40"/>
        <w:rPr>
          <w:color w:val="000000" w:themeColor="text1"/>
          <w:lang w:val="it-IT"/>
        </w:rPr>
      </w:pPr>
      <w:r w:rsidRPr="00DD2BD5">
        <w:rPr>
          <w:rFonts w:ascii="Poppins" w:eastAsia="Poppins" w:hAnsi="Poppins"/>
          <w:b/>
          <w:color w:val="000000" w:themeColor="text1"/>
          <w:lang w:val="it-IT"/>
        </w:rPr>
        <w:t>N° 5 Ilaria Spirito</w:t>
      </w:r>
    </w:p>
    <w:p w14:paraId="60808579" w14:textId="77777777" w:rsidR="004E0F93" w:rsidRPr="00F960B5" w:rsidRDefault="004E0F93" w:rsidP="004E0F93">
      <w:pPr>
        <w:ind w:right="-1"/>
        <w:rPr>
          <w:rFonts w:ascii="Poppins" w:eastAsia="Poppins" w:hAnsi="Poppins" w:cs="Poppins"/>
          <w:bCs/>
          <w:lang w:val="it-IT"/>
        </w:rPr>
      </w:pPr>
      <w:r w:rsidRPr="00DD2BD5">
        <w:rPr>
          <w:rFonts w:ascii="Poppins" w:eastAsia="Poppins" w:hAnsi="Poppins"/>
          <w:color w:val="000000"/>
          <w:lang w:val="it-IT"/>
        </w:rPr>
        <w:t xml:space="preserve">Nata ad Albisola Superiore (SV) il 20 febbraio 1994. Altezza 174 cm. </w:t>
      </w:r>
      <w:r>
        <w:rPr>
          <w:rFonts w:ascii="Poppins" w:eastAsia="Poppins" w:hAnsi="Poppins"/>
          <w:color w:val="000000"/>
          <w:lang w:val="it-IT"/>
        </w:rPr>
        <w:t xml:space="preserve">Nella stagione 2025-2026 ha giocato nella Fenera Chieri. </w:t>
      </w:r>
      <w:r w:rsidRPr="00DD2BD5">
        <w:rPr>
          <w:rFonts w:ascii="Poppins" w:eastAsia="Poppins" w:hAnsi="Poppins"/>
          <w:color w:val="000000"/>
          <w:lang w:val="it-IT"/>
        </w:rPr>
        <w:t xml:space="preserve">Ruolo Libero. </w:t>
      </w:r>
      <w:r>
        <w:rPr>
          <w:rFonts w:ascii="Poppins" w:eastAsia="Poppins" w:hAnsi="Poppins"/>
          <w:color w:val="000000"/>
          <w:lang w:val="it-IT"/>
        </w:rPr>
        <w:t xml:space="preserve">46 presenze in Nazionale </w:t>
      </w:r>
      <w:r w:rsidRPr="00DD2BD5">
        <w:rPr>
          <w:rFonts w:ascii="Poppins" w:eastAsia="Poppins" w:hAnsi="Poppins"/>
          <w:color w:val="000000"/>
          <w:lang w:val="it-IT"/>
        </w:rPr>
        <w:t>In azzurro: Oro Giochi Olimpici Parigi 24, Oro VNL 2024.</w:t>
      </w:r>
      <w:r>
        <w:rPr>
          <w:rFonts w:ascii="Poppins" w:eastAsia="Poppins" w:hAnsi="Poppins"/>
          <w:color w:val="000000"/>
          <w:lang w:val="it-IT"/>
        </w:rPr>
        <w:t xml:space="preserve"> </w:t>
      </w:r>
      <w:r w:rsidRPr="00F960B5">
        <w:rPr>
          <w:rFonts w:ascii="Poppins" w:eastAsia="Poppins" w:hAnsi="Poppins" w:cs="Poppins"/>
          <w:bCs/>
          <w:lang w:val="it-IT"/>
        </w:rPr>
        <w:t>Esordio a Ravenna, 23 maggio 2015, Italia-Cina Under 23 3-0.</w:t>
      </w:r>
    </w:p>
    <w:p w14:paraId="3D8D59FC" w14:textId="77777777" w:rsidR="004E0F93" w:rsidRPr="00DD2BD5" w:rsidRDefault="004E0F93" w:rsidP="004E0F93">
      <w:pPr>
        <w:keepNext/>
        <w:spacing w:before="200" w:after="40"/>
        <w:rPr>
          <w:lang w:val="it-IT"/>
        </w:rPr>
      </w:pPr>
      <w:r w:rsidRPr="00B061B5">
        <w:rPr>
          <w:rFonts w:ascii="Poppins" w:eastAsia="Poppins" w:hAnsi="Poppins"/>
          <w:b/>
          <w:color w:val="000000" w:themeColor="text1"/>
          <w:lang w:val="it-IT"/>
        </w:rPr>
        <w:t>N° 6 Dalila Marchesini</w:t>
      </w:r>
    </w:p>
    <w:p w14:paraId="72C1E904" w14:textId="020925A0" w:rsidR="004E0F93" w:rsidRPr="00DD2BD5" w:rsidRDefault="004E0F93" w:rsidP="004E0F93">
      <w:pPr>
        <w:spacing w:after="80"/>
        <w:rPr>
          <w:lang w:val="it-IT"/>
        </w:rPr>
      </w:pPr>
      <w:r w:rsidRPr="00DD2BD5">
        <w:rPr>
          <w:rFonts w:ascii="Poppins" w:eastAsia="Poppins" w:hAnsi="Poppins"/>
          <w:color w:val="000000"/>
          <w:lang w:val="it-IT"/>
        </w:rPr>
        <w:t xml:space="preserve">Nata a Varese il 3 gennaio 2006. Altezza 188 cm. </w:t>
      </w:r>
      <w:r>
        <w:rPr>
          <w:rFonts w:ascii="Poppins" w:eastAsia="Poppins" w:hAnsi="Poppins"/>
          <w:color w:val="000000"/>
          <w:lang w:val="it-IT"/>
        </w:rPr>
        <w:t xml:space="preserve">Nella stagione 2025-2026 ha giocato nell’Altino Volley. </w:t>
      </w:r>
      <w:r w:rsidRPr="00DD2BD5">
        <w:rPr>
          <w:rFonts w:ascii="Poppins" w:eastAsia="Poppins" w:hAnsi="Poppins"/>
          <w:color w:val="000000"/>
          <w:lang w:val="it-IT"/>
        </w:rPr>
        <w:t>Ruolo Centrale.</w:t>
      </w:r>
      <w:r>
        <w:rPr>
          <w:rFonts w:ascii="Poppins" w:eastAsia="Poppins" w:hAnsi="Poppins"/>
          <w:color w:val="000000"/>
          <w:lang w:val="it-IT"/>
        </w:rPr>
        <w:t xml:space="preserve"> 5 presenze in Nazionale. Esordio il 1</w:t>
      </w:r>
      <w:r w:rsidR="00256CE9">
        <w:rPr>
          <w:rFonts w:ascii="Poppins" w:eastAsia="Poppins" w:hAnsi="Poppins"/>
          <w:color w:val="000000"/>
          <w:lang w:val="it-IT"/>
        </w:rPr>
        <w:t>4</w:t>
      </w:r>
      <w:r>
        <w:rPr>
          <w:rFonts w:ascii="Poppins" w:eastAsia="Poppins" w:hAnsi="Poppins"/>
          <w:color w:val="000000"/>
          <w:lang w:val="it-IT"/>
        </w:rPr>
        <w:t xml:space="preserve"> maggio 2026 a Biella Italia-Francia 3-0</w:t>
      </w:r>
    </w:p>
    <w:p w14:paraId="141541CE" w14:textId="77777777" w:rsidR="004E0F93" w:rsidRPr="00B061B5" w:rsidRDefault="004E0F93" w:rsidP="004E0F93">
      <w:pPr>
        <w:keepNext/>
        <w:spacing w:before="200" w:after="40"/>
        <w:rPr>
          <w:color w:val="000000" w:themeColor="text1"/>
          <w:lang w:val="it-IT"/>
        </w:rPr>
      </w:pPr>
      <w:r w:rsidRPr="00B061B5">
        <w:rPr>
          <w:rFonts w:ascii="Poppins" w:eastAsia="Poppins" w:hAnsi="Poppins"/>
          <w:b/>
          <w:color w:val="000000" w:themeColor="text1"/>
          <w:lang w:val="it-IT"/>
        </w:rPr>
        <w:lastRenderedPageBreak/>
        <w:t>N° 7 Eleonora Fersino</w:t>
      </w:r>
    </w:p>
    <w:p w14:paraId="0E8A3F5A" w14:textId="77777777" w:rsidR="004E0F93" w:rsidRPr="00DD2BD5" w:rsidRDefault="004E0F93" w:rsidP="004E0F93">
      <w:pPr>
        <w:spacing w:after="80"/>
        <w:rPr>
          <w:lang w:val="it-IT"/>
        </w:rPr>
      </w:pPr>
      <w:r w:rsidRPr="00DD2BD5">
        <w:rPr>
          <w:rFonts w:ascii="Poppins" w:eastAsia="Poppins" w:hAnsi="Poppins"/>
          <w:color w:val="000000"/>
          <w:lang w:val="it-IT"/>
        </w:rPr>
        <w:t xml:space="preserve">Nata a Chioggia il 24 gennaio 2000. Altezza 169 cm. </w:t>
      </w:r>
      <w:r>
        <w:rPr>
          <w:rFonts w:ascii="Poppins" w:eastAsia="Poppins" w:hAnsi="Poppins"/>
          <w:color w:val="000000"/>
          <w:lang w:val="it-IT"/>
        </w:rPr>
        <w:t xml:space="preserve">Nella Stagione 2025-2026 ha giocato nel Vero Volley Milano. </w:t>
      </w:r>
      <w:r w:rsidRPr="00DD2BD5">
        <w:rPr>
          <w:rFonts w:ascii="Poppins" w:eastAsia="Poppins" w:hAnsi="Poppins"/>
          <w:color w:val="000000"/>
          <w:lang w:val="it-IT"/>
        </w:rPr>
        <w:t>Ruolo Libero. 11</w:t>
      </w:r>
      <w:r>
        <w:rPr>
          <w:rFonts w:ascii="Poppins" w:eastAsia="Poppins" w:hAnsi="Poppins"/>
          <w:color w:val="000000"/>
          <w:lang w:val="it-IT"/>
        </w:rPr>
        <w:t>8</w:t>
      </w:r>
      <w:r w:rsidRPr="00DD2BD5">
        <w:rPr>
          <w:rFonts w:ascii="Poppins" w:eastAsia="Poppins" w:hAnsi="Poppins"/>
          <w:color w:val="000000"/>
          <w:lang w:val="it-IT"/>
        </w:rPr>
        <w:t xml:space="preserve"> presenze in Nazionale. In azzurro: Oro Campionati del Mondo 2025, Oro VNL 2025, Bronzo Campionati del Mondo 2022, Oro VNL 2022. Esordio in nazionale il 25 maggio 2021 a Rimini (VNL) Italia-Polonia 2-3.</w:t>
      </w:r>
    </w:p>
    <w:p w14:paraId="68AD060E" w14:textId="77777777" w:rsidR="004E0F93" w:rsidRPr="00B061B5" w:rsidRDefault="004E0F93" w:rsidP="004E0F93">
      <w:pPr>
        <w:keepNext/>
        <w:spacing w:before="200" w:after="40"/>
        <w:rPr>
          <w:color w:val="000000" w:themeColor="text1"/>
          <w:lang w:val="it-IT"/>
        </w:rPr>
      </w:pPr>
      <w:r w:rsidRPr="00B061B5">
        <w:rPr>
          <w:rFonts w:ascii="Poppins" w:eastAsia="Poppins" w:hAnsi="Poppins"/>
          <w:b/>
          <w:color w:val="000000" w:themeColor="text1"/>
          <w:lang w:val="it-IT"/>
        </w:rPr>
        <w:t xml:space="preserve">N° 8 Alessia </w:t>
      </w:r>
      <w:proofErr w:type="spellStart"/>
      <w:r w:rsidRPr="00B061B5">
        <w:rPr>
          <w:rFonts w:ascii="Poppins" w:eastAsia="Poppins" w:hAnsi="Poppins"/>
          <w:b/>
          <w:color w:val="000000" w:themeColor="text1"/>
          <w:lang w:val="it-IT"/>
        </w:rPr>
        <w:t>Orro</w:t>
      </w:r>
      <w:proofErr w:type="spellEnd"/>
    </w:p>
    <w:p w14:paraId="50CE474A" w14:textId="77777777" w:rsidR="004E0F93" w:rsidRPr="00DD2BD5" w:rsidRDefault="004E0F93" w:rsidP="004E0F93">
      <w:pPr>
        <w:spacing w:after="80"/>
        <w:rPr>
          <w:lang w:val="it-IT"/>
        </w:rPr>
      </w:pPr>
      <w:r w:rsidRPr="00DD2BD5">
        <w:rPr>
          <w:rFonts w:ascii="Poppins" w:eastAsia="Poppins" w:hAnsi="Poppins"/>
          <w:color w:val="000000"/>
          <w:lang w:val="it-IT"/>
        </w:rPr>
        <w:t xml:space="preserve">Nata a Oristano il 18 luglio 1998. Altezza 180 cm. </w:t>
      </w:r>
      <w:r>
        <w:rPr>
          <w:rFonts w:ascii="Poppins" w:eastAsia="Poppins" w:hAnsi="Poppins"/>
          <w:color w:val="000000"/>
          <w:lang w:val="it-IT"/>
        </w:rPr>
        <w:t xml:space="preserve">Nella stagione 2025-2026 ha giocato nel </w:t>
      </w:r>
      <w:proofErr w:type="spellStart"/>
      <w:r>
        <w:rPr>
          <w:rFonts w:ascii="Poppins" w:eastAsia="Poppins" w:hAnsi="Poppins"/>
          <w:color w:val="000000"/>
          <w:lang w:val="it-IT"/>
        </w:rPr>
        <w:t>Fenerbache</w:t>
      </w:r>
      <w:proofErr w:type="spellEnd"/>
      <w:r>
        <w:rPr>
          <w:rFonts w:ascii="Poppins" w:eastAsia="Poppins" w:hAnsi="Poppins"/>
          <w:color w:val="000000"/>
          <w:lang w:val="it-IT"/>
        </w:rPr>
        <w:t xml:space="preserve">. </w:t>
      </w:r>
      <w:r w:rsidRPr="00DD2BD5">
        <w:rPr>
          <w:rFonts w:ascii="Poppins" w:eastAsia="Poppins" w:hAnsi="Poppins"/>
          <w:color w:val="000000"/>
          <w:lang w:val="it-IT"/>
        </w:rPr>
        <w:t xml:space="preserve">Ruolo Alzatrice. 205 presenze in Nazionale. In azzurro: Oro Campionati del Mondo 2025, Oro Giochi Olimpici Parigi 24, Oro VNL 2025, Oro VNL 2024, Bronzo Campionati Mondiali 2022, Oro VNL 2022, Oro Campionati Europei 2021. Esordio in nazionale il 23 giugno 2015 a Padova, Italia-Big </w:t>
      </w:r>
      <w:proofErr w:type="spellStart"/>
      <w:r w:rsidRPr="00DD2BD5">
        <w:rPr>
          <w:rFonts w:ascii="Poppins" w:eastAsia="Poppins" w:hAnsi="Poppins"/>
          <w:color w:val="000000"/>
          <w:lang w:val="it-IT"/>
        </w:rPr>
        <w:t>Ten</w:t>
      </w:r>
      <w:proofErr w:type="spellEnd"/>
      <w:r w:rsidRPr="00DD2BD5">
        <w:rPr>
          <w:rFonts w:ascii="Poppins" w:eastAsia="Poppins" w:hAnsi="Poppins"/>
          <w:color w:val="000000"/>
          <w:lang w:val="it-IT"/>
        </w:rPr>
        <w:t xml:space="preserve"> Conference 3-0.</w:t>
      </w:r>
    </w:p>
    <w:p w14:paraId="1491B38F" w14:textId="77777777" w:rsidR="004E0F93" w:rsidRPr="00B061B5" w:rsidRDefault="004E0F93" w:rsidP="004E0F93">
      <w:pPr>
        <w:keepNext/>
        <w:spacing w:before="200" w:after="40"/>
        <w:rPr>
          <w:color w:val="000000" w:themeColor="text1"/>
          <w:lang w:val="it-IT"/>
        </w:rPr>
      </w:pPr>
      <w:r w:rsidRPr="00B061B5">
        <w:rPr>
          <w:rFonts w:ascii="Poppins" w:eastAsia="Poppins" w:hAnsi="Poppins"/>
          <w:b/>
          <w:color w:val="000000" w:themeColor="text1"/>
          <w:lang w:val="it-IT"/>
        </w:rPr>
        <w:t xml:space="preserve">N° 9 Yasmina </w:t>
      </w:r>
      <w:proofErr w:type="spellStart"/>
      <w:r w:rsidRPr="00B061B5">
        <w:rPr>
          <w:rFonts w:ascii="Poppins" w:eastAsia="Poppins" w:hAnsi="Poppins"/>
          <w:b/>
          <w:color w:val="000000" w:themeColor="text1"/>
          <w:lang w:val="it-IT"/>
        </w:rPr>
        <w:t>Akrari</w:t>
      </w:r>
      <w:proofErr w:type="spellEnd"/>
    </w:p>
    <w:p w14:paraId="34A227FA" w14:textId="77777777" w:rsidR="004E0F93" w:rsidRPr="00DD2BD5" w:rsidRDefault="004E0F93" w:rsidP="004E0F93">
      <w:pPr>
        <w:spacing w:after="80"/>
        <w:rPr>
          <w:lang w:val="it-IT"/>
        </w:rPr>
      </w:pPr>
      <w:r w:rsidRPr="00DD2BD5">
        <w:rPr>
          <w:rFonts w:ascii="Poppins" w:eastAsia="Poppins" w:hAnsi="Poppins"/>
          <w:color w:val="000000"/>
          <w:lang w:val="it-IT"/>
        </w:rPr>
        <w:t xml:space="preserve">Nata a Torino il 31 agosto 1993. Altezza 185 cm. </w:t>
      </w:r>
      <w:r>
        <w:rPr>
          <w:rFonts w:ascii="Poppins" w:eastAsia="Poppins" w:hAnsi="Poppins"/>
          <w:color w:val="000000"/>
          <w:lang w:val="it-IT"/>
        </w:rPr>
        <w:t xml:space="preserve">Nella stagione 2025-2026 ha giocato nel Monviso Volley. </w:t>
      </w:r>
      <w:r w:rsidRPr="00DD2BD5">
        <w:rPr>
          <w:rFonts w:ascii="Poppins" w:eastAsia="Poppins" w:hAnsi="Poppins"/>
          <w:color w:val="000000"/>
          <w:lang w:val="it-IT"/>
        </w:rPr>
        <w:t>Ruolo Centrale.</w:t>
      </w:r>
      <w:r>
        <w:rPr>
          <w:rFonts w:ascii="Poppins" w:eastAsia="Poppins" w:hAnsi="Poppins"/>
          <w:color w:val="000000"/>
          <w:lang w:val="it-IT"/>
        </w:rPr>
        <w:t xml:space="preserve"> 14 presenze in nazionale. In azzurro: Oro Campionati del Mondo 2025. </w:t>
      </w:r>
      <w:r w:rsidRPr="00B061B5">
        <w:rPr>
          <w:rFonts w:ascii="Poppins" w:eastAsia="Poppins" w:hAnsi="Poppins" w:cs="Poppins"/>
          <w:lang w:val="it-IT"/>
        </w:rPr>
        <w:t>Esordio in nazionale l’8 maggio 2024 a Novara Italia - Svezia 3-0.</w:t>
      </w:r>
    </w:p>
    <w:p w14:paraId="4BE4700C" w14:textId="77777777" w:rsidR="004E0F93" w:rsidRPr="00B061B5" w:rsidRDefault="004E0F93" w:rsidP="004E0F93">
      <w:pPr>
        <w:keepNext/>
        <w:spacing w:before="200" w:after="40"/>
        <w:rPr>
          <w:color w:val="000000" w:themeColor="text1"/>
          <w:lang w:val="it-IT"/>
        </w:rPr>
      </w:pPr>
      <w:r w:rsidRPr="00B061B5">
        <w:rPr>
          <w:rFonts w:ascii="Poppins" w:eastAsia="Poppins" w:hAnsi="Poppins"/>
          <w:b/>
          <w:color w:val="000000" w:themeColor="text1"/>
          <w:lang w:val="it-IT"/>
        </w:rPr>
        <w:t>N° 10 Ilenia Moro</w:t>
      </w:r>
    </w:p>
    <w:p w14:paraId="15AB481D" w14:textId="77777777" w:rsidR="004E0F93" w:rsidRPr="00DD2BD5" w:rsidRDefault="004E0F93" w:rsidP="004E0F93">
      <w:pPr>
        <w:spacing w:after="80"/>
        <w:rPr>
          <w:lang w:val="it-IT"/>
        </w:rPr>
      </w:pPr>
      <w:r w:rsidRPr="00DD2BD5">
        <w:rPr>
          <w:rFonts w:ascii="Poppins" w:eastAsia="Poppins" w:hAnsi="Poppins"/>
          <w:color w:val="000000"/>
          <w:lang w:val="it-IT"/>
        </w:rPr>
        <w:t xml:space="preserve">Nata a Castelfranco Veneto (TV) il 5 febbraio 1999. Altezza 178 cm. </w:t>
      </w:r>
      <w:r>
        <w:rPr>
          <w:rFonts w:ascii="Poppins" w:eastAsia="Poppins" w:hAnsi="Poppins"/>
          <w:color w:val="000000"/>
          <w:lang w:val="it-IT"/>
        </w:rPr>
        <w:t xml:space="preserve">Nella stagione 2025-2026 ha giocato nel Monviso Volley. </w:t>
      </w:r>
      <w:r w:rsidRPr="00DD2BD5">
        <w:rPr>
          <w:rFonts w:ascii="Poppins" w:eastAsia="Poppins" w:hAnsi="Poppins"/>
          <w:color w:val="000000"/>
          <w:lang w:val="it-IT"/>
        </w:rPr>
        <w:t>Ruolo Libero. 5 presenze in nazionale. Esordio in nazionale l'8 maggio 2025 a Novara, Italia-Germania 3-1.</w:t>
      </w:r>
    </w:p>
    <w:p w14:paraId="66FA4C83" w14:textId="77777777" w:rsidR="004E0F93" w:rsidRPr="00B061B5" w:rsidRDefault="004E0F93" w:rsidP="004E0F93">
      <w:pPr>
        <w:keepNext/>
        <w:spacing w:before="200" w:after="40"/>
        <w:rPr>
          <w:color w:val="000000" w:themeColor="text1"/>
          <w:lang w:val="it-IT"/>
        </w:rPr>
      </w:pPr>
      <w:r w:rsidRPr="00B061B5">
        <w:rPr>
          <w:rFonts w:ascii="Poppins" w:eastAsia="Poppins" w:hAnsi="Poppins"/>
          <w:b/>
          <w:color w:val="000000" w:themeColor="text1"/>
          <w:lang w:val="it-IT"/>
        </w:rPr>
        <w:t>N° 11 Anna Danesi (Capitano)</w:t>
      </w:r>
    </w:p>
    <w:p w14:paraId="2B561E79" w14:textId="77777777" w:rsidR="004E0F93" w:rsidRPr="00DD2BD5" w:rsidRDefault="004E0F93" w:rsidP="004E0F93">
      <w:pPr>
        <w:spacing w:after="80"/>
        <w:rPr>
          <w:lang w:val="it-IT"/>
        </w:rPr>
      </w:pPr>
      <w:r w:rsidRPr="00DD2BD5">
        <w:rPr>
          <w:rFonts w:ascii="Poppins" w:eastAsia="Poppins" w:hAnsi="Poppins"/>
          <w:color w:val="000000"/>
          <w:lang w:val="it-IT"/>
        </w:rPr>
        <w:t xml:space="preserve">Nata a Brescia il 20 aprile 1996. Altezza 198 cm. </w:t>
      </w:r>
      <w:r>
        <w:rPr>
          <w:rFonts w:ascii="Poppins" w:eastAsia="Poppins" w:hAnsi="Poppins"/>
          <w:color w:val="000000"/>
          <w:lang w:val="it-IT"/>
        </w:rPr>
        <w:t xml:space="preserve">Nella stagione 2025-2026 ha giocato nel Vero Volley Milano. </w:t>
      </w:r>
      <w:r w:rsidRPr="00DD2BD5">
        <w:rPr>
          <w:rFonts w:ascii="Poppins" w:eastAsia="Poppins" w:hAnsi="Poppins"/>
          <w:color w:val="000000"/>
          <w:lang w:val="it-IT"/>
        </w:rPr>
        <w:t>Ruolo Centrale. 2</w:t>
      </w:r>
      <w:r>
        <w:rPr>
          <w:rFonts w:ascii="Poppins" w:eastAsia="Poppins" w:hAnsi="Poppins"/>
          <w:color w:val="000000"/>
          <w:lang w:val="it-IT"/>
        </w:rPr>
        <w:t>53</w:t>
      </w:r>
      <w:r w:rsidRPr="00DD2BD5">
        <w:rPr>
          <w:rFonts w:ascii="Poppins" w:eastAsia="Poppins" w:hAnsi="Poppins"/>
          <w:color w:val="000000"/>
          <w:lang w:val="it-IT"/>
        </w:rPr>
        <w:t xml:space="preserve"> presenze in Nazionale. In azzurro: </w:t>
      </w:r>
      <w:r>
        <w:rPr>
          <w:rFonts w:ascii="Poppins" w:eastAsia="Poppins" w:hAnsi="Poppins"/>
          <w:color w:val="000000"/>
          <w:lang w:val="it-IT"/>
        </w:rPr>
        <w:t xml:space="preserve">Oro Campionati del Mondo 2025, </w:t>
      </w:r>
      <w:r w:rsidRPr="00DD2BD5">
        <w:rPr>
          <w:rFonts w:ascii="Poppins" w:eastAsia="Poppins" w:hAnsi="Poppins"/>
          <w:color w:val="000000"/>
          <w:lang w:val="it-IT"/>
        </w:rPr>
        <w:t>Oro Giochi Olimpici Parigi 24, Oro VNL 2025, Oro VNL 2024, Bronzo Campionati del Mondo 2022, Oro VNL 2022, Oro Campionati Europei 2021. Esordio il 5 gennaio 2016 ad Ankara, Italia-Russia 1-3.</w:t>
      </w:r>
    </w:p>
    <w:p w14:paraId="21DBDC7A" w14:textId="77777777" w:rsidR="004E0F93" w:rsidRPr="00B061B5" w:rsidRDefault="004E0F93" w:rsidP="004E0F93">
      <w:pPr>
        <w:keepNext/>
        <w:spacing w:before="200" w:after="40"/>
        <w:rPr>
          <w:color w:val="000000" w:themeColor="text1"/>
          <w:lang w:val="it-IT"/>
        </w:rPr>
      </w:pPr>
      <w:r w:rsidRPr="00B061B5">
        <w:rPr>
          <w:rFonts w:ascii="Poppins" w:eastAsia="Poppins" w:hAnsi="Poppins"/>
          <w:b/>
          <w:color w:val="000000" w:themeColor="text1"/>
          <w:lang w:val="it-IT"/>
        </w:rPr>
        <w:t>N° 12 Giorgia Frosini</w:t>
      </w:r>
    </w:p>
    <w:p w14:paraId="0AA609F8" w14:textId="77777777" w:rsidR="004E0F93" w:rsidRPr="00DD2BD5" w:rsidRDefault="004E0F93" w:rsidP="004E0F93">
      <w:pPr>
        <w:spacing w:after="80"/>
        <w:rPr>
          <w:lang w:val="it-IT"/>
        </w:rPr>
      </w:pPr>
      <w:r w:rsidRPr="00DD2BD5">
        <w:rPr>
          <w:rFonts w:ascii="Poppins" w:eastAsia="Poppins" w:hAnsi="Poppins"/>
          <w:color w:val="000000"/>
          <w:lang w:val="it-IT"/>
        </w:rPr>
        <w:t>Nata a Bologna il 29 novembre 2002. Altezza 188 cm.</w:t>
      </w:r>
      <w:r>
        <w:rPr>
          <w:rFonts w:ascii="Poppins" w:eastAsia="Poppins" w:hAnsi="Poppins"/>
          <w:color w:val="000000"/>
          <w:lang w:val="it-IT"/>
        </w:rPr>
        <w:t xml:space="preserve"> Nella stagione 2025-2026 ha giocato nel Volley Talmasson.</w:t>
      </w:r>
      <w:r w:rsidRPr="00DD2BD5">
        <w:rPr>
          <w:rFonts w:ascii="Poppins" w:eastAsia="Poppins" w:hAnsi="Poppins"/>
          <w:color w:val="000000"/>
          <w:lang w:val="it-IT"/>
        </w:rPr>
        <w:t xml:space="preserve"> Ruolo Opposto. </w:t>
      </w:r>
      <w:r>
        <w:rPr>
          <w:rFonts w:ascii="Poppins" w:eastAsia="Poppins" w:hAnsi="Poppins"/>
          <w:color w:val="000000"/>
          <w:lang w:val="it-IT"/>
        </w:rPr>
        <w:t>7</w:t>
      </w:r>
      <w:r w:rsidRPr="00DD2BD5">
        <w:rPr>
          <w:rFonts w:ascii="Poppins" w:eastAsia="Poppins" w:hAnsi="Poppins"/>
          <w:color w:val="000000"/>
          <w:lang w:val="it-IT"/>
        </w:rPr>
        <w:t xml:space="preserve"> presenze in nazionale. Esordio in nazionale l'8 maggio 2025 a Novara, Italia-Germania 3-1.</w:t>
      </w:r>
    </w:p>
    <w:p w14:paraId="1ED913D0" w14:textId="77777777" w:rsidR="004E0F93" w:rsidRPr="00B061B5" w:rsidRDefault="004E0F93" w:rsidP="004E0F93">
      <w:pPr>
        <w:keepNext/>
        <w:spacing w:before="200" w:after="40"/>
        <w:rPr>
          <w:color w:val="000000" w:themeColor="text1"/>
          <w:lang w:val="it-IT"/>
        </w:rPr>
      </w:pPr>
      <w:r w:rsidRPr="00B061B5">
        <w:rPr>
          <w:rFonts w:ascii="Poppins" w:eastAsia="Poppins" w:hAnsi="Poppins"/>
          <w:b/>
          <w:color w:val="000000" w:themeColor="text1"/>
          <w:lang w:val="it-IT"/>
        </w:rPr>
        <w:t xml:space="preserve">N° 14 Linda </w:t>
      </w:r>
      <w:proofErr w:type="spellStart"/>
      <w:r w:rsidRPr="00B061B5">
        <w:rPr>
          <w:rFonts w:ascii="Poppins" w:eastAsia="Poppins" w:hAnsi="Poppins"/>
          <w:b/>
          <w:color w:val="000000" w:themeColor="text1"/>
          <w:lang w:val="it-IT"/>
        </w:rPr>
        <w:t>Nwakalor</w:t>
      </w:r>
      <w:proofErr w:type="spellEnd"/>
    </w:p>
    <w:p w14:paraId="08D9C631" w14:textId="77777777" w:rsidR="004E0F93" w:rsidRPr="00DD2BD5" w:rsidRDefault="004E0F93" w:rsidP="004E0F93">
      <w:pPr>
        <w:spacing w:after="80"/>
        <w:rPr>
          <w:lang w:val="it-IT"/>
        </w:rPr>
      </w:pPr>
      <w:r w:rsidRPr="00DD2BD5">
        <w:rPr>
          <w:rFonts w:ascii="Poppins" w:eastAsia="Poppins" w:hAnsi="Poppins"/>
          <w:color w:val="000000"/>
          <w:lang w:val="it-IT"/>
        </w:rPr>
        <w:t xml:space="preserve">Nata a Lecco il 17 settembre 2002. Altezza 187 cm. </w:t>
      </w:r>
      <w:r>
        <w:rPr>
          <w:rFonts w:ascii="Poppins" w:eastAsia="Poppins" w:hAnsi="Poppins"/>
          <w:color w:val="000000"/>
          <w:lang w:val="it-IT"/>
        </w:rPr>
        <w:t xml:space="preserve">Nella stagione 2025-2026 ha giocato nel Savino del Bene Scandicci. </w:t>
      </w:r>
      <w:r w:rsidRPr="00DD2BD5">
        <w:rPr>
          <w:rFonts w:ascii="Poppins" w:eastAsia="Poppins" w:hAnsi="Poppins"/>
          <w:color w:val="000000"/>
          <w:lang w:val="it-IT"/>
        </w:rPr>
        <w:t xml:space="preserve">Ruolo Centrale. </w:t>
      </w:r>
      <w:r>
        <w:rPr>
          <w:rFonts w:ascii="Poppins" w:eastAsia="Poppins" w:hAnsi="Poppins"/>
          <w:color w:val="000000"/>
          <w:lang w:val="it-IT"/>
        </w:rPr>
        <w:t>48</w:t>
      </w:r>
      <w:r w:rsidRPr="00DD2BD5">
        <w:rPr>
          <w:rFonts w:ascii="Poppins" w:eastAsia="Poppins" w:hAnsi="Poppins"/>
          <w:color w:val="000000"/>
          <w:lang w:val="it-IT"/>
        </w:rPr>
        <w:t xml:space="preserve"> presenze in Nazionale. In azzurro: </w:t>
      </w:r>
      <w:r>
        <w:rPr>
          <w:rFonts w:ascii="Poppins" w:eastAsia="Poppins" w:hAnsi="Poppins"/>
          <w:color w:val="000000"/>
          <w:lang w:val="it-IT"/>
        </w:rPr>
        <w:t xml:space="preserve">Oro VNL 2025, </w:t>
      </w:r>
      <w:r w:rsidRPr="00DD2BD5">
        <w:rPr>
          <w:rFonts w:ascii="Poppins" w:eastAsia="Poppins" w:hAnsi="Poppins"/>
          <w:color w:val="000000"/>
          <w:lang w:val="it-IT"/>
        </w:rPr>
        <w:t>Oro Giochi del Mediterraneo 2022. Esordio il 20 maggio 2022 a Siena, Italia-Croazia 3-2.</w:t>
      </w:r>
    </w:p>
    <w:p w14:paraId="2594FF0C" w14:textId="77777777" w:rsidR="004E0F93" w:rsidRPr="00B061B5" w:rsidRDefault="004E0F93" w:rsidP="004E0F93">
      <w:pPr>
        <w:keepNext/>
        <w:spacing w:before="200" w:after="40"/>
        <w:rPr>
          <w:color w:val="000000" w:themeColor="text1"/>
          <w:lang w:val="it-IT"/>
        </w:rPr>
      </w:pPr>
      <w:r w:rsidRPr="00B061B5">
        <w:rPr>
          <w:rFonts w:ascii="Poppins" w:eastAsia="Poppins" w:hAnsi="Poppins"/>
          <w:b/>
          <w:color w:val="000000" w:themeColor="text1"/>
          <w:lang w:val="it-IT"/>
        </w:rPr>
        <w:lastRenderedPageBreak/>
        <w:t xml:space="preserve">N° 15 Merit </w:t>
      </w:r>
      <w:proofErr w:type="spellStart"/>
      <w:r w:rsidRPr="00B061B5">
        <w:rPr>
          <w:rFonts w:ascii="Poppins" w:eastAsia="Poppins" w:hAnsi="Poppins"/>
          <w:b/>
          <w:color w:val="000000" w:themeColor="text1"/>
          <w:lang w:val="it-IT"/>
        </w:rPr>
        <w:t>Adigwe</w:t>
      </w:r>
      <w:proofErr w:type="spellEnd"/>
    </w:p>
    <w:p w14:paraId="60094081" w14:textId="4687C2D3" w:rsidR="004E0F93" w:rsidRPr="00DD2BD5" w:rsidRDefault="004E0F93" w:rsidP="004E0F93">
      <w:pPr>
        <w:spacing w:after="80"/>
        <w:rPr>
          <w:lang w:val="it-IT"/>
        </w:rPr>
      </w:pPr>
      <w:r w:rsidRPr="00DD2BD5">
        <w:rPr>
          <w:rFonts w:ascii="Poppins" w:eastAsia="Poppins" w:hAnsi="Poppins"/>
          <w:color w:val="000000"/>
          <w:lang w:val="it-IT"/>
        </w:rPr>
        <w:t>Nata a Crema il 24 agosto 2006. Altezza 182 cm.</w:t>
      </w:r>
      <w:r>
        <w:rPr>
          <w:rFonts w:ascii="Poppins" w:eastAsia="Poppins" w:hAnsi="Poppins"/>
          <w:color w:val="000000"/>
          <w:lang w:val="it-IT"/>
        </w:rPr>
        <w:t xml:space="preserve"> Nella stagione 2025-2026 ha giocato nell’</w:t>
      </w:r>
      <w:proofErr w:type="spellStart"/>
      <w:r>
        <w:rPr>
          <w:rFonts w:ascii="Poppins" w:eastAsia="Poppins" w:hAnsi="Poppins"/>
          <w:color w:val="000000"/>
          <w:lang w:val="it-IT"/>
        </w:rPr>
        <w:t>Imoco</w:t>
      </w:r>
      <w:proofErr w:type="spellEnd"/>
      <w:r>
        <w:rPr>
          <w:rFonts w:ascii="Poppins" w:eastAsia="Poppins" w:hAnsi="Poppins"/>
          <w:color w:val="000000"/>
          <w:lang w:val="it-IT"/>
        </w:rPr>
        <w:t xml:space="preserve"> Conegliano.</w:t>
      </w:r>
      <w:r w:rsidRPr="00DD2BD5">
        <w:rPr>
          <w:rFonts w:ascii="Poppins" w:eastAsia="Poppins" w:hAnsi="Poppins"/>
          <w:color w:val="000000"/>
          <w:lang w:val="it-IT"/>
        </w:rPr>
        <w:t xml:space="preserve"> Ruolo Opposta. </w:t>
      </w:r>
      <w:r w:rsidR="00FB3135">
        <w:rPr>
          <w:rFonts w:ascii="Poppins" w:eastAsia="Poppins" w:hAnsi="Poppins"/>
          <w:color w:val="000000"/>
          <w:lang w:val="it-IT"/>
        </w:rPr>
        <w:t>5</w:t>
      </w:r>
      <w:r>
        <w:rPr>
          <w:rFonts w:ascii="Poppins" w:eastAsia="Poppins" w:hAnsi="Poppins"/>
          <w:color w:val="000000"/>
          <w:lang w:val="it-IT"/>
        </w:rPr>
        <w:t xml:space="preserve"> presenze in Nazionale</w:t>
      </w:r>
      <w:r w:rsidRPr="00DD2BD5">
        <w:rPr>
          <w:rFonts w:ascii="Poppins" w:eastAsia="Poppins" w:hAnsi="Poppins"/>
          <w:color w:val="000000"/>
          <w:lang w:val="it-IT"/>
        </w:rPr>
        <w:t>.</w:t>
      </w:r>
      <w:r>
        <w:rPr>
          <w:rFonts w:ascii="Poppins" w:eastAsia="Poppins" w:hAnsi="Poppins"/>
          <w:color w:val="000000"/>
          <w:lang w:val="it-IT"/>
        </w:rPr>
        <w:t xml:space="preserve"> Esordio a </w:t>
      </w:r>
      <w:r w:rsidR="00FB3135">
        <w:rPr>
          <w:rFonts w:ascii="Poppins" w:eastAsia="Poppins" w:hAnsi="Poppins"/>
          <w:color w:val="000000"/>
          <w:lang w:val="it-IT"/>
        </w:rPr>
        <w:t>Biella 14</w:t>
      </w:r>
      <w:r>
        <w:rPr>
          <w:rFonts w:ascii="Poppins" w:eastAsia="Poppins" w:hAnsi="Poppins"/>
          <w:color w:val="000000"/>
          <w:lang w:val="it-IT"/>
        </w:rPr>
        <w:t xml:space="preserve"> maggio 2026 Italia-</w:t>
      </w:r>
      <w:r w:rsidR="00FB3135">
        <w:rPr>
          <w:rFonts w:ascii="Poppins" w:eastAsia="Poppins" w:hAnsi="Poppins"/>
          <w:color w:val="000000"/>
          <w:lang w:val="it-IT"/>
        </w:rPr>
        <w:t>Francia</w:t>
      </w:r>
      <w:r>
        <w:rPr>
          <w:rFonts w:ascii="Poppins" w:eastAsia="Poppins" w:hAnsi="Poppins"/>
          <w:color w:val="000000"/>
          <w:lang w:val="it-IT"/>
        </w:rPr>
        <w:t xml:space="preserve"> 3-</w:t>
      </w:r>
      <w:r w:rsidR="00FB3135">
        <w:rPr>
          <w:rFonts w:ascii="Poppins" w:eastAsia="Poppins" w:hAnsi="Poppins"/>
          <w:color w:val="000000"/>
          <w:lang w:val="it-IT"/>
        </w:rPr>
        <w:t>0</w:t>
      </w:r>
      <w:r>
        <w:rPr>
          <w:rFonts w:ascii="Poppins" w:eastAsia="Poppins" w:hAnsi="Poppins"/>
          <w:color w:val="000000"/>
          <w:lang w:val="it-IT"/>
        </w:rPr>
        <w:t>.</w:t>
      </w:r>
    </w:p>
    <w:p w14:paraId="5DFC8A33" w14:textId="77777777" w:rsidR="004E0F93" w:rsidRPr="00B061B5" w:rsidRDefault="004E0F93" w:rsidP="004E0F93">
      <w:pPr>
        <w:keepNext/>
        <w:spacing w:before="200" w:after="40"/>
        <w:rPr>
          <w:color w:val="000000" w:themeColor="text1"/>
          <w:lang w:val="it-IT"/>
        </w:rPr>
      </w:pPr>
      <w:r w:rsidRPr="00B061B5">
        <w:rPr>
          <w:rFonts w:ascii="Poppins" w:eastAsia="Poppins" w:hAnsi="Poppins"/>
          <w:b/>
          <w:color w:val="000000" w:themeColor="text1"/>
          <w:lang w:val="it-IT"/>
        </w:rPr>
        <w:t>N° 16 Stella Nervini</w:t>
      </w:r>
    </w:p>
    <w:p w14:paraId="3C4EB19A" w14:textId="77777777" w:rsidR="004E0F93" w:rsidRPr="00DD2BD5" w:rsidRDefault="004E0F93" w:rsidP="004E0F93">
      <w:pPr>
        <w:spacing w:after="80"/>
        <w:rPr>
          <w:lang w:val="it-IT"/>
        </w:rPr>
      </w:pPr>
      <w:r w:rsidRPr="00DD2BD5">
        <w:rPr>
          <w:rFonts w:ascii="Poppins" w:eastAsia="Poppins" w:hAnsi="Poppins"/>
          <w:color w:val="000000"/>
          <w:lang w:val="it-IT"/>
        </w:rPr>
        <w:t xml:space="preserve">Nata a Milano il 10 settembre 2003. Altezza 184 cm. </w:t>
      </w:r>
      <w:r>
        <w:rPr>
          <w:rFonts w:ascii="Poppins" w:eastAsia="Poppins" w:hAnsi="Poppins"/>
          <w:color w:val="000000"/>
          <w:lang w:val="it-IT"/>
        </w:rPr>
        <w:t xml:space="preserve">Nella stagione 2025-2026 ha giocato nella Fenera Chieri. </w:t>
      </w:r>
      <w:r w:rsidRPr="00DD2BD5">
        <w:rPr>
          <w:rFonts w:ascii="Poppins" w:eastAsia="Poppins" w:hAnsi="Poppins"/>
          <w:color w:val="000000"/>
          <w:lang w:val="it-IT"/>
        </w:rPr>
        <w:t xml:space="preserve">Ruolo Schiacciatrice. </w:t>
      </w:r>
      <w:r>
        <w:rPr>
          <w:rFonts w:ascii="Poppins" w:eastAsia="Poppins" w:hAnsi="Poppins"/>
          <w:color w:val="000000"/>
          <w:lang w:val="it-IT"/>
        </w:rPr>
        <w:t>36</w:t>
      </w:r>
      <w:r w:rsidRPr="00DD2BD5">
        <w:rPr>
          <w:rFonts w:ascii="Poppins" w:eastAsia="Poppins" w:hAnsi="Poppins"/>
          <w:color w:val="000000"/>
          <w:lang w:val="it-IT"/>
        </w:rPr>
        <w:t xml:space="preserve"> presenze in nazionale. </w:t>
      </w:r>
      <w:r>
        <w:rPr>
          <w:rFonts w:ascii="Poppins" w:eastAsia="Poppins" w:hAnsi="Poppins"/>
          <w:color w:val="000000"/>
          <w:lang w:val="it-IT"/>
        </w:rPr>
        <w:t xml:space="preserve">In azzurro: Oro Campionati del Mondo 2025, Oro VNL 2025. </w:t>
      </w:r>
      <w:r w:rsidRPr="00DD2BD5">
        <w:rPr>
          <w:rFonts w:ascii="Poppins" w:eastAsia="Poppins" w:hAnsi="Poppins"/>
          <w:color w:val="000000"/>
          <w:lang w:val="it-IT"/>
        </w:rPr>
        <w:t>Esordio in nazionale l'8 maggio 2024 a Novara, Italia-Svezia 3-0.</w:t>
      </w:r>
    </w:p>
    <w:p w14:paraId="32002A14" w14:textId="77777777" w:rsidR="004E0F93" w:rsidRPr="00F960B5" w:rsidRDefault="004E0F93" w:rsidP="004E0F93">
      <w:pPr>
        <w:keepNext/>
        <w:spacing w:before="200" w:after="40"/>
        <w:rPr>
          <w:color w:val="000000" w:themeColor="text1"/>
          <w:lang w:val="it-IT"/>
        </w:rPr>
      </w:pPr>
      <w:r w:rsidRPr="00F960B5">
        <w:rPr>
          <w:rFonts w:ascii="Poppins" w:eastAsia="Poppins" w:hAnsi="Poppins"/>
          <w:b/>
          <w:color w:val="000000" w:themeColor="text1"/>
          <w:lang w:val="it-IT"/>
        </w:rPr>
        <w:t>N° 17 Myriam Sylla</w:t>
      </w:r>
    </w:p>
    <w:p w14:paraId="4B5AFF88" w14:textId="77777777" w:rsidR="004E0F93" w:rsidRPr="00DD2BD5" w:rsidRDefault="004E0F93" w:rsidP="004E0F93">
      <w:pPr>
        <w:spacing w:after="80"/>
        <w:rPr>
          <w:lang w:val="it-IT"/>
        </w:rPr>
      </w:pPr>
      <w:r w:rsidRPr="00DD2BD5">
        <w:rPr>
          <w:rFonts w:ascii="Poppins" w:eastAsia="Poppins" w:hAnsi="Poppins"/>
          <w:color w:val="000000"/>
          <w:lang w:val="it-IT"/>
        </w:rPr>
        <w:t xml:space="preserve">Nata a Palermo l'8 gennaio 1995. Altezza 184 cm. </w:t>
      </w:r>
      <w:r>
        <w:rPr>
          <w:rFonts w:ascii="Poppins" w:eastAsia="Poppins" w:hAnsi="Poppins"/>
          <w:color w:val="000000"/>
          <w:lang w:val="it-IT"/>
        </w:rPr>
        <w:t xml:space="preserve">Nella stagione 2025-2026 ha giocato nel Galatasaray. </w:t>
      </w:r>
      <w:r w:rsidRPr="00DD2BD5">
        <w:rPr>
          <w:rFonts w:ascii="Poppins" w:eastAsia="Poppins" w:hAnsi="Poppins"/>
          <w:color w:val="000000"/>
          <w:lang w:val="it-IT"/>
        </w:rPr>
        <w:t>Schiacciatrice. 2</w:t>
      </w:r>
      <w:r>
        <w:rPr>
          <w:rFonts w:ascii="Poppins" w:eastAsia="Poppins" w:hAnsi="Poppins"/>
          <w:color w:val="000000"/>
          <w:lang w:val="it-IT"/>
        </w:rPr>
        <w:t>44</w:t>
      </w:r>
      <w:r w:rsidRPr="00DD2BD5">
        <w:rPr>
          <w:rFonts w:ascii="Poppins" w:eastAsia="Poppins" w:hAnsi="Poppins"/>
          <w:color w:val="000000"/>
          <w:lang w:val="it-IT"/>
        </w:rPr>
        <w:t xml:space="preserve"> presenze in Nazionale. In azzurro: </w:t>
      </w:r>
      <w:r>
        <w:rPr>
          <w:rFonts w:ascii="Poppins" w:eastAsia="Poppins" w:hAnsi="Poppins"/>
          <w:color w:val="000000"/>
          <w:lang w:val="it-IT"/>
        </w:rPr>
        <w:t xml:space="preserve">Oro Campionati del Mondo 2025, </w:t>
      </w:r>
      <w:r w:rsidRPr="00DD2BD5">
        <w:rPr>
          <w:rFonts w:ascii="Poppins" w:eastAsia="Poppins" w:hAnsi="Poppins"/>
          <w:color w:val="000000"/>
          <w:lang w:val="it-IT"/>
        </w:rPr>
        <w:t>Oro Giochi Olimpici Parigi 24, Oro VNL 2025, Oro VNL 2024, Bronzo Campionati del Mondo 2022, Oro VNL 2022, Oro Campionati Europei 2021. Esordio il 23 maggio 2015 a Ravenna, Italia-Cina 3-0.</w:t>
      </w:r>
    </w:p>
    <w:p w14:paraId="7D09DC12" w14:textId="77777777" w:rsidR="004E0F93" w:rsidRPr="00F960B5" w:rsidRDefault="004E0F93" w:rsidP="004E0F93">
      <w:pPr>
        <w:keepNext/>
        <w:spacing w:before="200" w:after="40"/>
        <w:rPr>
          <w:color w:val="000000" w:themeColor="text1"/>
          <w:lang w:val="it-IT"/>
        </w:rPr>
      </w:pPr>
      <w:r w:rsidRPr="00F960B5">
        <w:rPr>
          <w:rFonts w:ascii="Poppins" w:eastAsia="Poppins" w:hAnsi="Poppins"/>
          <w:b/>
          <w:color w:val="000000" w:themeColor="text1"/>
          <w:lang w:val="it-IT"/>
        </w:rPr>
        <w:t xml:space="preserve">N° 18 Paola </w:t>
      </w:r>
      <w:proofErr w:type="spellStart"/>
      <w:r w:rsidRPr="00F960B5">
        <w:rPr>
          <w:rFonts w:ascii="Poppins" w:eastAsia="Poppins" w:hAnsi="Poppins"/>
          <w:b/>
          <w:color w:val="000000" w:themeColor="text1"/>
          <w:lang w:val="it-IT"/>
        </w:rPr>
        <w:t>Egonu</w:t>
      </w:r>
      <w:proofErr w:type="spellEnd"/>
    </w:p>
    <w:p w14:paraId="7E4C8C4E" w14:textId="77777777" w:rsidR="004E0F93" w:rsidRPr="00DD2BD5" w:rsidRDefault="004E0F93" w:rsidP="004E0F93">
      <w:pPr>
        <w:spacing w:after="80"/>
        <w:rPr>
          <w:lang w:val="it-IT"/>
        </w:rPr>
      </w:pPr>
      <w:r w:rsidRPr="00DD2BD5">
        <w:rPr>
          <w:rFonts w:ascii="Poppins" w:eastAsia="Poppins" w:hAnsi="Poppins"/>
          <w:color w:val="000000"/>
          <w:lang w:val="it-IT"/>
        </w:rPr>
        <w:t xml:space="preserve">Nata a Cittadella il 18 dicembre 1998. Altezza 193 cm. </w:t>
      </w:r>
      <w:r>
        <w:rPr>
          <w:rFonts w:ascii="Poppins" w:eastAsia="Poppins" w:hAnsi="Poppins"/>
          <w:color w:val="000000"/>
          <w:lang w:val="it-IT"/>
        </w:rPr>
        <w:t xml:space="preserve">Nella stagione 2025-2026 ha giocato nel Vero Volley Milano. </w:t>
      </w:r>
      <w:r w:rsidRPr="00DD2BD5">
        <w:rPr>
          <w:rFonts w:ascii="Poppins" w:eastAsia="Poppins" w:hAnsi="Poppins"/>
          <w:color w:val="000000"/>
          <w:lang w:val="it-IT"/>
        </w:rPr>
        <w:t>Opposto. 2</w:t>
      </w:r>
      <w:r>
        <w:rPr>
          <w:rFonts w:ascii="Poppins" w:eastAsia="Poppins" w:hAnsi="Poppins"/>
          <w:color w:val="000000"/>
          <w:lang w:val="it-IT"/>
        </w:rPr>
        <w:t>38</w:t>
      </w:r>
      <w:r w:rsidRPr="00DD2BD5">
        <w:rPr>
          <w:rFonts w:ascii="Poppins" w:eastAsia="Poppins" w:hAnsi="Poppins"/>
          <w:color w:val="000000"/>
          <w:lang w:val="it-IT"/>
        </w:rPr>
        <w:t xml:space="preserve"> presenze in Nazionale. In azzurro: </w:t>
      </w:r>
      <w:r>
        <w:rPr>
          <w:rFonts w:ascii="Poppins" w:eastAsia="Poppins" w:hAnsi="Poppins"/>
          <w:color w:val="000000"/>
          <w:lang w:val="it-IT"/>
        </w:rPr>
        <w:t xml:space="preserve">Oro Campionati del Mondo 2025, </w:t>
      </w:r>
      <w:r w:rsidRPr="00DD2BD5">
        <w:rPr>
          <w:rFonts w:ascii="Poppins" w:eastAsia="Poppins" w:hAnsi="Poppins"/>
          <w:color w:val="000000"/>
          <w:lang w:val="it-IT"/>
        </w:rPr>
        <w:t>Oro Giochi Olimpici Parigi 24, Oro VNL 2025, Oro VNL 2024, Bronzo Campionati del Mondo 2022, Oro VNL 2022, Oro Campionati Europei 2021. Esordio il 16 maggio 2014 a San Bonifacio, Italia-Rep. Ceca 0-3.</w:t>
      </w:r>
    </w:p>
    <w:p w14:paraId="59AF9095" w14:textId="77777777" w:rsidR="004E0F93" w:rsidRPr="00F960B5" w:rsidRDefault="004E0F93" w:rsidP="004E0F93">
      <w:pPr>
        <w:keepNext/>
        <w:spacing w:before="200" w:after="40"/>
        <w:rPr>
          <w:color w:val="000000" w:themeColor="text1"/>
          <w:lang w:val="it-IT"/>
        </w:rPr>
      </w:pPr>
      <w:r w:rsidRPr="00F960B5">
        <w:rPr>
          <w:rFonts w:ascii="Poppins" w:eastAsia="Poppins" w:hAnsi="Poppins"/>
          <w:b/>
          <w:color w:val="000000" w:themeColor="text1"/>
          <w:lang w:val="it-IT"/>
        </w:rPr>
        <w:t xml:space="preserve">N° 19 Sarah </w:t>
      </w:r>
      <w:proofErr w:type="spellStart"/>
      <w:r w:rsidRPr="00F960B5">
        <w:rPr>
          <w:rFonts w:ascii="Poppins" w:eastAsia="Poppins" w:hAnsi="Poppins"/>
          <w:b/>
          <w:color w:val="000000" w:themeColor="text1"/>
          <w:lang w:val="it-IT"/>
        </w:rPr>
        <w:t>Fahr</w:t>
      </w:r>
      <w:proofErr w:type="spellEnd"/>
    </w:p>
    <w:p w14:paraId="3F4A94E5" w14:textId="77777777" w:rsidR="004E0F93" w:rsidRPr="00DD2BD5" w:rsidRDefault="004E0F93" w:rsidP="004E0F93">
      <w:pPr>
        <w:spacing w:after="80"/>
        <w:rPr>
          <w:lang w:val="it-IT"/>
        </w:rPr>
      </w:pPr>
      <w:r w:rsidRPr="00DD2BD5">
        <w:rPr>
          <w:rFonts w:ascii="Poppins" w:eastAsia="Poppins" w:hAnsi="Poppins"/>
          <w:color w:val="000000"/>
          <w:lang w:val="it-IT"/>
        </w:rPr>
        <w:t xml:space="preserve">Nata a </w:t>
      </w:r>
      <w:proofErr w:type="spellStart"/>
      <w:r w:rsidRPr="00DD2BD5">
        <w:rPr>
          <w:rFonts w:ascii="Poppins" w:eastAsia="Poppins" w:hAnsi="Poppins"/>
          <w:color w:val="000000"/>
          <w:lang w:val="it-IT"/>
        </w:rPr>
        <w:t>Kulmbach</w:t>
      </w:r>
      <w:proofErr w:type="spellEnd"/>
      <w:r w:rsidRPr="00DD2BD5">
        <w:rPr>
          <w:rFonts w:ascii="Poppins" w:eastAsia="Poppins" w:hAnsi="Poppins"/>
          <w:color w:val="000000"/>
          <w:lang w:val="it-IT"/>
        </w:rPr>
        <w:t xml:space="preserve"> il 12 settembre 2001. Altezza 192 cm. </w:t>
      </w:r>
      <w:r>
        <w:rPr>
          <w:rFonts w:ascii="Poppins" w:eastAsia="Poppins" w:hAnsi="Poppins"/>
          <w:color w:val="000000"/>
          <w:lang w:val="it-IT"/>
        </w:rPr>
        <w:t>Nella stagione 2025-2026 ha giocato nell’</w:t>
      </w:r>
      <w:proofErr w:type="spellStart"/>
      <w:r>
        <w:rPr>
          <w:rFonts w:ascii="Poppins" w:eastAsia="Poppins" w:hAnsi="Poppins"/>
          <w:color w:val="000000"/>
          <w:lang w:val="it-IT"/>
        </w:rPr>
        <w:t>Imoco</w:t>
      </w:r>
      <w:proofErr w:type="spellEnd"/>
      <w:r>
        <w:rPr>
          <w:rFonts w:ascii="Poppins" w:eastAsia="Poppins" w:hAnsi="Poppins"/>
          <w:color w:val="000000"/>
          <w:lang w:val="it-IT"/>
        </w:rPr>
        <w:t xml:space="preserve"> </w:t>
      </w:r>
      <w:proofErr w:type="spellStart"/>
      <w:r>
        <w:rPr>
          <w:rFonts w:ascii="Poppins" w:eastAsia="Poppins" w:hAnsi="Poppins"/>
          <w:color w:val="000000"/>
          <w:lang w:val="it-IT"/>
        </w:rPr>
        <w:t>Congliano</w:t>
      </w:r>
      <w:proofErr w:type="spellEnd"/>
      <w:r>
        <w:rPr>
          <w:rFonts w:ascii="Poppins" w:eastAsia="Poppins" w:hAnsi="Poppins"/>
          <w:color w:val="000000"/>
          <w:lang w:val="it-IT"/>
        </w:rPr>
        <w:t xml:space="preserve">. </w:t>
      </w:r>
      <w:r w:rsidRPr="00DD2BD5">
        <w:rPr>
          <w:rFonts w:ascii="Poppins" w:eastAsia="Poppins" w:hAnsi="Poppins"/>
          <w:color w:val="000000"/>
          <w:lang w:val="it-IT"/>
        </w:rPr>
        <w:t>Ruolo Centrale. 1</w:t>
      </w:r>
      <w:r>
        <w:rPr>
          <w:rFonts w:ascii="Poppins" w:eastAsia="Poppins" w:hAnsi="Poppins"/>
          <w:color w:val="000000"/>
          <w:lang w:val="it-IT"/>
        </w:rPr>
        <w:t>32</w:t>
      </w:r>
      <w:r w:rsidRPr="00DD2BD5">
        <w:rPr>
          <w:rFonts w:ascii="Poppins" w:eastAsia="Poppins" w:hAnsi="Poppins"/>
          <w:color w:val="000000"/>
          <w:lang w:val="it-IT"/>
        </w:rPr>
        <w:t xml:space="preserve"> presenze in nazionale. In azzurro: </w:t>
      </w:r>
      <w:r>
        <w:rPr>
          <w:rFonts w:ascii="Poppins" w:eastAsia="Poppins" w:hAnsi="Poppins"/>
          <w:color w:val="000000"/>
          <w:lang w:val="it-IT"/>
        </w:rPr>
        <w:t xml:space="preserve">Oro Campionati del Mondo 2025, </w:t>
      </w:r>
      <w:r w:rsidRPr="00DD2BD5">
        <w:rPr>
          <w:rFonts w:ascii="Poppins" w:eastAsia="Poppins" w:hAnsi="Poppins"/>
          <w:color w:val="000000"/>
          <w:lang w:val="it-IT"/>
        </w:rPr>
        <w:t>Oro VNL 2025, Oro VNL 2024, Oro Giochi Olimpici Parigi 24, Oro Campionati Europei 2021. Esordio 7 maggio 2018 a Busto Arsizio, Italia-Giappone 1-3.</w:t>
      </w:r>
    </w:p>
    <w:p w14:paraId="2B3EFD32" w14:textId="77777777" w:rsidR="004E0F93" w:rsidRPr="00F960B5" w:rsidRDefault="004E0F93" w:rsidP="004E0F93">
      <w:pPr>
        <w:keepNext/>
        <w:spacing w:before="200" w:after="40"/>
        <w:rPr>
          <w:color w:val="000000" w:themeColor="text1"/>
          <w:lang w:val="it-IT"/>
        </w:rPr>
      </w:pPr>
      <w:r w:rsidRPr="00F960B5">
        <w:rPr>
          <w:rFonts w:ascii="Poppins" w:eastAsia="Poppins" w:hAnsi="Poppins"/>
          <w:b/>
          <w:color w:val="000000" w:themeColor="text1"/>
          <w:lang w:val="it-IT"/>
        </w:rPr>
        <w:t xml:space="preserve">N° 20 </w:t>
      </w:r>
      <w:proofErr w:type="spellStart"/>
      <w:r w:rsidRPr="00F960B5">
        <w:rPr>
          <w:rFonts w:ascii="Poppins" w:eastAsia="Poppins" w:hAnsi="Poppins"/>
          <w:b/>
          <w:color w:val="000000" w:themeColor="text1"/>
          <w:lang w:val="it-IT"/>
        </w:rPr>
        <w:t>Chidera</w:t>
      </w:r>
      <w:proofErr w:type="spellEnd"/>
      <w:r w:rsidRPr="00F960B5">
        <w:rPr>
          <w:rFonts w:ascii="Poppins" w:eastAsia="Poppins" w:hAnsi="Poppins"/>
          <w:b/>
          <w:color w:val="000000" w:themeColor="text1"/>
          <w:lang w:val="it-IT"/>
        </w:rPr>
        <w:t xml:space="preserve"> </w:t>
      </w:r>
      <w:proofErr w:type="spellStart"/>
      <w:r w:rsidRPr="00F960B5">
        <w:rPr>
          <w:rFonts w:ascii="Poppins" w:eastAsia="Poppins" w:hAnsi="Poppins"/>
          <w:b/>
          <w:color w:val="000000" w:themeColor="text1"/>
          <w:lang w:val="it-IT"/>
        </w:rPr>
        <w:t>Blessing</w:t>
      </w:r>
      <w:proofErr w:type="spellEnd"/>
      <w:r w:rsidRPr="00F960B5">
        <w:rPr>
          <w:rFonts w:ascii="Poppins" w:eastAsia="Poppins" w:hAnsi="Poppins"/>
          <w:b/>
          <w:color w:val="000000" w:themeColor="text1"/>
          <w:lang w:val="it-IT"/>
        </w:rPr>
        <w:t xml:space="preserve"> </w:t>
      </w:r>
      <w:proofErr w:type="spellStart"/>
      <w:r w:rsidRPr="00F960B5">
        <w:rPr>
          <w:rFonts w:ascii="Poppins" w:eastAsia="Poppins" w:hAnsi="Poppins"/>
          <w:b/>
          <w:color w:val="000000" w:themeColor="text1"/>
          <w:lang w:val="it-IT"/>
        </w:rPr>
        <w:t>Eze</w:t>
      </w:r>
      <w:proofErr w:type="spellEnd"/>
    </w:p>
    <w:p w14:paraId="2A841F23" w14:textId="77777777" w:rsidR="004E0F93" w:rsidRPr="00DD2BD5" w:rsidRDefault="004E0F93" w:rsidP="004E0F93">
      <w:pPr>
        <w:spacing w:after="80"/>
        <w:rPr>
          <w:lang w:val="it-IT"/>
        </w:rPr>
      </w:pPr>
      <w:r w:rsidRPr="00DD2BD5">
        <w:rPr>
          <w:rFonts w:ascii="Poppins" w:eastAsia="Poppins" w:hAnsi="Poppins"/>
          <w:color w:val="000000"/>
          <w:lang w:val="it-IT"/>
        </w:rPr>
        <w:t xml:space="preserve">Nata in Nigeria il 2 settembre 2003. Altezza 181 cm. </w:t>
      </w:r>
      <w:r>
        <w:rPr>
          <w:rFonts w:ascii="Poppins" w:eastAsia="Poppins" w:hAnsi="Poppins"/>
          <w:color w:val="000000"/>
          <w:lang w:val="it-IT"/>
        </w:rPr>
        <w:t xml:space="preserve">Nella stagione 2025-2026 ha giocato nel Volley Bergamo. </w:t>
      </w:r>
      <w:r w:rsidRPr="00DD2BD5">
        <w:rPr>
          <w:rFonts w:ascii="Poppins" w:eastAsia="Poppins" w:hAnsi="Poppins"/>
          <w:color w:val="000000"/>
          <w:lang w:val="it-IT"/>
        </w:rPr>
        <w:t xml:space="preserve">Ruolo Palleggiatrice. </w:t>
      </w:r>
      <w:r>
        <w:rPr>
          <w:rFonts w:ascii="Poppins" w:eastAsia="Poppins" w:hAnsi="Poppins"/>
          <w:color w:val="000000"/>
          <w:lang w:val="it-IT"/>
        </w:rPr>
        <w:t>12</w:t>
      </w:r>
      <w:r w:rsidRPr="00DD2BD5">
        <w:rPr>
          <w:rFonts w:ascii="Poppins" w:eastAsia="Poppins" w:hAnsi="Poppins"/>
          <w:color w:val="000000"/>
          <w:lang w:val="it-IT"/>
        </w:rPr>
        <w:t xml:space="preserve"> presenze in nazionale. Esordio in nazionale l'8 maggio 2025 a Novara, Italia-Germania 3-1.</w:t>
      </w:r>
    </w:p>
    <w:p w14:paraId="29AB4F7E" w14:textId="77777777" w:rsidR="004E0F93" w:rsidRPr="00F960B5" w:rsidRDefault="004E0F93" w:rsidP="004E0F93">
      <w:pPr>
        <w:keepNext/>
        <w:spacing w:before="200" w:after="40"/>
        <w:rPr>
          <w:color w:val="000000" w:themeColor="text1"/>
          <w:lang w:val="it-IT"/>
        </w:rPr>
      </w:pPr>
      <w:r w:rsidRPr="00F960B5">
        <w:rPr>
          <w:rFonts w:ascii="Poppins" w:eastAsia="Poppins" w:hAnsi="Poppins"/>
          <w:b/>
          <w:color w:val="000000" w:themeColor="text1"/>
          <w:lang w:val="it-IT"/>
        </w:rPr>
        <w:t xml:space="preserve">N° 21 </w:t>
      </w:r>
      <w:proofErr w:type="spellStart"/>
      <w:r w:rsidRPr="00F960B5">
        <w:rPr>
          <w:rFonts w:ascii="Poppins" w:eastAsia="Poppins" w:hAnsi="Poppins"/>
          <w:b/>
          <w:color w:val="000000" w:themeColor="text1"/>
          <w:lang w:val="it-IT"/>
        </w:rPr>
        <w:t>Loveth</w:t>
      </w:r>
      <w:proofErr w:type="spellEnd"/>
      <w:r w:rsidRPr="00F960B5">
        <w:rPr>
          <w:rFonts w:ascii="Poppins" w:eastAsia="Poppins" w:hAnsi="Poppins"/>
          <w:b/>
          <w:color w:val="000000" w:themeColor="text1"/>
          <w:lang w:val="it-IT"/>
        </w:rPr>
        <w:t xml:space="preserve"> </w:t>
      </w:r>
      <w:proofErr w:type="spellStart"/>
      <w:r w:rsidRPr="00F960B5">
        <w:rPr>
          <w:rFonts w:ascii="Poppins" w:eastAsia="Poppins" w:hAnsi="Poppins"/>
          <w:b/>
          <w:color w:val="000000" w:themeColor="text1"/>
          <w:lang w:val="it-IT"/>
        </w:rPr>
        <w:t>Omoruyi</w:t>
      </w:r>
      <w:proofErr w:type="spellEnd"/>
    </w:p>
    <w:p w14:paraId="2C155D15" w14:textId="77777777" w:rsidR="004E0F93" w:rsidRPr="00DD2BD5" w:rsidRDefault="004E0F93" w:rsidP="004E0F93">
      <w:pPr>
        <w:spacing w:after="80"/>
        <w:rPr>
          <w:lang w:val="it-IT"/>
        </w:rPr>
      </w:pPr>
      <w:r w:rsidRPr="00DD2BD5">
        <w:rPr>
          <w:rFonts w:ascii="Poppins" w:eastAsia="Poppins" w:hAnsi="Poppins"/>
          <w:color w:val="000000"/>
          <w:lang w:val="it-IT"/>
        </w:rPr>
        <w:t xml:space="preserve">Nata a Lodi il 25 agosto 2002. Altezza 184 cm. </w:t>
      </w:r>
      <w:r>
        <w:rPr>
          <w:rFonts w:ascii="Poppins" w:eastAsia="Poppins" w:hAnsi="Poppins"/>
          <w:color w:val="000000"/>
          <w:lang w:val="it-IT"/>
        </w:rPr>
        <w:t xml:space="preserve">Nella stagione 2025-2026 ha giocato nel </w:t>
      </w:r>
      <w:proofErr w:type="spellStart"/>
      <w:r>
        <w:rPr>
          <w:rFonts w:ascii="Poppins" w:eastAsia="Poppins" w:hAnsi="Poppins"/>
          <w:color w:val="000000"/>
          <w:lang w:val="it-IT"/>
        </w:rPr>
        <w:t>Vallefoglia</w:t>
      </w:r>
      <w:proofErr w:type="spellEnd"/>
      <w:r>
        <w:rPr>
          <w:rFonts w:ascii="Poppins" w:eastAsia="Poppins" w:hAnsi="Poppins"/>
          <w:color w:val="000000"/>
          <w:lang w:val="it-IT"/>
        </w:rPr>
        <w:t xml:space="preserve">. </w:t>
      </w:r>
      <w:r w:rsidRPr="00DD2BD5">
        <w:rPr>
          <w:rFonts w:ascii="Poppins" w:eastAsia="Poppins" w:hAnsi="Poppins"/>
          <w:color w:val="000000"/>
          <w:lang w:val="it-IT"/>
        </w:rPr>
        <w:t xml:space="preserve">Ruolo Schiacciatrice. </w:t>
      </w:r>
      <w:r>
        <w:rPr>
          <w:rFonts w:ascii="Poppins" w:eastAsia="Poppins" w:hAnsi="Poppins"/>
          <w:color w:val="000000"/>
          <w:lang w:val="it-IT"/>
        </w:rPr>
        <w:t>73</w:t>
      </w:r>
      <w:r w:rsidRPr="00DD2BD5">
        <w:rPr>
          <w:rFonts w:ascii="Poppins" w:eastAsia="Poppins" w:hAnsi="Poppins"/>
          <w:color w:val="000000"/>
          <w:lang w:val="it-IT"/>
        </w:rPr>
        <w:t xml:space="preserve"> presenze in Nazionale. In azzurro: </w:t>
      </w:r>
      <w:r>
        <w:rPr>
          <w:rFonts w:ascii="Poppins" w:eastAsia="Poppins" w:hAnsi="Poppins"/>
          <w:color w:val="000000"/>
          <w:lang w:val="it-IT"/>
        </w:rPr>
        <w:t xml:space="preserve">Oro Campionati </w:t>
      </w:r>
      <w:r>
        <w:rPr>
          <w:rFonts w:ascii="Poppins" w:eastAsia="Poppins" w:hAnsi="Poppins"/>
          <w:color w:val="000000"/>
          <w:lang w:val="it-IT"/>
        </w:rPr>
        <w:lastRenderedPageBreak/>
        <w:t xml:space="preserve">del Mondo 2025, </w:t>
      </w:r>
      <w:r w:rsidRPr="00DD2BD5">
        <w:rPr>
          <w:rFonts w:ascii="Poppins" w:eastAsia="Poppins" w:hAnsi="Poppins"/>
          <w:color w:val="000000"/>
          <w:lang w:val="it-IT"/>
        </w:rPr>
        <w:t>Oro Giochi Olimpici Parigi 24. Esordio il 25 maggio 2021 a Rimini (VNL), Italia-Polonia 2-3.</w:t>
      </w:r>
    </w:p>
    <w:p w14:paraId="4AA0ACF8" w14:textId="77777777" w:rsidR="004E0F93" w:rsidRPr="00F960B5" w:rsidRDefault="004E0F93" w:rsidP="004E0F93">
      <w:pPr>
        <w:keepNext/>
        <w:spacing w:before="200" w:after="40"/>
        <w:rPr>
          <w:color w:val="000000" w:themeColor="text1"/>
          <w:lang w:val="it-IT"/>
        </w:rPr>
      </w:pPr>
      <w:r w:rsidRPr="00F960B5">
        <w:rPr>
          <w:rFonts w:ascii="Poppins" w:eastAsia="Poppins" w:hAnsi="Poppins"/>
          <w:b/>
          <w:color w:val="000000" w:themeColor="text1"/>
          <w:lang w:val="it-IT"/>
        </w:rPr>
        <w:t>N° 22 Gaia Giovannini</w:t>
      </w:r>
    </w:p>
    <w:p w14:paraId="111884BB" w14:textId="77777777" w:rsidR="004E0F93" w:rsidRPr="00DD2BD5" w:rsidRDefault="004E0F93" w:rsidP="004E0F93">
      <w:pPr>
        <w:spacing w:after="80"/>
        <w:rPr>
          <w:lang w:val="it-IT"/>
        </w:rPr>
      </w:pPr>
      <w:r w:rsidRPr="00DD2BD5">
        <w:rPr>
          <w:rFonts w:ascii="Poppins" w:eastAsia="Poppins" w:hAnsi="Poppins"/>
          <w:color w:val="000000"/>
          <w:lang w:val="it-IT"/>
        </w:rPr>
        <w:t>Nata a Bologna il 17 dicembre 2001. Altezza 182 cm.</w:t>
      </w:r>
      <w:r>
        <w:rPr>
          <w:rFonts w:ascii="Poppins" w:eastAsia="Poppins" w:hAnsi="Poppins"/>
          <w:color w:val="000000"/>
          <w:lang w:val="it-IT"/>
        </w:rPr>
        <w:t xml:space="preserve"> Nella stagione 2025-2026 ha giocato nel </w:t>
      </w:r>
      <w:proofErr w:type="spellStart"/>
      <w:r>
        <w:rPr>
          <w:rFonts w:ascii="Poppins" w:eastAsia="Poppins" w:hAnsi="Poppins"/>
          <w:color w:val="000000"/>
          <w:lang w:val="it-IT"/>
        </w:rPr>
        <w:t>Vallefoglia</w:t>
      </w:r>
      <w:proofErr w:type="spellEnd"/>
      <w:r>
        <w:rPr>
          <w:rFonts w:ascii="Poppins" w:eastAsia="Poppins" w:hAnsi="Poppins"/>
          <w:color w:val="000000"/>
          <w:lang w:val="it-IT"/>
        </w:rPr>
        <w:t>.</w:t>
      </w:r>
      <w:r w:rsidRPr="00DD2BD5">
        <w:rPr>
          <w:rFonts w:ascii="Poppins" w:eastAsia="Poppins" w:hAnsi="Poppins"/>
          <w:color w:val="000000"/>
          <w:lang w:val="it-IT"/>
        </w:rPr>
        <w:t xml:space="preserve"> Ruolo Schiacciatrice. </w:t>
      </w:r>
      <w:r>
        <w:rPr>
          <w:rFonts w:ascii="Poppins" w:eastAsia="Poppins" w:hAnsi="Poppins"/>
          <w:color w:val="000000"/>
          <w:lang w:val="it-IT"/>
        </w:rPr>
        <w:t>46</w:t>
      </w:r>
      <w:r w:rsidRPr="00DD2BD5">
        <w:rPr>
          <w:rFonts w:ascii="Poppins" w:eastAsia="Poppins" w:hAnsi="Poppins"/>
          <w:color w:val="000000"/>
          <w:lang w:val="it-IT"/>
        </w:rPr>
        <w:t xml:space="preserve"> presenze in nazionale. In azzurro: </w:t>
      </w:r>
      <w:r>
        <w:rPr>
          <w:rFonts w:ascii="Poppins" w:eastAsia="Poppins" w:hAnsi="Poppins"/>
          <w:color w:val="000000"/>
          <w:lang w:val="it-IT"/>
        </w:rPr>
        <w:t xml:space="preserve">Oro Campionati del Mondo 2025, </w:t>
      </w:r>
      <w:r w:rsidRPr="00DD2BD5">
        <w:rPr>
          <w:rFonts w:ascii="Poppins" w:eastAsia="Poppins" w:hAnsi="Poppins"/>
          <w:color w:val="000000"/>
          <w:lang w:val="it-IT"/>
        </w:rPr>
        <w:t>Oro Giochi Olimpici Parigi 24, Oro VNL 2025, Oro VNL 2024. Esordio in nazionale 11 giugno 2024 (VNL) a Fukuoka, Italia-Canada 3-0.</w:t>
      </w:r>
    </w:p>
    <w:p w14:paraId="74A8BD37" w14:textId="77777777" w:rsidR="004E0F93" w:rsidRPr="00F960B5" w:rsidRDefault="004E0F93" w:rsidP="004E0F93">
      <w:pPr>
        <w:keepNext/>
        <w:spacing w:before="200" w:after="40"/>
        <w:rPr>
          <w:color w:val="000000" w:themeColor="text1"/>
          <w:lang w:val="it-IT"/>
        </w:rPr>
      </w:pPr>
      <w:r w:rsidRPr="00F960B5">
        <w:rPr>
          <w:rFonts w:ascii="Poppins" w:eastAsia="Poppins" w:hAnsi="Poppins"/>
          <w:b/>
          <w:color w:val="000000" w:themeColor="text1"/>
          <w:lang w:val="it-IT"/>
        </w:rPr>
        <w:t xml:space="preserve">N° 24 </w:t>
      </w:r>
      <w:proofErr w:type="spellStart"/>
      <w:r w:rsidRPr="00F960B5">
        <w:rPr>
          <w:rFonts w:ascii="Poppins" w:eastAsia="Poppins" w:hAnsi="Poppins"/>
          <w:b/>
          <w:color w:val="000000" w:themeColor="text1"/>
          <w:lang w:val="it-IT"/>
        </w:rPr>
        <w:t>Ekaterina</w:t>
      </w:r>
      <w:proofErr w:type="spellEnd"/>
      <w:r w:rsidRPr="00F960B5">
        <w:rPr>
          <w:rFonts w:ascii="Poppins" w:eastAsia="Poppins" w:hAnsi="Poppins"/>
          <w:b/>
          <w:color w:val="000000" w:themeColor="text1"/>
          <w:lang w:val="it-IT"/>
        </w:rPr>
        <w:t xml:space="preserve"> </w:t>
      </w:r>
      <w:proofErr w:type="spellStart"/>
      <w:r w:rsidRPr="00F960B5">
        <w:rPr>
          <w:rFonts w:ascii="Poppins" w:eastAsia="Poppins" w:hAnsi="Poppins"/>
          <w:b/>
          <w:color w:val="000000" w:themeColor="text1"/>
          <w:lang w:val="it-IT"/>
        </w:rPr>
        <w:t>Antropova</w:t>
      </w:r>
      <w:proofErr w:type="spellEnd"/>
    </w:p>
    <w:p w14:paraId="086FEB88" w14:textId="77777777" w:rsidR="004E0F93" w:rsidRPr="00DD2BD5" w:rsidRDefault="004E0F93" w:rsidP="004E0F93">
      <w:pPr>
        <w:spacing w:after="80"/>
        <w:rPr>
          <w:lang w:val="it-IT"/>
        </w:rPr>
      </w:pPr>
      <w:r w:rsidRPr="00DD2BD5">
        <w:rPr>
          <w:rFonts w:ascii="Poppins" w:eastAsia="Poppins" w:hAnsi="Poppins"/>
          <w:color w:val="000000"/>
          <w:lang w:val="it-IT"/>
        </w:rPr>
        <w:t xml:space="preserve">Nata ad </w:t>
      </w:r>
      <w:proofErr w:type="spellStart"/>
      <w:r w:rsidRPr="00DD2BD5">
        <w:rPr>
          <w:rFonts w:ascii="Poppins" w:eastAsia="Poppins" w:hAnsi="Poppins"/>
          <w:color w:val="000000"/>
          <w:lang w:val="it-IT"/>
        </w:rPr>
        <w:t>Akureyri</w:t>
      </w:r>
      <w:proofErr w:type="spellEnd"/>
      <w:r w:rsidRPr="00DD2BD5">
        <w:rPr>
          <w:rFonts w:ascii="Poppins" w:eastAsia="Poppins" w:hAnsi="Poppins"/>
          <w:color w:val="000000"/>
          <w:lang w:val="it-IT"/>
        </w:rPr>
        <w:t xml:space="preserve"> (Islanda) il 19 marzo 2003. Altezza 202 cm. </w:t>
      </w:r>
      <w:r>
        <w:rPr>
          <w:rFonts w:ascii="Poppins" w:eastAsia="Poppins" w:hAnsi="Poppins"/>
          <w:color w:val="000000"/>
          <w:lang w:val="it-IT"/>
        </w:rPr>
        <w:t xml:space="preserve">Nella stagione 2025-2026 ha giocato nel Savino del Bene Scandicci. </w:t>
      </w:r>
      <w:r w:rsidRPr="00DD2BD5">
        <w:rPr>
          <w:rFonts w:ascii="Poppins" w:eastAsia="Poppins" w:hAnsi="Poppins"/>
          <w:color w:val="000000"/>
          <w:lang w:val="it-IT"/>
        </w:rPr>
        <w:t xml:space="preserve">Ruolo Schiacciatrice. </w:t>
      </w:r>
      <w:r>
        <w:rPr>
          <w:rFonts w:ascii="Poppins" w:eastAsia="Poppins" w:hAnsi="Poppins"/>
          <w:color w:val="000000"/>
          <w:lang w:val="it-IT"/>
        </w:rPr>
        <w:t>61</w:t>
      </w:r>
      <w:r w:rsidRPr="00DD2BD5">
        <w:rPr>
          <w:rFonts w:ascii="Poppins" w:eastAsia="Poppins" w:hAnsi="Poppins"/>
          <w:color w:val="000000"/>
          <w:lang w:val="it-IT"/>
        </w:rPr>
        <w:t xml:space="preserve"> presenze in Nazionale. In azzurro: </w:t>
      </w:r>
      <w:r>
        <w:rPr>
          <w:rFonts w:ascii="Poppins" w:eastAsia="Poppins" w:hAnsi="Poppins"/>
          <w:color w:val="000000"/>
          <w:lang w:val="it-IT"/>
        </w:rPr>
        <w:t xml:space="preserve">Oro Campionati del Mondo 2025, </w:t>
      </w:r>
      <w:r w:rsidRPr="00DD2BD5">
        <w:rPr>
          <w:rFonts w:ascii="Poppins" w:eastAsia="Poppins" w:hAnsi="Poppins"/>
          <w:color w:val="000000"/>
          <w:lang w:val="it-IT"/>
        </w:rPr>
        <w:t>Oro Giochi Olimpici Parigi 24, Oro VNL 2025, Oro VNL 2024. Esordio in nazionale il 15 agosto 2024 all'Arena di Verona, Italia-Romania 3-0.</w:t>
      </w:r>
    </w:p>
    <w:p w14:paraId="48AB8052" w14:textId="77777777" w:rsidR="004E0F93" w:rsidRPr="00F960B5" w:rsidRDefault="004E0F93" w:rsidP="004E0F93">
      <w:pPr>
        <w:keepNext/>
        <w:spacing w:before="200" w:after="40"/>
        <w:rPr>
          <w:color w:val="000000" w:themeColor="text1"/>
          <w:lang w:val="it-IT"/>
        </w:rPr>
      </w:pPr>
      <w:r w:rsidRPr="00F960B5">
        <w:rPr>
          <w:rFonts w:ascii="Poppins" w:eastAsia="Poppins" w:hAnsi="Poppins"/>
          <w:b/>
          <w:color w:val="000000" w:themeColor="text1"/>
          <w:lang w:val="it-IT"/>
        </w:rPr>
        <w:t>N° 25 Linda Manfredini</w:t>
      </w:r>
    </w:p>
    <w:p w14:paraId="7666A14D" w14:textId="77777777" w:rsidR="004E0F93" w:rsidRPr="00DD2BD5" w:rsidRDefault="004E0F93" w:rsidP="004E0F93">
      <w:pPr>
        <w:spacing w:after="80"/>
        <w:rPr>
          <w:lang w:val="it-IT"/>
        </w:rPr>
      </w:pPr>
      <w:r w:rsidRPr="00DD2BD5">
        <w:rPr>
          <w:rFonts w:ascii="Poppins" w:eastAsia="Poppins" w:hAnsi="Poppins"/>
          <w:color w:val="000000"/>
          <w:lang w:val="it-IT"/>
        </w:rPr>
        <w:t>Nata a Modena il 14 maggio 2006. Altezza 186 cm.</w:t>
      </w:r>
      <w:r>
        <w:rPr>
          <w:rFonts w:ascii="Poppins" w:eastAsia="Poppins" w:hAnsi="Poppins"/>
          <w:color w:val="000000"/>
          <w:lang w:val="it-IT"/>
        </w:rPr>
        <w:t xml:space="preserve"> Nella stagione 2025-2026 ha giocato nel Volley Bergamo.</w:t>
      </w:r>
      <w:r w:rsidRPr="00DD2BD5">
        <w:rPr>
          <w:rFonts w:ascii="Poppins" w:eastAsia="Poppins" w:hAnsi="Poppins"/>
          <w:color w:val="000000"/>
          <w:lang w:val="it-IT"/>
        </w:rPr>
        <w:t xml:space="preserve"> Ruolo Centrale.</w:t>
      </w:r>
      <w:r>
        <w:rPr>
          <w:rFonts w:ascii="Poppins" w:eastAsia="Poppins" w:hAnsi="Poppins"/>
          <w:color w:val="000000"/>
          <w:lang w:val="it-IT"/>
        </w:rPr>
        <w:t xml:space="preserve"> 5 presenze in </w:t>
      </w:r>
      <w:proofErr w:type="spellStart"/>
      <w:r>
        <w:rPr>
          <w:rFonts w:ascii="Poppins" w:eastAsia="Poppins" w:hAnsi="Poppins"/>
          <w:color w:val="000000"/>
          <w:lang w:val="it-IT"/>
        </w:rPr>
        <w:t>Nazioale</w:t>
      </w:r>
      <w:proofErr w:type="spellEnd"/>
      <w:r>
        <w:rPr>
          <w:rFonts w:ascii="Poppins" w:eastAsia="Poppins" w:hAnsi="Poppins"/>
          <w:color w:val="000000"/>
          <w:lang w:val="it-IT"/>
        </w:rPr>
        <w:t xml:space="preserve">. Esordio il 14 maggio 2026 a Biella Italia-Francia 3-0. </w:t>
      </w:r>
    </w:p>
    <w:p w14:paraId="5A470D2B" w14:textId="77777777" w:rsidR="004E0F93" w:rsidRPr="00F960B5" w:rsidRDefault="004E0F93" w:rsidP="004E0F93">
      <w:pPr>
        <w:keepNext/>
        <w:spacing w:before="200" w:after="40"/>
        <w:rPr>
          <w:color w:val="000000" w:themeColor="text1"/>
          <w:lang w:val="it-IT"/>
        </w:rPr>
      </w:pPr>
      <w:r w:rsidRPr="00F960B5">
        <w:rPr>
          <w:rFonts w:ascii="Poppins" w:eastAsia="Poppins" w:hAnsi="Poppins"/>
          <w:b/>
          <w:color w:val="000000" w:themeColor="text1"/>
          <w:lang w:val="it-IT"/>
        </w:rPr>
        <w:t xml:space="preserve">N° 27 </w:t>
      </w:r>
      <w:proofErr w:type="spellStart"/>
      <w:r w:rsidRPr="00F960B5">
        <w:rPr>
          <w:rFonts w:ascii="Poppins" w:eastAsia="Poppins" w:hAnsi="Poppins"/>
          <w:b/>
          <w:color w:val="000000" w:themeColor="text1"/>
          <w:lang w:val="it-IT"/>
        </w:rPr>
        <w:t>Binto</w:t>
      </w:r>
      <w:proofErr w:type="spellEnd"/>
      <w:r w:rsidRPr="00F960B5">
        <w:rPr>
          <w:rFonts w:ascii="Poppins" w:eastAsia="Poppins" w:hAnsi="Poppins"/>
          <w:b/>
          <w:color w:val="000000" w:themeColor="text1"/>
          <w:lang w:val="it-IT"/>
        </w:rPr>
        <w:t xml:space="preserve"> Diop</w:t>
      </w:r>
    </w:p>
    <w:p w14:paraId="72D110BF" w14:textId="632A68A6" w:rsidR="004E0F93" w:rsidRPr="00DD2BD5" w:rsidRDefault="004E0F93" w:rsidP="004E0F93">
      <w:pPr>
        <w:spacing w:after="80"/>
        <w:rPr>
          <w:lang w:val="it-IT"/>
        </w:rPr>
      </w:pPr>
      <w:r w:rsidRPr="00DD2BD5">
        <w:rPr>
          <w:rFonts w:ascii="Poppins" w:eastAsia="Poppins" w:hAnsi="Poppins"/>
          <w:color w:val="000000"/>
          <w:lang w:val="it-IT"/>
        </w:rPr>
        <w:t xml:space="preserve">Nata a Castelfranco di Sotto (PI) il 2 marzo 2002. Altezza 194 cm. </w:t>
      </w:r>
      <w:r>
        <w:rPr>
          <w:rFonts w:ascii="Poppins" w:eastAsia="Poppins" w:hAnsi="Poppins"/>
          <w:color w:val="000000"/>
          <w:lang w:val="it-IT"/>
        </w:rPr>
        <w:t xml:space="preserve">Nella stagione 2025-2026 ha giocato nel Cuneo Granda Volley. </w:t>
      </w:r>
      <w:r w:rsidRPr="00DD2BD5">
        <w:rPr>
          <w:rFonts w:ascii="Poppins" w:eastAsia="Poppins" w:hAnsi="Poppins"/>
          <w:color w:val="000000"/>
          <w:lang w:val="it-IT"/>
        </w:rPr>
        <w:t>Ruolo Opposto.</w:t>
      </w:r>
      <w:r>
        <w:rPr>
          <w:rFonts w:ascii="Poppins" w:eastAsia="Poppins" w:hAnsi="Poppins"/>
          <w:color w:val="000000"/>
          <w:lang w:val="it-IT"/>
        </w:rPr>
        <w:t xml:space="preserve"> 8 presenze in Nazionale. Esordio in nazionale il 19 maggio 2022 a Firenze Italia-Croazia 3-2</w:t>
      </w:r>
    </w:p>
    <w:p w14:paraId="597C5F54" w14:textId="77777777" w:rsidR="004E0F93" w:rsidRPr="00F960B5" w:rsidRDefault="004E0F93" w:rsidP="004E0F93">
      <w:pPr>
        <w:keepNext/>
        <w:spacing w:before="200" w:after="40"/>
        <w:rPr>
          <w:color w:val="000000" w:themeColor="text1"/>
          <w:lang w:val="it-IT"/>
        </w:rPr>
      </w:pPr>
      <w:r w:rsidRPr="00F960B5">
        <w:rPr>
          <w:rFonts w:ascii="Poppins" w:eastAsia="Poppins" w:hAnsi="Poppins"/>
          <w:b/>
          <w:color w:val="000000" w:themeColor="text1"/>
          <w:lang w:val="it-IT"/>
        </w:rPr>
        <w:t>N° 28 Asia Bonelli</w:t>
      </w:r>
    </w:p>
    <w:p w14:paraId="13620198" w14:textId="77777777" w:rsidR="004E0F93" w:rsidRPr="00DD2BD5" w:rsidRDefault="004E0F93" w:rsidP="004E0F93">
      <w:pPr>
        <w:spacing w:after="80"/>
        <w:rPr>
          <w:lang w:val="it-IT"/>
        </w:rPr>
      </w:pPr>
      <w:r w:rsidRPr="00DD2BD5">
        <w:rPr>
          <w:rFonts w:ascii="Poppins" w:eastAsia="Poppins" w:hAnsi="Poppins"/>
          <w:color w:val="000000"/>
          <w:lang w:val="it-IT"/>
        </w:rPr>
        <w:t xml:space="preserve">Nata a Como il 4 settembre 2000. Altezza 181 cm. </w:t>
      </w:r>
      <w:r>
        <w:rPr>
          <w:rFonts w:ascii="Poppins" w:eastAsia="Poppins" w:hAnsi="Poppins"/>
          <w:color w:val="000000"/>
          <w:lang w:val="it-IT"/>
        </w:rPr>
        <w:t xml:space="preserve">Nella stagione 2025-2026 ha giocato nella Balducci Macerata. </w:t>
      </w:r>
      <w:r w:rsidRPr="00DD2BD5">
        <w:rPr>
          <w:rFonts w:ascii="Poppins" w:eastAsia="Poppins" w:hAnsi="Poppins"/>
          <w:color w:val="000000"/>
          <w:lang w:val="it-IT"/>
        </w:rPr>
        <w:t>Ruolo Palleggiatrice.</w:t>
      </w:r>
    </w:p>
    <w:p w14:paraId="31E3E329" w14:textId="77777777" w:rsidR="004E0F93" w:rsidRPr="00F960B5" w:rsidRDefault="004E0F93" w:rsidP="004E0F93">
      <w:pPr>
        <w:keepNext/>
        <w:spacing w:before="200" w:after="40"/>
        <w:rPr>
          <w:color w:val="000000" w:themeColor="text1"/>
          <w:lang w:val="it-IT"/>
        </w:rPr>
      </w:pPr>
      <w:r w:rsidRPr="00F960B5">
        <w:rPr>
          <w:rFonts w:ascii="Poppins" w:eastAsia="Poppins" w:hAnsi="Poppins"/>
          <w:b/>
          <w:color w:val="000000" w:themeColor="text1"/>
          <w:lang w:val="it-IT"/>
        </w:rPr>
        <w:t>N° 29 Francesca Scola</w:t>
      </w:r>
    </w:p>
    <w:p w14:paraId="0E8E658D" w14:textId="77777777" w:rsidR="004E0F93" w:rsidRPr="00DD2BD5" w:rsidRDefault="004E0F93" w:rsidP="004E0F93">
      <w:pPr>
        <w:spacing w:after="80"/>
        <w:rPr>
          <w:lang w:val="it-IT"/>
        </w:rPr>
      </w:pPr>
      <w:r w:rsidRPr="00DD2BD5">
        <w:rPr>
          <w:rFonts w:ascii="Poppins" w:eastAsia="Poppins" w:hAnsi="Poppins"/>
          <w:color w:val="000000"/>
          <w:lang w:val="it-IT"/>
        </w:rPr>
        <w:t xml:space="preserve">Nata a Milano il 15 settembre 2001. Altezza 183 cm. </w:t>
      </w:r>
      <w:r>
        <w:rPr>
          <w:rFonts w:ascii="Poppins" w:eastAsia="Poppins" w:hAnsi="Poppins"/>
          <w:color w:val="000000"/>
          <w:lang w:val="it-IT"/>
        </w:rPr>
        <w:t xml:space="preserve">Nella stagione 2025-2026 ha giocato nel Volley Talmasson. </w:t>
      </w:r>
      <w:r w:rsidRPr="00DD2BD5">
        <w:rPr>
          <w:rFonts w:ascii="Poppins" w:eastAsia="Poppins" w:hAnsi="Poppins"/>
          <w:color w:val="000000"/>
          <w:lang w:val="it-IT"/>
        </w:rPr>
        <w:t>Ruolo Palleggiatrice.</w:t>
      </w:r>
      <w:r>
        <w:rPr>
          <w:rFonts w:ascii="Poppins" w:eastAsia="Poppins" w:hAnsi="Poppins"/>
          <w:color w:val="000000"/>
          <w:lang w:val="it-IT"/>
        </w:rPr>
        <w:t xml:space="preserve"> 5 presenze in Nazionale. Esordio 14 maggio 2026 a Biella Italia-Francia 3-0.</w:t>
      </w:r>
    </w:p>
    <w:p w14:paraId="07DA9AE8" w14:textId="77777777" w:rsidR="004E0F93" w:rsidRPr="00F960B5" w:rsidRDefault="004E0F93" w:rsidP="004E0F93">
      <w:pPr>
        <w:keepNext/>
        <w:spacing w:before="200" w:after="40"/>
        <w:rPr>
          <w:color w:val="000000" w:themeColor="text1"/>
          <w:lang w:val="it-IT"/>
        </w:rPr>
      </w:pPr>
      <w:r w:rsidRPr="00F960B5">
        <w:rPr>
          <w:rFonts w:ascii="Poppins" w:eastAsia="Poppins" w:hAnsi="Poppins"/>
          <w:b/>
          <w:color w:val="000000" w:themeColor="text1"/>
          <w:lang w:val="it-IT"/>
        </w:rPr>
        <w:t xml:space="preserve">N° 30 Katja </w:t>
      </w:r>
      <w:proofErr w:type="spellStart"/>
      <w:r w:rsidRPr="00F960B5">
        <w:rPr>
          <w:rFonts w:ascii="Poppins" w:eastAsia="Poppins" w:hAnsi="Poppins"/>
          <w:b/>
          <w:color w:val="000000" w:themeColor="text1"/>
          <w:lang w:val="it-IT"/>
        </w:rPr>
        <w:t>Eckl</w:t>
      </w:r>
      <w:proofErr w:type="spellEnd"/>
    </w:p>
    <w:p w14:paraId="68757119" w14:textId="77777777" w:rsidR="004E0F93" w:rsidRPr="00DD2BD5" w:rsidRDefault="004E0F93" w:rsidP="004E0F93">
      <w:pPr>
        <w:spacing w:after="80"/>
        <w:rPr>
          <w:lang w:val="it-IT"/>
        </w:rPr>
      </w:pPr>
      <w:r w:rsidRPr="00DD2BD5">
        <w:rPr>
          <w:rFonts w:ascii="Poppins" w:eastAsia="Poppins" w:hAnsi="Poppins"/>
          <w:color w:val="000000"/>
          <w:lang w:val="it-IT"/>
        </w:rPr>
        <w:t xml:space="preserve">Nata a Bolzano il 6 maggio 2003. Altezza 188 cm. </w:t>
      </w:r>
      <w:r>
        <w:rPr>
          <w:rFonts w:ascii="Poppins" w:eastAsia="Poppins" w:hAnsi="Poppins"/>
          <w:color w:val="000000"/>
          <w:lang w:val="it-IT"/>
        </w:rPr>
        <w:t xml:space="preserve">Nella stagione 2025-2026 ha giocato nella Fenera Chieri. </w:t>
      </w:r>
      <w:r w:rsidRPr="00DD2BD5">
        <w:rPr>
          <w:rFonts w:ascii="Poppins" w:eastAsia="Poppins" w:hAnsi="Poppins"/>
          <w:color w:val="000000"/>
          <w:lang w:val="it-IT"/>
        </w:rPr>
        <w:t>Ruolo Centrale.</w:t>
      </w:r>
    </w:p>
    <w:p w14:paraId="7C80BC79" w14:textId="77777777" w:rsidR="004E0F93" w:rsidRPr="00F960B5" w:rsidRDefault="004E0F93" w:rsidP="004E0F93">
      <w:pPr>
        <w:keepNext/>
        <w:spacing w:before="200" w:after="40"/>
        <w:rPr>
          <w:color w:val="000000" w:themeColor="text1"/>
          <w:lang w:val="it-IT"/>
        </w:rPr>
      </w:pPr>
      <w:r w:rsidRPr="00F960B5">
        <w:rPr>
          <w:rFonts w:ascii="Poppins" w:eastAsia="Poppins" w:hAnsi="Poppins"/>
          <w:b/>
          <w:color w:val="000000" w:themeColor="text1"/>
          <w:lang w:val="it-IT"/>
        </w:rPr>
        <w:lastRenderedPageBreak/>
        <w:t xml:space="preserve">N° 31 Josephine </w:t>
      </w:r>
      <w:proofErr w:type="spellStart"/>
      <w:r w:rsidRPr="00F960B5">
        <w:rPr>
          <w:rFonts w:ascii="Poppins" w:eastAsia="Poppins" w:hAnsi="Poppins"/>
          <w:b/>
          <w:color w:val="000000" w:themeColor="text1"/>
          <w:lang w:val="it-IT"/>
        </w:rPr>
        <w:t>Obossa</w:t>
      </w:r>
      <w:proofErr w:type="spellEnd"/>
    </w:p>
    <w:p w14:paraId="71CB597A" w14:textId="77777777" w:rsidR="004E0F93" w:rsidRPr="00DD2BD5" w:rsidRDefault="004E0F93" w:rsidP="004E0F93">
      <w:pPr>
        <w:spacing w:after="80"/>
        <w:rPr>
          <w:lang w:val="it-IT"/>
        </w:rPr>
      </w:pPr>
      <w:r w:rsidRPr="00DD2BD5">
        <w:rPr>
          <w:rFonts w:ascii="Poppins" w:eastAsia="Poppins" w:hAnsi="Poppins"/>
          <w:color w:val="000000"/>
          <w:lang w:val="it-IT"/>
        </w:rPr>
        <w:t xml:space="preserve">Nata a Napoli il 20 maggio 1999. Altezza 183 cm. </w:t>
      </w:r>
      <w:r>
        <w:rPr>
          <w:rFonts w:ascii="Poppins" w:eastAsia="Poppins" w:hAnsi="Poppins"/>
          <w:color w:val="000000"/>
          <w:lang w:val="it-IT"/>
        </w:rPr>
        <w:t xml:space="preserve">Nella stagione 2025-2026 ha giocato nella UYBA Busto Arsizio. </w:t>
      </w:r>
      <w:r w:rsidRPr="00DD2BD5">
        <w:rPr>
          <w:rFonts w:ascii="Poppins" w:eastAsia="Poppins" w:hAnsi="Poppins"/>
          <w:color w:val="000000"/>
          <w:lang w:val="it-IT"/>
        </w:rPr>
        <w:t>Ruolo Opposto.</w:t>
      </w:r>
      <w:r>
        <w:rPr>
          <w:rFonts w:ascii="Poppins" w:eastAsia="Poppins" w:hAnsi="Poppins"/>
          <w:color w:val="000000"/>
          <w:lang w:val="it-IT"/>
        </w:rPr>
        <w:t xml:space="preserve"> 5 presenze in Nazionale. Esordio il 14 maggio 2026 a Biella Italia-Francia 3-0. </w:t>
      </w:r>
    </w:p>
    <w:p w14:paraId="21349056" w14:textId="77777777" w:rsidR="004E0F93" w:rsidRPr="00423DF6" w:rsidRDefault="004E0F93" w:rsidP="004E0F93">
      <w:pPr>
        <w:keepNext/>
        <w:spacing w:before="200" w:after="40"/>
        <w:rPr>
          <w:color w:val="000000" w:themeColor="text1"/>
          <w:lang w:val="it-IT"/>
        </w:rPr>
      </w:pPr>
      <w:r w:rsidRPr="00423DF6">
        <w:rPr>
          <w:rFonts w:ascii="Poppins" w:eastAsia="Poppins" w:hAnsi="Poppins"/>
          <w:b/>
          <w:color w:val="000000" w:themeColor="text1"/>
          <w:lang w:val="it-IT"/>
        </w:rPr>
        <w:t xml:space="preserve">N° 32 Federica </w:t>
      </w:r>
      <w:proofErr w:type="spellStart"/>
      <w:r w:rsidRPr="00423DF6">
        <w:rPr>
          <w:rFonts w:ascii="Poppins" w:eastAsia="Poppins" w:hAnsi="Poppins"/>
          <w:b/>
          <w:color w:val="000000" w:themeColor="text1"/>
          <w:lang w:val="it-IT"/>
        </w:rPr>
        <w:t>Pelloni</w:t>
      </w:r>
      <w:proofErr w:type="spellEnd"/>
    </w:p>
    <w:p w14:paraId="7892062F" w14:textId="77777777" w:rsidR="004E0F93" w:rsidRPr="00DD2BD5" w:rsidRDefault="004E0F93" w:rsidP="004E0F93">
      <w:pPr>
        <w:spacing w:after="80"/>
        <w:rPr>
          <w:lang w:val="it-IT"/>
        </w:rPr>
      </w:pPr>
      <w:r w:rsidRPr="00DD2BD5">
        <w:rPr>
          <w:rFonts w:ascii="Poppins" w:eastAsia="Poppins" w:hAnsi="Poppins"/>
          <w:color w:val="000000"/>
          <w:lang w:val="it-IT"/>
        </w:rPr>
        <w:t xml:space="preserve">Nata a Sassuolo (MO) il 26 dicembre 2002. Altezza 172 cm. </w:t>
      </w:r>
      <w:r>
        <w:rPr>
          <w:rFonts w:ascii="Poppins" w:eastAsia="Poppins" w:hAnsi="Poppins"/>
          <w:color w:val="000000"/>
          <w:lang w:val="it-IT"/>
        </w:rPr>
        <w:t xml:space="preserve">Nella stagione 2025-2026 ha giocato nella UYBA Busto Arsizio. </w:t>
      </w:r>
      <w:r w:rsidRPr="00DD2BD5">
        <w:rPr>
          <w:rFonts w:ascii="Poppins" w:eastAsia="Poppins" w:hAnsi="Poppins"/>
          <w:color w:val="000000"/>
          <w:lang w:val="it-IT"/>
        </w:rPr>
        <w:t>Ruolo Libero.</w:t>
      </w:r>
    </w:p>
    <w:p w14:paraId="15043C34" w14:textId="77777777" w:rsidR="004E0F93" w:rsidRPr="00423DF6" w:rsidRDefault="004E0F93" w:rsidP="004E0F93">
      <w:pPr>
        <w:keepNext/>
        <w:spacing w:before="200" w:after="40"/>
        <w:rPr>
          <w:color w:val="000000" w:themeColor="text1"/>
          <w:lang w:val="it-IT"/>
        </w:rPr>
      </w:pPr>
      <w:r w:rsidRPr="00423DF6">
        <w:rPr>
          <w:rFonts w:ascii="Poppins" w:eastAsia="Poppins" w:hAnsi="Poppins"/>
          <w:b/>
          <w:color w:val="000000" w:themeColor="text1"/>
          <w:lang w:val="it-IT"/>
        </w:rPr>
        <w:t xml:space="preserve">N° 33 Alessia </w:t>
      </w:r>
      <w:proofErr w:type="spellStart"/>
      <w:r w:rsidRPr="00423DF6">
        <w:rPr>
          <w:rFonts w:ascii="Poppins" w:eastAsia="Poppins" w:hAnsi="Poppins"/>
          <w:b/>
          <w:color w:val="000000" w:themeColor="text1"/>
          <w:lang w:val="it-IT"/>
        </w:rPr>
        <w:t>Bolzonetti</w:t>
      </w:r>
      <w:proofErr w:type="spellEnd"/>
    </w:p>
    <w:p w14:paraId="5E86456B" w14:textId="77777777" w:rsidR="004E0F93" w:rsidRPr="00DD2BD5" w:rsidRDefault="004E0F93" w:rsidP="004E0F93">
      <w:pPr>
        <w:spacing w:after="80"/>
        <w:rPr>
          <w:lang w:val="it-IT"/>
        </w:rPr>
      </w:pPr>
      <w:r w:rsidRPr="00DD2BD5">
        <w:rPr>
          <w:rFonts w:ascii="Poppins" w:eastAsia="Poppins" w:hAnsi="Poppins"/>
          <w:color w:val="000000"/>
          <w:lang w:val="it-IT"/>
        </w:rPr>
        <w:t xml:space="preserve">Nata a Lodi il 15 febbraio 2002. Altezza 187 cm. </w:t>
      </w:r>
      <w:r>
        <w:rPr>
          <w:rFonts w:ascii="Poppins" w:eastAsia="Poppins" w:hAnsi="Poppins"/>
          <w:color w:val="000000"/>
          <w:lang w:val="it-IT"/>
        </w:rPr>
        <w:t xml:space="preserve">Nella stagione 2025-2026 ha giocato nel Volley Bergamo. </w:t>
      </w:r>
      <w:r w:rsidRPr="00DD2BD5">
        <w:rPr>
          <w:rFonts w:ascii="Poppins" w:eastAsia="Poppins" w:hAnsi="Poppins"/>
          <w:color w:val="000000"/>
          <w:lang w:val="it-IT"/>
        </w:rPr>
        <w:t>Ruolo Schiacciatrice.</w:t>
      </w:r>
    </w:p>
    <w:p w14:paraId="6022125B" w14:textId="77777777" w:rsidR="004E0F93" w:rsidRPr="00423DF6" w:rsidRDefault="004E0F93" w:rsidP="004E0F93">
      <w:pPr>
        <w:keepNext/>
        <w:spacing w:before="200" w:after="40"/>
        <w:rPr>
          <w:color w:val="000000" w:themeColor="text1"/>
          <w:lang w:val="it-IT"/>
        </w:rPr>
      </w:pPr>
      <w:r w:rsidRPr="00423DF6">
        <w:rPr>
          <w:rFonts w:ascii="Poppins" w:eastAsia="Poppins" w:hAnsi="Poppins"/>
          <w:b/>
          <w:color w:val="000000" w:themeColor="text1"/>
          <w:lang w:val="it-IT"/>
        </w:rPr>
        <w:t>N° 34 Alice Nardo</w:t>
      </w:r>
    </w:p>
    <w:p w14:paraId="162709E6" w14:textId="77777777" w:rsidR="004E0F93" w:rsidRPr="00DD2BD5" w:rsidRDefault="004E0F93" w:rsidP="004E0F93">
      <w:pPr>
        <w:spacing w:after="80"/>
        <w:rPr>
          <w:lang w:val="it-IT"/>
        </w:rPr>
      </w:pPr>
      <w:r w:rsidRPr="00DD2BD5">
        <w:rPr>
          <w:rFonts w:ascii="Poppins" w:eastAsia="Poppins" w:hAnsi="Poppins"/>
          <w:color w:val="000000"/>
          <w:lang w:val="it-IT"/>
        </w:rPr>
        <w:t xml:space="preserve">Nata ad Alghero il 15 dicembre 2002. Altezza 182 cm. </w:t>
      </w:r>
      <w:r>
        <w:rPr>
          <w:rFonts w:ascii="Poppins" w:eastAsia="Poppins" w:hAnsi="Poppins"/>
          <w:color w:val="000000"/>
          <w:lang w:val="it-IT"/>
        </w:rPr>
        <w:t>Nella stagione 2025-2026 ha giocato nell’</w:t>
      </w:r>
      <w:proofErr w:type="spellStart"/>
      <w:r>
        <w:rPr>
          <w:rFonts w:ascii="Poppins" w:eastAsia="Poppins" w:hAnsi="Poppins"/>
          <w:color w:val="000000"/>
          <w:lang w:val="it-IT"/>
        </w:rPr>
        <w:t>Omag</w:t>
      </w:r>
      <w:proofErr w:type="spellEnd"/>
      <w:r>
        <w:rPr>
          <w:rFonts w:ascii="Poppins" w:eastAsia="Poppins" w:hAnsi="Poppins"/>
          <w:color w:val="000000"/>
          <w:lang w:val="it-IT"/>
        </w:rPr>
        <w:t xml:space="preserve"> San Giovanni. </w:t>
      </w:r>
      <w:r w:rsidRPr="00DD2BD5">
        <w:rPr>
          <w:rFonts w:ascii="Poppins" w:eastAsia="Poppins" w:hAnsi="Poppins"/>
          <w:color w:val="000000"/>
          <w:lang w:val="it-IT"/>
        </w:rPr>
        <w:t>Ruolo Schiacciatrice. 3 presenze in nazionale. Esordio in nazionale il 23 maggio 2025 a Modena, Italia-Olanda 3-2.</w:t>
      </w:r>
    </w:p>
    <w:p w14:paraId="72B3720D" w14:textId="77777777" w:rsidR="004E0F93" w:rsidRPr="00DD2BD5" w:rsidRDefault="004E0F93" w:rsidP="004E0F93">
      <w:pPr>
        <w:rPr>
          <w:lang w:val="it-IT"/>
        </w:rPr>
      </w:pPr>
      <w:r>
        <w:rPr>
          <w:lang w:val="it-IT"/>
        </w:rPr>
        <w:br/>
      </w:r>
      <w:r w:rsidRPr="00DD2BD5">
        <w:rPr>
          <w:rFonts w:ascii="Poppins" w:eastAsia="Poppins" w:hAnsi="Poppins"/>
          <w:b/>
          <w:color w:val="002060"/>
          <w:lang w:val="it-IT"/>
        </w:rPr>
        <w:t>Lo staff della Nazionale Seniores Femminile</w:t>
      </w:r>
    </w:p>
    <w:p w14:paraId="692B5116" w14:textId="77777777" w:rsidR="004E0F93" w:rsidRPr="00DD2BD5" w:rsidRDefault="004E0F93" w:rsidP="004E0F93">
      <w:pPr>
        <w:spacing w:after="40"/>
        <w:rPr>
          <w:lang w:val="it-IT"/>
        </w:rPr>
      </w:pPr>
      <w:r w:rsidRPr="00DD2BD5">
        <w:rPr>
          <w:rFonts w:ascii="Poppins" w:eastAsia="Poppins" w:hAnsi="Poppins"/>
          <w:color w:val="000000"/>
          <w:lang w:val="it-IT"/>
        </w:rPr>
        <w:t>Julio Velasco (Commissario Tecnico)</w:t>
      </w:r>
    </w:p>
    <w:p w14:paraId="3DD29647" w14:textId="77777777" w:rsidR="004E0F93" w:rsidRPr="00DD2BD5" w:rsidRDefault="004E0F93" w:rsidP="004E0F93">
      <w:pPr>
        <w:spacing w:after="40"/>
        <w:rPr>
          <w:lang w:val="it-IT"/>
        </w:rPr>
      </w:pPr>
      <w:r w:rsidRPr="00DD2BD5">
        <w:rPr>
          <w:rFonts w:ascii="Poppins" w:eastAsia="Poppins" w:hAnsi="Poppins"/>
          <w:color w:val="000000"/>
          <w:lang w:val="it-IT"/>
        </w:rPr>
        <w:t>Massimo Barbolini (Secondo Allenatore)</w:t>
      </w:r>
    </w:p>
    <w:p w14:paraId="52DC011A" w14:textId="77777777" w:rsidR="004E0F93" w:rsidRPr="00DD2BD5" w:rsidRDefault="004E0F93" w:rsidP="004E0F93">
      <w:pPr>
        <w:spacing w:after="40"/>
        <w:rPr>
          <w:lang w:val="it-IT"/>
        </w:rPr>
      </w:pPr>
      <w:r w:rsidRPr="00DD2BD5">
        <w:rPr>
          <w:rFonts w:ascii="Poppins" w:eastAsia="Poppins" w:hAnsi="Poppins"/>
          <w:color w:val="000000"/>
          <w:lang w:val="it-IT"/>
        </w:rPr>
        <w:t>Juan Manuel Cichello (Terzo Allenatore)</w:t>
      </w:r>
    </w:p>
    <w:p w14:paraId="5D231E15" w14:textId="77777777" w:rsidR="004E0F93" w:rsidRPr="00DD2BD5" w:rsidRDefault="004E0F93" w:rsidP="004E0F93">
      <w:pPr>
        <w:spacing w:after="40"/>
        <w:rPr>
          <w:lang w:val="it-IT"/>
        </w:rPr>
      </w:pPr>
      <w:r w:rsidRPr="00DD2BD5">
        <w:rPr>
          <w:rFonts w:ascii="Poppins" w:eastAsia="Poppins" w:hAnsi="Poppins"/>
          <w:color w:val="000000"/>
          <w:lang w:val="it-IT"/>
        </w:rPr>
        <w:t>Pietro Muneratti (Preparatore Atletico)</w:t>
      </w:r>
    </w:p>
    <w:p w14:paraId="2745EB17" w14:textId="77777777" w:rsidR="004E0F93" w:rsidRPr="00DD2BD5" w:rsidRDefault="004E0F93" w:rsidP="004E0F93">
      <w:pPr>
        <w:spacing w:after="40"/>
        <w:rPr>
          <w:lang w:val="it-IT"/>
        </w:rPr>
      </w:pPr>
      <w:r w:rsidRPr="00DD2BD5">
        <w:rPr>
          <w:rFonts w:ascii="Poppins" w:eastAsia="Poppins" w:hAnsi="Poppins"/>
          <w:color w:val="000000"/>
          <w:lang w:val="it-IT"/>
        </w:rPr>
        <w:t>Massimiliano Taglioli (Scoutman)</w:t>
      </w:r>
    </w:p>
    <w:p w14:paraId="40589491" w14:textId="77777777" w:rsidR="004E0F93" w:rsidRPr="00DD2BD5" w:rsidRDefault="004E0F93" w:rsidP="004E0F93">
      <w:pPr>
        <w:spacing w:after="40"/>
        <w:rPr>
          <w:lang w:val="it-IT"/>
        </w:rPr>
      </w:pPr>
      <w:r w:rsidRPr="00DD2BD5">
        <w:rPr>
          <w:rFonts w:ascii="Poppins" w:eastAsia="Poppins" w:hAnsi="Poppins"/>
          <w:color w:val="000000"/>
          <w:lang w:val="it-IT"/>
        </w:rPr>
        <w:t xml:space="preserve">Marcello </w:t>
      </w:r>
      <w:proofErr w:type="spellStart"/>
      <w:r w:rsidRPr="00DD2BD5">
        <w:rPr>
          <w:rFonts w:ascii="Poppins" w:eastAsia="Poppins" w:hAnsi="Poppins"/>
          <w:color w:val="000000"/>
          <w:lang w:val="it-IT"/>
        </w:rPr>
        <w:t>Capucchio</w:t>
      </w:r>
      <w:proofErr w:type="spellEnd"/>
      <w:r w:rsidRPr="00DD2BD5">
        <w:rPr>
          <w:rFonts w:ascii="Poppins" w:eastAsia="Poppins" w:hAnsi="Poppins"/>
          <w:color w:val="000000"/>
          <w:lang w:val="it-IT"/>
        </w:rPr>
        <w:t xml:space="preserve"> (Team Manager)</w:t>
      </w:r>
    </w:p>
    <w:p w14:paraId="214855E5" w14:textId="77777777" w:rsidR="004E0F93" w:rsidRPr="00DD2BD5" w:rsidRDefault="004E0F93" w:rsidP="004E0F93">
      <w:pPr>
        <w:keepNext/>
        <w:spacing w:before="160" w:after="80"/>
        <w:rPr>
          <w:lang w:val="it-IT"/>
        </w:rPr>
      </w:pPr>
      <w:r w:rsidRPr="00DD2BD5">
        <w:rPr>
          <w:rFonts w:ascii="Poppins" w:eastAsia="Poppins" w:hAnsi="Poppins"/>
          <w:b/>
          <w:color w:val="333333"/>
          <w:lang w:val="it-IT"/>
        </w:rPr>
        <w:t>Staff sanitario</w:t>
      </w:r>
    </w:p>
    <w:p w14:paraId="6F13F626" w14:textId="77777777" w:rsidR="004E0F93" w:rsidRPr="00DD2BD5" w:rsidRDefault="004E0F93" w:rsidP="004E0F93">
      <w:pPr>
        <w:spacing w:after="40"/>
        <w:rPr>
          <w:lang w:val="it-IT"/>
        </w:rPr>
      </w:pPr>
      <w:r w:rsidRPr="00DD2BD5">
        <w:rPr>
          <w:rFonts w:ascii="Poppins" w:eastAsia="Poppins" w:hAnsi="Poppins"/>
          <w:color w:val="000000"/>
          <w:lang w:val="it-IT"/>
        </w:rPr>
        <w:t>Francesca Conte (medico)</w:t>
      </w:r>
    </w:p>
    <w:p w14:paraId="6BD70657" w14:textId="77777777" w:rsidR="004E0F93" w:rsidRPr="00DD2BD5" w:rsidRDefault="004E0F93" w:rsidP="004E0F93">
      <w:pPr>
        <w:spacing w:after="40"/>
        <w:rPr>
          <w:lang w:val="it-IT"/>
        </w:rPr>
      </w:pPr>
      <w:r w:rsidRPr="00DD2BD5">
        <w:rPr>
          <w:rFonts w:ascii="Poppins" w:eastAsia="Poppins" w:hAnsi="Poppins"/>
          <w:color w:val="000000"/>
          <w:lang w:val="it-IT"/>
        </w:rPr>
        <w:t>Monica Fabbri (medico)</w:t>
      </w:r>
    </w:p>
    <w:p w14:paraId="331B1F15" w14:textId="77777777" w:rsidR="004E0F93" w:rsidRPr="00DD2BD5" w:rsidRDefault="004E0F93" w:rsidP="004E0F93">
      <w:pPr>
        <w:spacing w:after="40"/>
        <w:rPr>
          <w:lang w:val="it-IT"/>
        </w:rPr>
      </w:pPr>
      <w:r w:rsidRPr="00DD2BD5">
        <w:rPr>
          <w:rFonts w:ascii="Poppins" w:eastAsia="Poppins" w:hAnsi="Poppins"/>
          <w:color w:val="000000"/>
          <w:lang w:val="it-IT"/>
        </w:rPr>
        <w:t>Camilla Calandri (medico)</w:t>
      </w:r>
    </w:p>
    <w:p w14:paraId="32843CA0" w14:textId="77777777" w:rsidR="004E0F93" w:rsidRPr="00DD2BD5" w:rsidRDefault="004E0F93" w:rsidP="004E0F93">
      <w:pPr>
        <w:spacing w:after="40"/>
        <w:rPr>
          <w:lang w:val="it-IT"/>
        </w:rPr>
      </w:pPr>
      <w:r w:rsidRPr="00DD2BD5">
        <w:rPr>
          <w:rFonts w:ascii="Poppins" w:eastAsia="Poppins" w:hAnsi="Poppins"/>
          <w:color w:val="000000"/>
          <w:lang w:val="it-IT"/>
        </w:rPr>
        <w:t xml:space="preserve">Francesco </w:t>
      </w:r>
      <w:proofErr w:type="spellStart"/>
      <w:r w:rsidRPr="00DD2BD5">
        <w:rPr>
          <w:rFonts w:ascii="Poppins" w:eastAsia="Poppins" w:hAnsi="Poppins"/>
          <w:color w:val="000000"/>
          <w:lang w:val="it-IT"/>
        </w:rPr>
        <w:t>Bettalico</w:t>
      </w:r>
      <w:proofErr w:type="spellEnd"/>
      <w:r w:rsidRPr="00DD2BD5">
        <w:rPr>
          <w:rFonts w:ascii="Poppins" w:eastAsia="Poppins" w:hAnsi="Poppins"/>
          <w:color w:val="000000"/>
          <w:lang w:val="it-IT"/>
        </w:rPr>
        <w:t xml:space="preserve"> (fisioterapista)</w:t>
      </w:r>
    </w:p>
    <w:p w14:paraId="1616915B" w14:textId="77777777" w:rsidR="004E0F93" w:rsidRPr="00DD2BD5" w:rsidRDefault="004E0F93" w:rsidP="004E0F93">
      <w:pPr>
        <w:spacing w:after="40"/>
        <w:rPr>
          <w:lang w:val="it-IT"/>
        </w:rPr>
      </w:pPr>
      <w:r w:rsidRPr="00DD2BD5">
        <w:rPr>
          <w:rFonts w:ascii="Poppins" w:eastAsia="Poppins" w:hAnsi="Poppins"/>
          <w:color w:val="000000"/>
          <w:lang w:val="it-IT"/>
        </w:rPr>
        <w:t>Antonella Boschi (fisioterapista)</w:t>
      </w:r>
    </w:p>
    <w:p w14:paraId="7AD3119E" w14:textId="77777777" w:rsidR="004E0F93" w:rsidRPr="00DD2BD5" w:rsidRDefault="004E0F93" w:rsidP="004E0F93">
      <w:pPr>
        <w:spacing w:after="40"/>
        <w:rPr>
          <w:lang w:val="it-IT"/>
        </w:rPr>
      </w:pPr>
      <w:r w:rsidRPr="00DD2BD5">
        <w:rPr>
          <w:rFonts w:ascii="Poppins" w:eastAsia="Poppins" w:hAnsi="Poppins"/>
          <w:color w:val="000000"/>
          <w:lang w:val="it-IT"/>
        </w:rPr>
        <w:t>Marta Pedroli (fisioterapista)</w:t>
      </w:r>
      <w:r>
        <w:rPr>
          <w:rFonts w:ascii="Poppins" w:eastAsia="Poppins" w:hAnsi="Poppins"/>
          <w:b/>
          <w:color w:val="002060"/>
          <w:lang w:val="it-IT"/>
        </w:rPr>
        <w:br/>
      </w:r>
      <w:r>
        <w:rPr>
          <w:rFonts w:ascii="Poppins" w:eastAsia="Poppins" w:hAnsi="Poppins"/>
          <w:b/>
          <w:color w:val="002060"/>
          <w:lang w:val="it-IT"/>
        </w:rPr>
        <w:br/>
      </w:r>
      <w:r>
        <w:rPr>
          <w:rFonts w:ascii="Poppins" w:eastAsia="Poppins" w:hAnsi="Poppins"/>
          <w:b/>
          <w:color w:val="002060"/>
          <w:lang w:val="it-IT"/>
        </w:rPr>
        <w:br/>
      </w:r>
      <w:r>
        <w:rPr>
          <w:rFonts w:ascii="Poppins" w:eastAsia="Poppins" w:hAnsi="Poppins"/>
          <w:b/>
          <w:color w:val="002060"/>
          <w:lang w:val="it-IT"/>
        </w:rPr>
        <w:br/>
      </w:r>
      <w:r>
        <w:rPr>
          <w:rFonts w:ascii="Poppins" w:eastAsia="Poppins" w:hAnsi="Poppins"/>
          <w:b/>
          <w:color w:val="002060"/>
          <w:lang w:val="it-IT"/>
        </w:rPr>
        <w:br/>
      </w:r>
      <w:r>
        <w:rPr>
          <w:rFonts w:ascii="Poppins" w:eastAsia="Poppins" w:hAnsi="Poppins"/>
          <w:b/>
          <w:color w:val="002060"/>
          <w:lang w:val="it-IT"/>
        </w:rPr>
        <w:lastRenderedPageBreak/>
        <w:br/>
      </w:r>
      <w:r w:rsidRPr="00DD2BD5">
        <w:rPr>
          <w:rFonts w:ascii="Poppins" w:eastAsia="Poppins" w:hAnsi="Poppins"/>
          <w:b/>
          <w:color w:val="002060"/>
          <w:lang w:val="it-IT"/>
        </w:rPr>
        <w:t>Il tecnico azzurro Julio Velasco</w:t>
      </w:r>
    </w:p>
    <w:p w14:paraId="0E57D822" w14:textId="77777777" w:rsidR="004E0F93" w:rsidRPr="00DD2BD5" w:rsidRDefault="004E0F93" w:rsidP="004E0F93">
      <w:pPr>
        <w:spacing w:after="80"/>
        <w:rPr>
          <w:lang w:val="it-IT"/>
        </w:rPr>
      </w:pPr>
      <w:r w:rsidRPr="00DD2BD5">
        <w:rPr>
          <w:rFonts w:ascii="Poppins" w:eastAsia="Poppins" w:hAnsi="Poppins"/>
          <w:color w:val="000000"/>
          <w:lang w:val="it-IT"/>
        </w:rPr>
        <w:t>Julio Velasco è nato a La Plata (Argentina) il 9 Febbraio 1952. Nel 1983 arriva in Italia per allenare a Jesi in A2 maschile. Nel 1985 passa ad allenare la Panini Modena dove inizia un ciclo di successi vincendo lo scudetto per 4 anni consecutivi fino al 1989.</w:t>
      </w:r>
    </w:p>
    <w:p w14:paraId="5B0B3BE2" w14:textId="77777777" w:rsidR="004E0F93" w:rsidRPr="00DD2BD5" w:rsidRDefault="004E0F93" w:rsidP="004E0F93">
      <w:pPr>
        <w:spacing w:after="80"/>
        <w:rPr>
          <w:lang w:val="it-IT"/>
        </w:rPr>
      </w:pPr>
      <w:r w:rsidRPr="00DD2BD5">
        <w:rPr>
          <w:rFonts w:ascii="Poppins" w:eastAsia="Poppins" w:hAnsi="Poppins"/>
          <w:color w:val="000000"/>
          <w:lang w:val="it-IT"/>
        </w:rPr>
        <w:t>Nel 1989 diventa allenatore della Nazionale Italiana Maschile e vince il Campionato Europeo a Stoccolma. Nel 1990 conquista l'oro nella World League ed il primo Mondiale vinto per la Nazionale Italiana.</w:t>
      </w:r>
    </w:p>
    <w:p w14:paraId="59053B65" w14:textId="279425E1" w:rsidR="004E0F93" w:rsidRPr="00E344D1" w:rsidRDefault="004E0F93" w:rsidP="004E0F93">
      <w:pPr>
        <w:spacing w:after="160"/>
        <w:ind w:left="-5"/>
        <w:rPr>
          <w:rFonts w:ascii="Poppins" w:hAnsi="Poppins" w:cs="Poppins"/>
          <w:lang w:val="it-IT"/>
        </w:rPr>
      </w:pPr>
      <w:r w:rsidRPr="00DD2BD5">
        <w:rPr>
          <w:rFonts w:ascii="Poppins" w:eastAsia="Poppins" w:hAnsi="Poppins"/>
          <w:color w:val="000000"/>
          <w:lang w:val="it-IT"/>
        </w:rPr>
        <w:t>L'8 novembre 2023 la Federazione Italiana Pallavolo nomina Julio Velasco nuovo Commissario Tecnico della nazionale seniores femminile. Nell'estate 2024 prima sale sul gradino più alto del podio in VNL battendo in finale a Bangkok il Giappone (3-1) e poi conduce l'Italia alla conquista della prima storica medaglia d'oro olimpica ai Giochi di Parigi 24 (battendo in finale gli USA 3-0). Nel 2025 trionfa al Mondiale in Thailandia</w:t>
      </w:r>
      <w:r>
        <w:rPr>
          <w:rFonts w:ascii="Poppins" w:eastAsia="Poppins" w:hAnsi="Poppins"/>
          <w:color w:val="000000"/>
          <w:lang w:val="it-IT"/>
        </w:rPr>
        <w:t xml:space="preserve"> battendo in finale la Turchia (3-2)</w:t>
      </w:r>
      <w:r w:rsidRPr="00DD2BD5">
        <w:rPr>
          <w:rFonts w:ascii="Poppins" w:eastAsia="Poppins" w:hAnsi="Poppins"/>
          <w:color w:val="000000"/>
          <w:lang w:val="it-IT"/>
        </w:rPr>
        <w:t xml:space="preserve"> e in VNL a Lodz (Polonia) </w:t>
      </w:r>
      <w:r>
        <w:rPr>
          <w:rFonts w:ascii="Poppins" w:eastAsia="Poppins" w:hAnsi="Poppins"/>
          <w:color w:val="000000"/>
          <w:lang w:val="it-IT"/>
        </w:rPr>
        <w:t xml:space="preserve">superando </w:t>
      </w:r>
      <w:r w:rsidRPr="00DD2BD5">
        <w:rPr>
          <w:rFonts w:ascii="Poppins" w:eastAsia="Poppins" w:hAnsi="Poppins"/>
          <w:color w:val="000000"/>
          <w:lang w:val="it-IT"/>
        </w:rPr>
        <w:t>il Brasile (3-1). Tra il 2024 e il 2025, l'Italia di Velasco ha dato vita a una straordinaria striscia vincente di 36 partite consecutive in gare ufficiali, tuttora in corso.</w:t>
      </w:r>
      <w:r>
        <w:rPr>
          <w:rFonts w:ascii="Poppins" w:eastAsia="Poppins" w:hAnsi="Poppins"/>
          <w:color w:val="000000"/>
          <w:lang w:val="it-IT"/>
        </w:rPr>
        <w:br/>
      </w:r>
      <w:r>
        <w:rPr>
          <w:rFonts w:ascii="Poppins" w:eastAsia="Poppins" w:hAnsi="Poppins"/>
          <w:color w:val="000000"/>
          <w:lang w:val="it-IT"/>
        </w:rPr>
        <w:br/>
      </w:r>
      <w:r w:rsidRPr="00AB35AD">
        <w:rPr>
          <w:rFonts w:ascii="Poppins" w:hAnsi="Poppins" w:cs="Poppins"/>
          <w:b/>
          <w:bCs/>
          <w:color w:val="000000" w:themeColor="text1"/>
          <w:lang w:val="it-IT"/>
        </w:rPr>
        <w:t xml:space="preserve">NAZIONALE FEMMINILE </w:t>
      </w:r>
      <w:r w:rsidRPr="00BD167E">
        <w:rPr>
          <w:rFonts w:ascii="Poppins" w:hAnsi="Poppins" w:cs="Poppins"/>
          <w:lang w:val="it-IT"/>
        </w:rPr>
        <w:br/>
      </w:r>
      <w:r w:rsidRPr="00BD167E">
        <w:rPr>
          <w:rFonts w:ascii="Poppins" w:hAnsi="Poppins" w:cs="Poppins"/>
          <w:b/>
          <w:lang w:val="it-IT"/>
        </w:rPr>
        <w:t>1997</w:t>
      </w:r>
      <w:r w:rsidRPr="00BD167E">
        <w:rPr>
          <w:rFonts w:ascii="Poppins" w:hAnsi="Poppins" w:cs="Poppins"/>
          <w:lang w:val="it-IT"/>
        </w:rPr>
        <w:t>: oro Giochi del Mediterraneo</w:t>
      </w:r>
      <w:r w:rsidRPr="00BD167E">
        <w:rPr>
          <w:rFonts w:ascii="Poppins" w:hAnsi="Poppins" w:cs="Poppins"/>
          <w:lang w:val="it-IT"/>
        </w:rPr>
        <w:br/>
      </w:r>
      <w:r w:rsidRPr="00BD167E">
        <w:rPr>
          <w:rFonts w:ascii="Poppins" w:hAnsi="Poppins" w:cs="Poppins"/>
          <w:b/>
          <w:lang w:val="it-IT"/>
        </w:rPr>
        <w:t>2024:</w:t>
      </w:r>
      <w:r w:rsidRPr="00BD167E">
        <w:rPr>
          <w:rFonts w:ascii="Poppins" w:hAnsi="Poppins" w:cs="Poppins"/>
          <w:lang w:val="it-IT"/>
        </w:rPr>
        <w:t xml:space="preserve"> oro Volleyball Nations League</w:t>
      </w:r>
      <w:r w:rsidRPr="00BD167E">
        <w:rPr>
          <w:rFonts w:ascii="Poppins" w:hAnsi="Poppins" w:cs="Poppins"/>
          <w:lang w:val="it-IT"/>
        </w:rPr>
        <w:br/>
      </w:r>
      <w:r w:rsidRPr="00BD167E">
        <w:rPr>
          <w:rFonts w:ascii="Poppins" w:hAnsi="Poppins" w:cs="Poppins"/>
          <w:b/>
          <w:lang w:val="it-IT"/>
        </w:rPr>
        <w:t>2024:</w:t>
      </w:r>
      <w:r w:rsidRPr="00BD167E">
        <w:rPr>
          <w:rFonts w:ascii="Poppins" w:hAnsi="Poppins" w:cs="Poppins"/>
          <w:lang w:val="it-IT"/>
        </w:rPr>
        <w:t xml:space="preserve"> oro Giochi Olimpici Parigi 24 </w:t>
      </w:r>
      <w:r>
        <w:rPr>
          <w:rFonts w:ascii="Poppins" w:hAnsi="Poppins" w:cs="Poppins"/>
          <w:lang w:val="it-IT"/>
        </w:rPr>
        <w:br/>
      </w:r>
      <w:r w:rsidRPr="00E344D1">
        <w:rPr>
          <w:rFonts w:ascii="Poppins" w:hAnsi="Poppins" w:cs="Poppins"/>
          <w:b/>
          <w:lang w:val="it-IT"/>
        </w:rPr>
        <w:t>2025:</w:t>
      </w:r>
      <w:r>
        <w:rPr>
          <w:rFonts w:ascii="Poppins" w:hAnsi="Poppins" w:cs="Poppins"/>
          <w:lang w:val="it-IT"/>
        </w:rPr>
        <w:t xml:space="preserve"> oro Volleyball Nations League</w:t>
      </w:r>
      <w:r>
        <w:rPr>
          <w:rFonts w:ascii="Poppins" w:hAnsi="Poppins" w:cs="Poppins"/>
          <w:lang w:val="it-IT"/>
        </w:rPr>
        <w:br/>
      </w:r>
      <w:r w:rsidRPr="00E344D1">
        <w:rPr>
          <w:rFonts w:ascii="Poppins" w:hAnsi="Poppins" w:cs="Poppins"/>
          <w:b/>
          <w:lang w:val="it-IT"/>
        </w:rPr>
        <w:t>2025:</w:t>
      </w:r>
      <w:r>
        <w:rPr>
          <w:rFonts w:ascii="Poppins" w:hAnsi="Poppins" w:cs="Poppins"/>
          <w:lang w:val="it-IT"/>
        </w:rPr>
        <w:t xml:space="preserve"> oro Campionati del Mondo </w:t>
      </w:r>
      <w:r>
        <w:rPr>
          <w:rFonts w:ascii="Poppins" w:hAnsi="Poppins" w:cs="Poppins"/>
          <w:lang w:val="it-IT"/>
        </w:rPr>
        <w:br/>
      </w:r>
      <w:r w:rsidRPr="00BD167E">
        <w:rPr>
          <w:rFonts w:ascii="Poppins" w:hAnsi="Poppins" w:cs="Poppins"/>
          <w:b/>
          <w:lang w:val="it-IT"/>
        </w:rPr>
        <w:t>Esordio</w:t>
      </w:r>
      <w:r w:rsidRPr="00BD167E">
        <w:rPr>
          <w:rFonts w:ascii="Poppins" w:hAnsi="Poppins" w:cs="Poppins"/>
          <w:lang w:val="it-IT"/>
        </w:rPr>
        <w:t xml:space="preserve">: San Benedetto del Tronto, amichevole, 31/05/97 ITALIA vs CUBA 1-3         </w:t>
      </w:r>
      <w:r>
        <w:rPr>
          <w:rFonts w:ascii="Poppins" w:hAnsi="Poppins" w:cs="Poppins"/>
          <w:lang w:val="it-IT"/>
        </w:rPr>
        <w:br/>
      </w:r>
      <w:r w:rsidRPr="00BD167E">
        <w:rPr>
          <w:rFonts w:ascii="Poppins" w:hAnsi="Poppins" w:cs="Poppins"/>
          <w:b/>
          <w:lang w:val="it-IT"/>
        </w:rPr>
        <w:t>Ultima gara</w:t>
      </w:r>
      <w:r w:rsidRPr="00BD167E">
        <w:rPr>
          <w:rFonts w:ascii="Poppins" w:hAnsi="Poppins" w:cs="Poppins"/>
          <w:lang w:val="it-IT"/>
        </w:rPr>
        <w:t xml:space="preserve">: </w:t>
      </w:r>
      <w:r>
        <w:rPr>
          <w:rFonts w:ascii="Poppins" w:hAnsi="Poppins" w:cs="Poppins"/>
          <w:lang w:val="it-IT"/>
        </w:rPr>
        <w:t>Genova</w:t>
      </w:r>
      <w:r w:rsidRPr="00BD167E">
        <w:rPr>
          <w:rFonts w:ascii="Poppins" w:hAnsi="Poppins" w:cs="Poppins"/>
          <w:lang w:val="it-IT"/>
        </w:rPr>
        <w:t>, amichevole 2</w:t>
      </w:r>
      <w:r>
        <w:rPr>
          <w:rFonts w:ascii="Poppins" w:hAnsi="Poppins" w:cs="Poppins"/>
          <w:lang w:val="it-IT"/>
        </w:rPr>
        <w:t>4</w:t>
      </w:r>
      <w:r w:rsidRPr="00BD167E">
        <w:rPr>
          <w:rFonts w:ascii="Poppins" w:hAnsi="Poppins" w:cs="Poppins"/>
          <w:lang w:val="it-IT"/>
        </w:rPr>
        <w:t>/05/202</w:t>
      </w:r>
      <w:r>
        <w:rPr>
          <w:rFonts w:ascii="Poppins" w:hAnsi="Poppins" w:cs="Poppins"/>
          <w:lang w:val="it-IT"/>
        </w:rPr>
        <w:t>6</w:t>
      </w:r>
      <w:r w:rsidRPr="00BD167E">
        <w:rPr>
          <w:rFonts w:ascii="Poppins" w:hAnsi="Poppins" w:cs="Poppins"/>
          <w:lang w:val="it-IT"/>
        </w:rPr>
        <w:t>, Italia-</w:t>
      </w:r>
      <w:r>
        <w:rPr>
          <w:rFonts w:ascii="Poppins" w:hAnsi="Poppins" w:cs="Poppins"/>
          <w:lang w:val="it-IT"/>
        </w:rPr>
        <w:t>Polonia</w:t>
      </w:r>
      <w:r w:rsidRPr="00BD167E">
        <w:rPr>
          <w:rFonts w:ascii="Poppins" w:hAnsi="Poppins" w:cs="Poppins"/>
          <w:lang w:val="it-IT"/>
        </w:rPr>
        <w:t xml:space="preserve"> </w:t>
      </w:r>
      <w:r>
        <w:rPr>
          <w:rFonts w:ascii="Poppins" w:hAnsi="Poppins" w:cs="Poppins"/>
          <w:lang w:val="it-IT"/>
        </w:rPr>
        <w:t>3</w:t>
      </w:r>
      <w:r w:rsidRPr="00BD167E">
        <w:rPr>
          <w:rFonts w:ascii="Poppins" w:hAnsi="Poppins" w:cs="Poppins"/>
          <w:lang w:val="it-IT"/>
        </w:rPr>
        <w:t>-</w:t>
      </w:r>
      <w:r>
        <w:rPr>
          <w:rFonts w:ascii="Poppins" w:hAnsi="Poppins" w:cs="Poppins"/>
          <w:lang w:val="it-IT"/>
        </w:rPr>
        <w:t>2</w:t>
      </w:r>
      <w:r w:rsidRPr="00BD167E">
        <w:rPr>
          <w:rFonts w:ascii="Poppins" w:hAnsi="Poppins" w:cs="Poppins"/>
          <w:lang w:val="it-IT"/>
        </w:rPr>
        <w:t xml:space="preserve"> </w:t>
      </w:r>
      <w:r>
        <w:rPr>
          <w:rFonts w:ascii="Poppins" w:hAnsi="Poppins" w:cs="Poppins"/>
          <w:lang w:val="it-IT"/>
        </w:rPr>
        <w:br/>
      </w:r>
      <w:r w:rsidRPr="00BD167E">
        <w:rPr>
          <w:rFonts w:ascii="Poppins" w:hAnsi="Poppins" w:cs="Poppins"/>
          <w:b/>
          <w:lang w:val="it-IT"/>
        </w:rPr>
        <w:t xml:space="preserve">Gare Totali: </w:t>
      </w:r>
      <w:r>
        <w:rPr>
          <w:rFonts w:ascii="Poppins" w:hAnsi="Poppins" w:cs="Poppins"/>
          <w:lang w:val="it-IT"/>
        </w:rPr>
        <w:t>91</w:t>
      </w:r>
      <w:r>
        <w:rPr>
          <w:rFonts w:ascii="Poppins" w:hAnsi="Poppins" w:cs="Poppins"/>
          <w:lang w:val="it-IT"/>
        </w:rPr>
        <w:br/>
      </w:r>
      <w:r w:rsidRPr="00BD167E">
        <w:rPr>
          <w:rFonts w:ascii="Poppins" w:hAnsi="Poppins" w:cs="Poppins"/>
          <w:b/>
          <w:lang w:val="it-IT"/>
        </w:rPr>
        <w:t xml:space="preserve">Vittorie: </w:t>
      </w:r>
      <w:r>
        <w:rPr>
          <w:rFonts w:ascii="Poppins" w:hAnsi="Poppins" w:cs="Poppins"/>
          <w:lang w:val="it-IT"/>
        </w:rPr>
        <w:t>74</w:t>
      </w:r>
      <w:r w:rsidRPr="00BD167E">
        <w:rPr>
          <w:rFonts w:ascii="Poppins" w:hAnsi="Poppins" w:cs="Poppins"/>
          <w:lang w:val="it-IT"/>
        </w:rPr>
        <w:t xml:space="preserve"> </w:t>
      </w:r>
      <w:r>
        <w:rPr>
          <w:rFonts w:ascii="Poppins" w:hAnsi="Poppins" w:cs="Poppins"/>
          <w:lang w:val="it-IT"/>
        </w:rPr>
        <w:br/>
      </w:r>
      <w:r w:rsidRPr="00BD167E">
        <w:rPr>
          <w:rFonts w:ascii="Poppins" w:hAnsi="Poppins" w:cs="Poppins"/>
          <w:b/>
          <w:lang w:val="it-IT"/>
        </w:rPr>
        <w:t xml:space="preserve">Sconfitte: </w:t>
      </w:r>
      <w:r w:rsidRPr="00BD167E">
        <w:rPr>
          <w:rFonts w:ascii="Poppins" w:hAnsi="Poppins" w:cs="Poppins"/>
          <w:lang w:val="it-IT"/>
        </w:rPr>
        <w:t>17</w:t>
      </w:r>
      <w:r>
        <w:rPr>
          <w:rFonts w:ascii="Poppins" w:hAnsi="Poppins" w:cs="Poppins"/>
          <w:lang w:val="it-IT"/>
        </w:rPr>
        <w:br/>
      </w:r>
      <w:r w:rsidRPr="00BD167E">
        <w:rPr>
          <w:rFonts w:ascii="Poppins" w:hAnsi="Poppins" w:cs="Poppins"/>
          <w:b/>
          <w:lang w:val="it-IT"/>
        </w:rPr>
        <w:t>Percentuale Vittorie:</w:t>
      </w:r>
      <w:r w:rsidRPr="00BD167E">
        <w:rPr>
          <w:rFonts w:ascii="Poppins" w:hAnsi="Poppins" w:cs="Poppins"/>
          <w:lang w:val="it-IT"/>
        </w:rPr>
        <w:t xml:space="preserve"> </w:t>
      </w:r>
      <w:r>
        <w:rPr>
          <w:rFonts w:ascii="Poppins" w:hAnsi="Poppins" w:cs="Poppins"/>
          <w:lang w:val="it-IT"/>
        </w:rPr>
        <w:t>8</w:t>
      </w:r>
      <w:r w:rsidR="00FE33BC">
        <w:rPr>
          <w:rFonts w:ascii="Poppins" w:hAnsi="Poppins" w:cs="Poppins"/>
          <w:lang w:val="it-IT"/>
        </w:rPr>
        <w:t>4</w:t>
      </w:r>
      <w:r w:rsidRPr="00BD167E">
        <w:rPr>
          <w:rFonts w:ascii="Poppins" w:hAnsi="Poppins" w:cs="Poppins"/>
          <w:lang w:val="it-IT"/>
        </w:rPr>
        <w:t>%</w:t>
      </w:r>
    </w:p>
    <w:p w14:paraId="38C479EB" w14:textId="77777777" w:rsidR="004E0F93" w:rsidRPr="00E344D1" w:rsidRDefault="004E0F93" w:rsidP="004E0F93">
      <w:r w:rsidRPr="00256CE9">
        <w:br/>
      </w:r>
      <w:r w:rsidRPr="00256CE9">
        <w:rPr>
          <w:rFonts w:ascii="Poppins" w:eastAsia="Poppins" w:hAnsi="Poppins"/>
          <w:b/>
          <w:color w:val="002060"/>
        </w:rPr>
        <w:br/>
      </w:r>
      <w:r w:rsidRPr="00256CE9">
        <w:rPr>
          <w:rFonts w:ascii="Poppins" w:eastAsia="Poppins" w:hAnsi="Poppins"/>
          <w:b/>
          <w:color w:val="002060"/>
        </w:rPr>
        <w:br/>
      </w:r>
      <w:r w:rsidRPr="00256CE9">
        <w:rPr>
          <w:rFonts w:ascii="Poppins" w:eastAsia="Poppins" w:hAnsi="Poppins"/>
          <w:b/>
          <w:color w:val="002060"/>
        </w:rPr>
        <w:br/>
      </w:r>
      <w:r w:rsidRPr="00256CE9">
        <w:rPr>
          <w:rFonts w:ascii="Poppins" w:eastAsia="Poppins" w:hAnsi="Poppins"/>
          <w:b/>
          <w:color w:val="002060"/>
        </w:rPr>
        <w:br/>
      </w:r>
      <w:r w:rsidRPr="00256CE9">
        <w:rPr>
          <w:rFonts w:ascii="Poppins" w:eastAsia="Poppins" w:hAnsi="Poppins"/>
          <w:b/>
          <w:color w:val="002060"/>
        </w:rPr>
        <w:br/>
      </w:r>
      <w:r w:rsidRPr="00256CE9">
        <w:rPr>
          <w:rFonts w:ascii="Poppins" w:eastAsia="Poppins" w:hAnsi="Poppins"/>
          <w:b/>
          <w:color w:val="002060"/>
        </w:rPr>
        <w:br/>
      </w:r>
      <w:r w:rsidRPr="00256CE9">
        <w:rPr>
          <w:rFonts w:ascii="Poppins" w:eastAsia="Poppins" w:hAnsi="Poppins"/>
          <w:b/>
          <w:color w:val="002060"/>
        </w:rPr>
        <w:lastRenderedPageBreak/>
        <w:br/>
      </w:r>
      <w:proofErr w:type="spellStart"/>
      <w:r>
        <w:rPr>
          <w:rFonts w:ascii="Poppins" w:eastAsia="Poppins" w:hAnsi="Poppins"/>
          <w:b/>
          <w:color w:val="002060"/>
        </w:rPr>
        <w:t>Albo</w:t>
      </w:r>
      <w:proofErr w:type="spellEnd"/>
      <w:r>
        <w:rPr>
          <w:rFonts w:ascii="Poppins" w:eastAsia="Poppins" w:hAnsi="Poppins"/>
          <w:b/>
          <w:color w:val="002060"/>
        </w:rPr>
        <w:t xml:space="preserve"> </w:t>
      </w:r>
      <w:proofErr w:type="spellStart"/>
      <w:r>
        <w:rPr>
          <w:rFonts w:ascii="Poppins" w:eastAsia="Poppins" w:hAnsi="Poppins"/>
          <w:b/>
          <w:color w:val="002060"/>
        </w:rPr>
        <w:t>d'oro</w:t>
      </w:r>
      <w:proofErr w:type="spellEnd"/>
      <w:r>
        <w:rPr>
          <w:rFonts w:ascii="Poppins" w:eastAsia="Poppins" w:hAnsi="Poppins"/>
          <w:b/>
          <w:color w:val="002060"/>
        </w:rPr>
        <w:t xml:space="preserve"> World Grand Prix e Volleyball Nations League</w:t>
      </w:r>
    </w:p>
    <w:p w14:paraId="6485F93F" w14:textId="77777777" w:rsidR="004E0F93" w:rsidRPr="00DD2BD5" w:rsidRDefault="004E0F93" w:rsidP="004E0F93">
      <w:pPr>
        <w:spacing w:after="80"/>
        <w:rPr>
          <w:lang w:val="it-IT"/>
        </w:rPr>
      </w:pPr>
      <w:r w:rsidRPr="00DD2BD5">
        <w:rPr>
          <w:rFonts w:ascii="Poppins" w:eastAsia="Poppins" w:hAnsi="Poppins"/>
          <w:color w:val="000000"/>
          <w:lang w:val="it-IT"/>
        </w:rPr>
        <w:t>1993 Cuba, 1994 Brasile, 1995 Stati Uniti, 1996 Brasile, 1997 Russia, 1998 Brasile, 1999 Russia, 2000 Cuba, 2001 Stati Uniti, 2002 Russia, 2003 Cina, 2004 Brasile, 2005 Brasile, 2006 Brasile, 2007 Olanda, 2008 Brasile, 2009 Brasile, 2010 Stati Uniti, 2011 Stati Uniti, 2012 Stati Uniti, 2013 Brasile, 2014 Brasile, 2015 Stati Uniti, 2016 Brasile, 2017 Brasile, 2018 Stati Uniti (VNL), 2019 Stati Uniti (VNL), 2020 VNL non disputata, 2021 Stati Uniti (VNL), 2022 Italia (VNL), 2023 Turchia (VNL), 2024 Italia (VNL), 2025 Italia (VNL).</w:t>
      </w:r>
    </w:p>
    <w:p w14:paraId="02B7CDAB" w14:textId="77777777" w:rsidR="004E0F93" w:rsidRPr="00DD2BD5" w:rsidRDefault="004E0F93" w:rsidP="004E0F93">
      <w:pPr>
        <w:keepNext/>
        <w:spacing w:before="240" w:after="120"/>
        <w:rPr>
          <w:lang w:val="it-IT"/>
        </w:rPr>
      </w:pPr>
      <w:r w:rsidRPr="00DD2BD5">
        <w:rPr>
          <w:rFonts w:ascii="Poppins" w:eastAsia="Poppins" w:hAnsi="Poppins"/>
          <w:b/>
          <w:color w:val="002060"/>
          <w:lang w:val="it-IT"/>
        </w:rPr>
        <w:t>I piazzamenti dell'Italia nel World Grand Prix e nella Volleyball Nations League</w:t>
      </w:r>
    </w:p>
    <w:p w14:paraId="6D955793" w14:textId="67BB73C6" w:rsidR="004E0F93" w:rsidRPr="00FE33BC" w:rsidRDefault="004E0F93" w:rsidP="00FE33BC">
      <w:pPr>
        <w:spacing w:after="80"/>
        <w:rPr>
          <w:rFonts w:ascii="Poppins" w:eastAsia="Poppins" w:hAnsi="Poppins"/>
          <w:b/>
          <w:color w:val="000000"/>
          <w:lang w:val="it-IT"/>
        </w:rPr>
      </w:pPr>
      <w:r w:rsidRPr="00DD2BD5">
        <w:rPr>
          <w:rFonts w:ascii="Poppins" w:eastAsia="Poppins" w:hAnsi="Poppins"/>
          <w:color w:val="000000"/>
          <w:lang w:val="it-IT"/>
        </w:rPr>
        <w:t>1994 (8° posto); 1997 (7° posto); 1998 (5° posto); 1999 (4° posto); 2000 (7° posto); 2003 (5° posto); 2004 (2° posto); 2005 (2° posto); 2006 (3° posto); 2007 (3° posto); 2008 (3° posto); 2010 (3° posto); 2011 (7° posto); 2012 (10° posto); 2013 (5° posto); 2014 (9° posto); 2015 (5° posto); 2016 (7° posto); 2017 (2° posto); 2018 (7° posto VNL); 2019 (6° posto VNL); 2020 VNL non disputata; 2021 (12° posto VNL); 2022 (1° posto VNL); 2023 (6° posto VNL); 2024 (1° posto VNL); 2025 (1° posto VNL).</w:t>
      </w:r>
      <w:r w:rsidR="00FB3135">
        <w:rPr>
          <w:rFonts w:ascii="Poppins" w:eastAsia="Poppins" w:hAnsi="Poppins"/>
          <w:color w:val="000000"/>
          <w:lang w:val="it-IT"/>
        </w:rPr>
        <w:br/>
      </w:r>
      <w:r w:rsidR="00FB3135">
        <w:rPr>
          <w:rFonts w:ascii="Poppins" w:eastAsia="Poppins" w:hAnsi="Poppins"/>
          <w:color w:val="000000"/>
          <w:lang w:val="it-IT"/>
        </w:rPr>
        <w:br/>
      </w:r>
      <w:r w:rsidR="00FB3135" w:rsidRPr="00FB3135">
        <w:rPr>
          <w:rFonts w:ascii="Poppins" w:eastAsia="Poppins" w:hAnsi="Poppins"/>
          <w:b/>
          <w:color w:val="002060"/>
          <w:lang w:val="it-IT"/>
        </w:rPr>
        <w:t xml:space="preserve">I precedenti con le avversarie </w:t>
      </w:r>
      <w:r w:rsidR="00FE33BC">
        <w:rPr>
          <w:rFonts w:ascii="Poppins" w:eastAsia="Poppins" w:hAnsi="Poppins"/>
          <w:b/>
          <w:color w:val="002060"/>
          <w:lang w:val="it-IT"/>
        </w:rPr>
        <w:t>delle azzurre n</w:t>
      </w:r>
      <w:r w:rsidR="00FB3135">
        <w:rPr>
          <w:rFonts w:ascii="Poppins" w:eastAsia="Poppins" w:hAnsi="Poppins"/>
          <w:b/>
          <w:color w:val="002060"/>
          <w:lang w:val="it-IT"/>
        </w:rPr>
        <w:t>ella fase interconti</w:t>
      </w:r>
      <w:r w:rsidR="00FE33BC">
        <w:rPr>
          <w:rFonts w:ascii="Poppins" w:eastAsia="Poppins" w:hAnsi="Poppins"/>
          <w:b/>
          <w:color w:val="002060"/>
          <w:lang w:val="it-IT"/>
        </w:rPr>
        <w:t>nentale di</w:t>
      </w:r>
      <w:r w:rsidR="00FB3135" w:rsidRPr="00FB3135">
        <w:rPr>
          <w:rFonts w:ascii="Poppins" w:eastAsia="Poppins" w:hAnsi="Poppins"/>
          <w:b/>
          <w:color w:val="002060"/>
          <w:lang w:val="it-IT"/>
        </w:rPr>
        <w:t xml:space="preserve"> VNL 2026</w:t>
      </w:r>
      <w:r w:rsidR="00FB3135">
        <w:rPr>
          <w:rFonts w:ascii="Poppins" w:eastAsia="Poppins" w:hAnsi="Poppins"/>
          <w:b/>
          <w:color w:val="000000"/>
          <w:lang w:val="it-IT"/>
        </w:rPr>
        <w:br/>
      </w:r>
      <w:r w:rsidR="00FB3135" w:rsidRPr="00FB3135">
        <w:rPr>
          <w:rFonts w:ascii="Poppins" w:eastAsia="Poppins" w:hAnsi="Poppins"/>
          <w:color w:val="000000"/>
          <w:lang w:val="it-IT"/>
        </w:rPr>
        <w:t>Bulgaria</w:t>
      </w:r>
      <w:r w:rsidR="00FE33BC">
        <w:rPr>
          <w:rFonts w:ascii="Poppins" w:eastAsia="Poppins" w:hAnsi="Poppins"/>
          <w:color w:val="000000"/>
          <w:lang w:val="it-IT"/>
        </w:rPr>
        <w:t>: 30 vittorie, 20 sconfitte, 50 match disputati</w:t>
      </w:r>
      <w:r w:rsidR="00FB3135" w:rsidRPr="00FB3135">
        <w:rPr>
          <w:rFonts w:ascii="Poppins" w:eastAsia="Poppins" w:hAnsi="Poppins"/>
          <w:color w:val="000000"/>
          <w:lang w:val="it-IT"/>
        </w:rPr>
        <w:br/>
        <w:t>Olanda</w:t>
      </w:r>
      <w:r w:rsidR="00FE33BC">
        <w:rPr>
          <w:rFonts w:ascii="Poppins" w:eastAsia="Poppins" w:hAnsi="Poppins"/>
          <w:color w:val="000000"/>
          <w:lang w:val="it-IT"/>
        </w:rPr>
        <w:t>: 66 vittorie, 59 sconfitte, 125 match disputati</w:t>
      </w:r>
      <w:r w:rsidR="00FB3135" w:rsidRPr="00FB3135">
        <w:rPr>
          <w:rFonts w:ascii="Poppins" w:eastAsia="Poppins" w:hAnsi="Poppins"/>
          <w:color w:val="000000"/>
          <w:lang w:val="it-IT"/>
        </w:rPr>
        <w:br/>
        <w:t>Turchia</w:t>
      </w:r>
      <w:r w:rsidR="00FE33BC">
        <w:rPr>
          <w:rFonts w:ascii="Poppins" w:eastAsia="Poppins" w:hAnsi="Poppins"/>
          <w:color w:val="000000"/>
          <w:lang w:val="it-IT"/>
        </w:rPr>
        <w:t>: 56 vittorie, 21 sconfitte, 77 match disputati</w:t>
      </w:r>
      <w:r w:rsidR="00FB3135" w:rsidRPr="00FB3135">
        <w:rPr>
          <w:rFonts w:ascii="Poppins" w:eastAsia="Poppins" w:hAnsi="Poppins"/>
          <w:color w:val="000000"/>
          <w:lang w:val="it-IT"/>
        </w:rPr>
        <w:br/>
        <w:t>Brasile</w:t>
      </w:r>
      <w:r w:rsidR="00FE33BC">
        <w:rPr>
          <w:rFonts w:ascii="Poppins" w:eastAsia="Poppins" w:hAnsi="Poppins"/>
          <w:color w:val="000000"/>
          <w:lang w:val="it-IT"/>
        </w:rPr>
        <w:t>: 23 vittorie, 65 sconfitte, 88 match disputati</w:t>
      </w:r>
      <w:r w:rsidR="00FB3135" w:rsidRPr="00FB3135">
        <w:rPr>
          <w:rFonts w:ascii="Poppins" w:eastAsia="Poppins" w:hAnsi="Poppins"/>
          <w:color w:val="000000"/>
          <w:lang w:val="it-IT"/>
        </w:rPr>
        <w:br/>
        <w:t>Rep. Ceca</w:t>
      </w:r>
      <w:r w:rsidR="00FE33BC">
        <w:rPr>
          <w:rFonts w:ascii="Poppins" w:eastAsia="Poppins" w:hAnsi="Poppins"/>
          <w:color w:val="000000"/>
          <w:lang w:val="it-IT"/>
        </w:rPr>
        <w:t>: 31 vittorie, 5 sconfitte, 36 match disputati</w:t>
      </w:r>
      <w:r w:rsidR="00FB3135" w:rsidRPr="00FB3135">
        <w:rPr>
          <w:rFonts w:ascii="Poppins" w:eastAsia="Poppins" w:hAnsi="Poppins"/>
          <w:color w:val="000000"/>
          <w:lang w:val="it-IT"/>
        </w:rPr>
        <w:br/>
        <w:t>Serbia</w:t>
      </w:r>
      <w:r w:rsidR="00FE33BC">
        <w:rPr>
          <w:rFonts w:ascii="Poppins" w:eastAsia="Poppins" w:hAnsi="Poppins"/>
          <w:color w:val="000000"/>
          <w:lang w:val="it-IT"/>
        </w:rPr>
        <w:t>: 24 vittorie, 16 sconfitte, 40 match disputati</w:t>
      </w:r>
      <w:r w:rsidR="00FB3135" w:rsidRPr="00FB3135">
        <w:rPr>
          <w:rFonts w:ascii="Poppins" w:eastAsia="Poppins" w:hAnsi="Poppins"/>
          <w:color w:val="000000"/>
          <w:lang w:val="it-IT"/>
        </w:rPr>
        <w:br/>
        <w:t>Stati Uniti</w:t>
      </w:r>
      <w:r w:rsidR="00FE33BC">
        <w:rPr>
          <w:rFonts w:ascii="Poppins" w:eastAsia="Poppins" w:hAnsi="Poppins"/>
          <w:color w:val="000000"/>
          <w:lang w:val="it-IT"/>
        </w:rPr>
        <w:t>: 39 vittorie, 46 sconfitte, 85 match disputati</w:t>
      </w:r>
      <w:r w:rsidR="00FB3135" w:rsidRPr="00FB3135">
        <w:rPr>
          <w:rFonts w:ascii="Poppins" w:eastAsia="Poppins" w:hAnsi="Poppins"/>
          <w:color w:val="000000"/>
          <w:lang w:val="it-IT"/>
        </w:rPr>
        <w:br/>
        <w:t>Giappone</w:t>
      </w:r>
      <w:r w:rsidR="00FE33BC">
        <w:rPr>
          <w:rFonts w:ascii="Poppins" w:eastAsia="Poppins" w:hAnsi="Poppins"/>
          <w:color w:val="000000"/>
          <w:lang w:val="it-IT"/>
        </w:rPr>
        <w:t>: 50 vittorie, 38 sconfitte, 88 match disputati</w:t>
      </w:r>
      <w:r w:rsidR="00FB3135" w:rsidRPr="00FB3135">
        <w:rPr>
          <w:rFonts w:ascii="Poppins" w:eastAsia="Poppins" w:hAnsi="Poppins"/>
          <w:color w:val="000000"/>
          <w:lang w:val="it-IT"/>
        </w:rPr>
        <w:br/>
        <w:t>Ucraina</w:t>
      </w:r>
      <w:r w:rsidR="00FE33BC">
        <w:rPr>
          <w:rFonts w:ascii="Poppins" w:eastAsia="Poppins" w:hAnsi="Poppins"/>
          <w:color w:val="000000"/>
          <w:lang w:val="it-IT"/>
        </w:rPr>
        <w:t>: 13 vittorie, 4 sconfitte, 17 match disputati</w:t>
      </w:r>
      <w:r w:rsidR="00FB3135" w:rsidRPr="00FB3135">
        <w:rPr>
          <w:rFonts w:ascii="Poppins" w:eastAsia="Poppins" w:hAnsi="Poppins"/>
          <w:color w:val="000000"/>
          <w:lang w:val="it-IT"/>
        </w:rPr>
        <w:br/>
        <w:t>Belgio</w:t>
      </w:r>
      <w:r w:rsidR="00FE33BC">
        <w:rPr>
          <w:rFonts w:ascii="Poppins" w:eastAsia="Poppins" w:hAnsi="Poppins"/>
          <w:color w:val="000000"/>
          <w:lang w:val="it-IT"/>
        </w:rPr>
        <w:t>: 37 vittorie, 5 sconfitte, 42 match disputati</w:t>
      </w:r>
      <w:r w:rsidR="00FB3135" w:rsidRPr="00FB3135">
        <w:rPr>
          <w:rFonts w:ascii="Poppins" w:eastAsia="Poppins" w:hAnsi="Poppins"/>
          <w:color w:val="000000"/>
          <w:lang w:val="it-IT"/>
        </w:rPr>
        <w:br/>
        <w:t>Canada</w:t>
      </w:r>
      <w:r w:rsidR="00FE33BC">
        <w:rPr>
          <w:rFonts w:ascii="Poppins" w:eastAsia="Poppins" w:hAnsi="Poppins"/>
          <w:color w:val="000000"/>
          <w:lang w:val="it-IT"/>
        </w:rPr>
        <w:t>: 20 vittorie, 6 sconfitte, 26 match disputati</w:t>
      </w:r>
      <w:r w:rsidR="00FB3135" w:rsidRPr="00FB3135">
        <w:rPr>
          <w:rFonts w:ascii="Poppins" w:eastAsia="Poppins" w:hAnsi="Poppins"/>
          <w:color w:val="000000"/>
          <w:lang w:val="it-IT"/>
        </w:rPr>
        <w:br/>
        <w:t>Cina</w:t>
      </w:r>
      <w:r w:rsidR="00FE33BC">
        <w:rPr>
          <w:rFonts w:ascii="Poppins" w:eastAsia="Poppins" w:hAnsi="Poppins"/>
          <w:color w:val="000000"/>
          <w:lang w:val="it-IT"/>
        </w:rPr>
        <w:t>: 36 vittorie, 52 sconfitte, 88 match disputati</w:t>
      </w:r>
      <w:r w:rsidR="00FB3135" w:rsidRPr="00FB3135">
        <w:rPr>
          <w:rFonts w:ascii="Poppins" w:eastAsia="Poppins" w:hAnsi="Poppins"/>
          <w:b/>
          <w:color w:val="000000"/>
          <w:lang w:val="it-IT"/>
        </w:rPr>
        <w:br/>
      </w:r>
      <w:r w:rsidR="00FE33BC">
        <w:rPr>
          <w:rFonts w:ascii="Poppins" w:eastAsia="Poppins" w:hAnsi="Poppins"/>
          <w:b/>
          <w:color w:val="000000"/>
          <w:lang w:val="it-IT"/>
        </w:rPr>
        <w:br/>
      </w:r>
      <w:r w:rsidR="00FE33BC">
        <w:rPr>
          <w:rFonts w:ascii="Poppins" w:eastAsia="Poppins" w:hAnsi="Poppins"/>
          <w:b/>
          <w:color w:val="000000"/>
          <w:lang w:val="it-IT"/>
        </w:rPr>
        <w:br/>
      </w:r>
      <w:r w:rsidR="00FE33BC">
        <w:rPr>
          <w:rFonts w:ascii="Poppins" w:eastAsia="Poppins" w:hAnsi="Poppins"/>
          <w:b/>
          <w:color w:val="000000"/>
          <w:lang w:val="it-IT"/>
        </w:rPr>
        <w:br/>
      </w:r>
      <w:r w:rsidR="00FE33BC">
        <w:rPr>
          <w:rFonts w:ascii="Poppins" w:eastAsia="Poppins" w:hAnsi="Poppins"/>
          <w:b/>
          <w:color w:val="000000"/>
          <w:lang w:val="it-IT"/>
        </w:rPr>
        <w:br/>
      </w:r>
      <w:r w:rsidR="00FE33BC">
        <w:rPr>
          <w:rFonts w:ascii="Poppins" w:eastAsia="Poppins" w:hAnsi="Poppins"/>
          <w:b/>
          <w:color w:val="000000"/>
          <w:lang w:val="it-IT"/>
        </w:rPr>
        <w:br/>
      </w:r>
      <w:r w:rsidR="00FE33BC">
        <w:rPr>
          <w:rFonts w:ascii="Poppins" w:eastAsia="Poppins" w:hAnsi="Poppins"/>
          <w:b/>
          <w:color w:val="000000"/>
          <w:lang w:val="it-IT"/>
        </w:rPr>
        <w:br/>
      </w:r>
      <w:r w:rsidR="00FE33BC">
        <w:rPr>
          <w:rFonts w:ascii="Poppins" w:eastAsia="Poppins" w:hAnsi="Poppins"/>
          <w:b/>
          <w:color w:val="000000"/>
          <w:lang w:val="it-IT"/>
        </w:rPr>
        <w:lastRenderedPageBreak/>
        <w:br/>
      </w:r>
      <w:r w:rsidRPr="00DD2BD5">
        <w:rPr>
          <w:rFonts w:ascii="Poppins" w:eastAsia="Poppins" w:hAnsi="Poppins"/>
          <w:b/>
          <w:color w:val="002060"/>
          <w:lang w:val="it-IT"/>
        </w:rPr>
        <w:t>Il Montepremi</w:t>
      </w:r>
    </w:p>
    <w:p w14:paraId="154DA6F4" w14:textId="77777777" w:rsidR="004E0F93" w:rsidRPr="00DD2BD5" w:rsidRDefault="004E0F93" w:rsidP="004E0F93">
      <w:pPr>
        <w:keepNext/>
        <w:spacing w:before="160" w:after="80"/>
        <w:rPr>
          <w:lang w:val="it-IT"/>
        </w:rPr>
      </w:pPr>
      <w:r w:rsidRPr="00DD2BD5">
        <w:rPr>
          <w:rFonts w:ascii="Poppins" w:eastAsia="Poppins" w:hAnsi="Poppins"/>
          <w:b/>
          <w:color w:val="333333"/>
          <w:lang w:val="it-IT"/>
        </w:rPr>
        <w:t>A partita</w:t>
      </w:r>
    </w:p>
    <w:p w14:paraId="5F0A9E8E" w14:textId="77777777" w:rsidR="004E0F93" w:rsidRPr="00DD2BD5" w:rsidRDefault="004E0F93" w:rsidP="004E0F93">
      <w:pPr>
        <w:spacing w:after="40"/>
        <w:rPr>
          <w:lang w:val="it-IT"/>
        </w:rPr>
      </w:pPr>
      <w:r w:rsidRPr="00DD2BD5">
        <w:rPr>
          <w:rFonts w:ascii="Poppins" w:eastAsia="Poppins" w:hAnsi="Poppins"/>
          <w:color w:val="000000"/>
          <w:lang w:val="it-IT"/>
        </w:rPr>
        <w:t>Squadra vincitrice $ 9.500</w:t>
      </w:r>
    </w:p>
    <w:p w14:paraId="3571851A" w14:textId="77777777" w:rsidR="004E0F93" w:rsidRPr="00DD2BD5" w:rsidRDefault="004E0F93" w:rsidP="004E0F93">
      <w:pPr>
        <w:spacing w:after="40"/>
        <w:rPr>
          <w:lang w:val="it-IT"/>
        </w:rPr>
      </w:pPr>
      <w:r w:rsidRPr="00DD2BD5">
        <w:rPr>
          <w:rFonts w:ascii="Poppins" w:eastAsia="Poppins" w:hAnsi="Poppins"/>
          <w:color w:val="000000"/>
          <w:lang w:val="it-IT"/>
        </w:rPr>
        <w:t>Squadra perdente $ 4.250</w:t>
      </w:r>
    </w:p>
    <w:p w14:paraId="5F0C1647" w14:textId="77777777" w:rsidR="004E0F93" w:rsidRPr="00DD2BD5" w:rsidRDefault="004E0F93" w:rsidP="004E0F93">
      <w:pPr>
        <w:spacing w:before="120" w:after="120"/>
        <w:rPr>
          <w:lang w:val="it-IT"/>
        </w:rPr>
      </w:pPr>
      <w:r w:rsidRPr="00DD2BD5">
        <w:rPr>
          <w:rFonts w:ascii="Poppins" w:eastAsia="Poppins" w:hAnsi="Poppins"/>
          <w:i/>
          <w:color w:val="000000"/>
          <w:lang w:val="it-IT"/>
        </w:rPr>
        <w:t>Totale per partita: $ 13.750</w:t>
      </w:r>
    </w:p>
    <w:p w14:paraId="6DBF87D8" w14:textId="77777777" w:rsidR="004E0F93" w:rsidRPr="00DD2BD5" w:rsidRDefault="004E0F93" w:rsidP="004E0F93">
      <w:pPr>
        <w:keepNext/>
        <w:spacing w:before="160" w:after="80"/>
        <w:rPr>
          <w:lang w:val="it-IT"/>
        </w:rPr>
      </w:pPr>
      <w:r w:rsidRPr="00DD2BD5">
        <w:rPr>
          <w:rFonts w:ascii="Poppins" w:eastAsia="Poppins" w:hAnsi="Poppins"/>
          <w:b/>
          <w:color w:val="333333"/>
          <w:lang w:val="it-IT"/>
        </w:rPr>
        <w:t>Premi di squadra nella fase finale</w:t>
      </w:r>
    </w:p>
    <w:p w14:paraId="67CB5271" w14:textId="77777777" w:rsidR="004E0F93" w:rsidRPr="00DD2BD5" w:rsidRDefault="004E0F93" w:rsidP="004E0F93">
      <w:pPr>
        <w:spacing w:after="40"/>
        <w:rPr>
          <w:lang w:val="it-IT"/>
        </w:rPr>
      </w:pPr>
      <w:r w:rsidRPr="00DD2BD5">
        <w:rPr>
          <w:rFonts w:ascii="Poppins" w:eastAsia="Poppins" w:hAnsi="Poppins"/>
          <w:color w:val="000000"/>
          <w:lang w:val="it-IT"/>
        </w:rPr>
        <w:t>1° posto $ 1.000.000</w:t>
      </w:r>
    </w:p>
    <w:p w14:paraId="7E26A552" w14:textId="77777777" w:rsidR="004E0F93" w:rsidRPr="00DD2BD5" w:rsidRDefault="004E0F93" w:rsidP="004E0F93">
      <w:pPr>
        <w:spacing w:after="40"/>
        <w:rPr>
          <w:lang w:val="it-IT"/>
        </w:rPr>
      </w:pPr>
      <w:r w:rsidRPr="00DD2BD5">
        <w:rPr>
          <w:rFonts w:ascii="Poppins" w:eastAsia="Poppins" w:hAnsi="Poppins"/>
          <w:color w:val="000000"/>
          <w:lang w:val="it-IT"/>
        </w:rPr>
        <w:t>2° posto $ 500.000</w:t>
      </w:r>
    </w:p>
    <w:p w14:paraId="2BA126B0" w14:textId="77777777" w:rsidR="004E0F93" w:rsidRPr="00DD2BD5" w:rsidRDefault="004E0F93" w:rsidP="004E0F93">
      <w:pPr>
        <w:spacing w:after="40"/>
        <w:rPr>
          <w:lang w:val="it-IT"/>
        </w:rPr>
      </w:pPr>
      <w:r w:rsidRPr="00DD2BD5">
        <w:rPr>
          <w:rFonts w:ascii="Poppins" w:eastAsia="Poppins" w:hAnsi="Poppins"/>
          <w:color w:val="000000"/>
          <w:lang w:val="it-IT"/>
        </w:rPr>
        <w:t>3° posto $ 300.000</w:t>
      </w:r>
    </w:p>
    <w:p w14:paraId="6055F6FE" w14:textId="77777777" w:rsidR="004E0F93" w:rsidRPr="00DD2BD5" w:rsidRDefault="004E0F93" w:rsidP="004E0F93">
      <w:pPr>
        <w:spacing w:after="40"/>
        <w:rPr>
          <w:lang w:val="it-IT"/>
        </w:rPr>
      </w:pPr>
      <w:r w:rsidRPr="00DD2BD5">
        <w:rPr>
          <w:rFonts w:ascii="Poppins" w:eastAsia="Poppins" w:hAnsi="Poppins"/>
          <w:color w:val="000000"/>
          <w:lang w:val="it-IT"/>
        </w:rPr>
        <w:t>4° posto $ 180.000</w:t>
      </w:r>
    </w:p>
    <w:p w14:paraId="5CF14BEF" w14:textId="77777777" w:rsidR="004E0F93" w:rsidRPr="00DD2BD5" w:rsidRDefault="004E0F93" w:rsidP="004E0F93">
      <w:pPr>
        <w:spacing w:after="40"/>
        <w:rPr>
          <w:lang w:val="it-IT"/>
        </w:rPr>
      </w:pPr>
      <w:r w:rsidRPr="00DD2BD5">
        <w:rPr>
          <w:rFonts w:ascii="Poppins" w:eastAsia="Poppins" w:hAnsi="Poppins"/>
          <w:color w:val="000000"/>
          <w:lang w:val="it-IT"/>
        </w:rPr>
        <w:t>5° posto $ 130.000</w:t>
      </w:r>
    </w:p>
    <w:p w14:paraId="2FFAEB9D" w14:textId="77777777" w:rsidR="004E0F93" w:rsidRPr="00DD2BD5" w:rsidRDefault="004E0F93" w:rsidP="004E0F93">
      <w:pPr>
        <w:spacing w:after="40"/>
        <w:rPr>
          <w:lang w:val="it-IT"/>
        </w:rPr>
      </w:pPr>
      <w:r w:rsidRPr="00DD2BD5">
        <w:rPr>
          <w:rFonts w:ascii="Poppins" w:eastAsia="Poppins" w:hAnsi="Poppins"/>
          <w:color w:val="000000"/>
          <w:lang w:val="it-IT"/>
        </w:rPr>
        <w:t>6° posto $ 85.000</w:t>
      </w:r>
    </w:p>
    <w:p w14:paraId="482DAD11" w14:textId="77777777" w:rsidR="004E0F93" w:rsidRPr="00DD2BD5" w:rsidRDefault="004E0F93" w:rsidP="004E0F93">
      <w:pPr>
        <w:spacing w:after="40"/>
        <w:rPr>
          <w:lang w:val="it-IT"/>
        </w:rPr>
      </w:pPr>
      <w:r w:rsidRPr="00DD2BD5">
        <w:rPr>
          <w:rFonts w:ascii="Poppins" w:eastAsia="Poppins" w:hAnsi="Poppins"/>
          <w:color w:val="000000"/>
          <w:lang w:val="it-IT"/>
        </w:rPr>
        <w:t>7° posto $ 65.000</w:t>
      </w:r>
    </w:p>
    <w:p w14:paraId="1B554683" w14:textId="77777777" w:rsidR="004E0F93" w:rsidRPr="00DD2BD5" w:rsidRDefault="004E0F93" w:rsidP="004E0F93">
      <w:pPr>
        <w:spacing w:after="40"/>
        <w:rPr>
          <w:lang w:val="it-IT"/>
        </w:rPr>
      </w:pPr>
      <w:r w:rsidRPr="00DD2BD5">
        <w:rPr>
          <w:rFonts w:ascii="Poppins" w:eastAsia="Poppins" w:hAnsi="Poppins"/>
          <w:color w:val="000000"/>
          <w:lang w:val="it-IT"/>
        </w:rPr>
        <w:t>8° posto $ 40.000</w:t>
      </w:r>
    </w:p>
    <w:p w14:paraId="317EC132" w14:textId="77777777" w:rsidR="004E0F93" w:rsidRPr="00DD2BD5" w:rsidRDefault="004E0F93" w:rsidP="004E0F93">
      <w:pPr>
        <w:spacing w:before="120" w:after="120"/>
        <w:rPr>
          <w:lang w:val="it-IT"/>
        </w:rPr>
      </w:pPr>
      <w:r w:rsidRPr="00DD2BD5">
        <w:rPr>
          <w:rFonts w:ascii="Poppins" w:eastAsia="Poppins" w:hAnsi="Poppins"/>
          <w:i/>
          <w:color w:val="000000"/>
          <w:lang w:val="it-IT"/>
        </w:rPr>
        <w:t>Totale: $ 2.300.000</w:t>
      </w:r>
    </w:p>
    <w:p w14:paraId="66C65814" w14:textId="77777777" w:rsidR="004E0F93" w:rsidRPr="00DD2BD5" w:rsidRDefault="004E0F93" w:rsidP="004E0F93">
      <w:pPr>
        <w:keepNext/>
        <w:spacing w:before="160" w:after="80"/>
        <w:rPr>
          <w:lang w:val="it-IT"/>
        </w:rPr>
      </w:pPr>
      <w:r w:rsidRPr="00DD2BD5">
        <w:rPr>
          <w:rFonts w:ascii="Poppins" w:eastAsia="Poppins" w:hAnsi="Poppins"/>
          <w:b/>
          <w:color w:val="333333"/>
          <w:lang w:val="it-IT"/>
        </w:rPr>
        <w:t>Premi individuali nella fase finale</w:t>
      </w:r>
    </w:p>
    <w:p w14:paraId="622DEAF4" w14:textId="77777777" w:rsidR="004E0F93" w:rsidRDefault="004E0F93" w:rsidP="004E0F93">
      <w:pPr>
        <w:spacing w:after="40"/>
      </w:pPr>
      <w:proofErr w:type="spellStart"/>
      <w:r>
        <w:rPr>
          <w:rFonts w:ascii="Poppins" w:eastAsia="Poppins" w:hAnsi="Poppins"/>
          <w:color w:val="000000"/>
        </w:rPr>
        <w:t>Mvp</w:t>
      </w:r>
      <w:proofErr w:type="spellEnd"/>
      <w:r>
        <w:rPr>
          <w:rFonts w:ascii="Poppins" w:eastAsia="Poppins" w:hAnsi="Poppins"/>
          <w:color w:val="000000"/>
        </w:rPr>
        <w:t xml:space="preserve"> player: $ 30.000</w:t>
      </w:r>
    </w:p>
    <w:p w14:paraId="169B7DDE" w14:textId="77777777" w:rsidR="004E0F93" w:rsidRDefault="004E0F93" w:rsidP="004E0F93">
      <w:pPr>
        <w:spacing w:after="40"/>
      </w:pPr>
      <w:r>
        <w:rPr>
          <w:rFonts w:ascii="Poppins" w:eastAsia="Poppins" w:hAnsi="Poppins"/>
          <w:color w:val="000000"/>
        </w:rPr>
        <w:t>Best setter: $ 10.000</w:t>
      </w:r>
    </w:p>
    <w:p w14:paraId="66385E5A" w14:textId="77777777" w:rsidR="004E0F93" w:rsidRDefault="004E0F93" w:rsidP="004E0F93">
      <w:pPr>
        <w:spacing w:after="40"/>
      </w:pPr>
      <w:r>
        <w:rPr>
          <w:rFonts w:ascii="Poppins" w:eastAsia="Poppins" w:hAnsi="Poppins"/>
          <w:color w:val="000000"/>
        </w:rPr>
        <w:t>Best opposite: $ 10.000</w:t>
      </w:r>
    </w:p>
    <w:p w14:paraId="1B887F16" w14:textId="77777777" w:rsidR="004E0F93" w:rsidRDefault="004E0F93" w:rsidP="004E0F93">
      <w:pPr>
        <w:spacing w:after="40"/>
      </w:pPr>
      <w:r>
        <w:rPr>
          <w:rFonts w:ascii="Poppins" w:eastAsia="Poppins" w:hAnsi="Poppins"/>
          <w:color w:val="000000"/>
        </w:rPr>
        <w:t>Best outside hitter: $ 10.000</w:t>
      </w:r>
    </w:p>
    <w:p w14:paraId="5E80210B" w14:textId="77777777" w:rsidR="004E0F93" w:rsidRDefault="004E0F93" w:rsidP="004E0F93">
      <w:pPr>
        <w:spacing w:after="40"/>
      </w:pPr>
      <w:r>
        <w:rPr>
          <w:rFonts w:ascii="Poppins" w:eastAsia="Poppins" w:hAnsi="Poppins"/>
          <w:color w:val="000000"/>
        </w:rPr>
        <w:t>Best outside hitter: $ 10.000</w:t>
      </w:r>
    </w:p>
    <w:p w14:paraId="748089B8" w14:textId="77777777" w:rsidR="004E0F93" w:rsidRDefault="004E0F93" w:rsidP="004E0F93">
      <w:pPr>
        <w:spacing w:after="40"/>
      </w:pPr>
      <w:r>
        <w:rPr>
          <w:rFonts w:ascii="Poppins" w:eastAsia="Poppins" w:hAnsi="Poppins"/>
          <w:color w:val="000000"/>
        </w:rPr>
        <w:t>Best middle blocker: $ 10.000</w:t>
      </w:r>
    </w:p>
    <w:p w14:paraId="0230592D" w14:textId="77777777" w:rsidR="004E0F93" w:rsidRDefault="004E0F93" w:rsidP="004E0F93">
      <w:pPr>
        <w:spacing w:after="40"/>
      </w:pPr>
      <w:r>
        <w:rPr>
          <w:rFonts w:ascii="Poppins" w:eastAsia="Poppins" w:hAnsi="Poppins"/>
          <w:color w:val="000000"/>
        </w:rPr>
        <w:t>Best middle blocker: $ 10.000</w:t>
      </w:r>
    </w:p>
    <w:p w14:paraId="13D9B418" w14:textId="77777777" w:rsidR="004E0F93" w:rsidRDefault="004E0F93" w:rsidP="004E0F93">
      <w:pPr>
        <w:spacing w:after="40"/>
      </w:pPr>
      <w:r>
        <w:rPr>
          <w:rFonts w:ascii="Poppins" w:eastAsia="Poppins" w:hAnsi="Poppins"/>
          <w:color w:val="000000"/>
        </w:rPr>
        <w:t>Best libero: $ 10.000</w:t>
      </w:r>
    </w:p>
    <w:p w14:paraId="21DEBEA9" w14:textId="77777777" w:rsidR="004E0F93" w:rsidRDefault="004E0F93" w:rsidP="004E0F93">
      <w:pPr>
        <w:spacing w:before="120" w:after="120"/>
      </w:pPr>
      <w:proofErr w:type="spellStart"/>
      <w:r>
        <w:rPr>
          <w:rFonts w:ascii="Poppins" w:eastAsia="Poppins" w:hAnsi="Poppins"/>
          <w:i/>
          <w:color w:val="000000"/>
        </w:rPr>
        <w:t>Totale</w:t>
      </w:r>
      <w:proofErr w:type="spellEnd"/>
      <w:r>
        <w:rPr>
          <w:rFonts w:ascii="Poppins" w:eastAsia="Poppins" w:hAnsi="Poppins"/>
          <w:i/>
          <w:color w:val="000000"/>
        </w:rPr>
        <w:t>: $ 100.000</w:t>
      </w:r>
    </w:p>
    <w:p w14:paraId="79451DE0" w14:textId="1AA62868" w:rsidR="004E0F93" w:rsidRDefault="004E0F93" w:rsidP="004E0F93">
      <w:r>
        <w:br/>
      </w:r>
      <w:r w:rsidR="00FE33BC">
        <w:rPr>
          <w:rFonts w:ascii="Poppins" w:eastAsia="Poppins" w:hAnsi="Poppins"/>
          <w:b/>
          <w:color w:val="002060"/>
        </w:rPr>
        <w:br/>
      </w:r>
      <w:r w:rsidR="00FE33BC">
        <w:rPr>
          <w:rFonts w:ascii="Poppins" w:eastAsia="Poppins" w:hAnsi="Poppins"/>
          <w:b/>
          <w:color w:val="002060"/>
        </w:rPr>
        <w:br/>
      </w:r>
      <w:r w:rsidR="00FE33BC">
        <w:rPr>
          <w:rFonts w:ascii="Poppins" w:eastAsia="Poppins" w:hAnsi="Poppins"/>
          <w:b/>
          <w:color w:val="002060"/>
        </w:rPr>
        <w:br/>
      </w:r>
      <w:r w:rsidR="00FE33BC">
        <w:rPr>
          <w:rFonts w:ascii="Poppins" w:eastAsia="Poppins" w:hAnsi="Poppins"/>
          <w:b/>
          <w:color w:val="002060"/>
        </w:rPr>
        <w:br/>
      </w:r>
      <w:r w:rsidR="00FE33BC">
        <w:rPr>
          <w:rFonts w:ascii="Poppins" w:eastAsia="Poppins" w:hAnsi="Poppins"/>
          <w:b/>
          <w:color w:val="002060"/>
        </w:rPr>
        <w:br/>
      </w:r>
      <w:r w:rsidR="00FE33BC">
        <w:rPr>
          <w:rFonts w:ascii="Poppins" w:eastAsia="Poppins" w:hAnsi="Poppins"/>
          <w:b/>
          <w:color w:val="002060"/>
        </w:rPr>
        <w:lastRenderedPageBreak/>
        <w:br/>
      </w:r>
      <w:r>
        <w:rPr>
          <w:rFonts w:ascii="Poppins" w:eastAsia="Poppins" w:hAnsi="Poppins"/>
          <w:b/>
          <w:color w:val="002060"/>
        </w:rPr>
        <w:t>Video Challenge System</w:t>
      </w:r>
    </w:p>
    <w:p w14:paraId="6B981B53" w14:textId="77777777" w:rsidR="004E0F93" w:rsidRPr="00DD2BD5" w:rsidRDefault="004E0F93" w:rsidP="004E0F93">
      <w:pPr>
        <w:spacing w:after="80"/>
        <w:rPr>
          <w:lang w:val="it-IT"/>
        </w:rPr>
      </w:pPr>
      <w:r w:rsidRPr="00DD2BD5">
        <w:rPr>
          <w:rFonts w:ascii="Poppins" w:eastAsia="Poppins" w:hAnsi="Poppins"/>
          <w:color w:val="000000"/>
          <w:lang w:val="it-IT"/>
        </w:rPr>
        <w:t>Nel corso della Volleyball Nations League, come nelle precedenti edizioni, verrà utilizzata la tecnologia "Video Challenge System" che assisterà i direttori di gara durante ciascun set. Le squadre potranno richiedere l'intervento della Challenge in due occasioni per ciascun set. In caso di chiamata corretta da parte di una squadra, il numero dei propri challenge a disposizione non verrà diminuito.</w:t>
      </w:r>
    </w:p>
    <w:p w14:paraId="455D3038" w14:textId="77777777" w:rsidR="004E0F93" w:rsidRPr="00DD2BD5" w:rsidRDefault="004E0F93" w:rsidP="004E0F93">
      <w:pPr>
        <w:spacing w:after="80"/>
        <w:rPr>
          <w:lang w:val="it-IT"/>
        </w:rPr>
      </w:pPr>
      <w:r w:rsidRPr="00DD2BD5">
        <w:rPr>
          <w:rFonts w:ascii="Poppins" w:eastAsia="Poppins" w:hAnsi="Poppins"/>
          <w:color w:val="000000"/>
          <w:lang w:val="it-IT"/>
        </w:rPr>
        <w:t>Questi i casi per i quali è possibile richiedere l'utilizzo del Challenge:</w:t>
      </w:r>
    </w:p>
    <w:p w14:paraId="230FB1EE" w14:textId="77777777" w:rsidR="004E0F93" w:rsidRPr="00DD2BD5" w:rsidRDefault="004E0F93" w:rsidP="004E0F93">
      <w:pPr>
        <w:spacing w:after="40"/>
        <w:rPr>
          <w:lang w:val="it-IT"/>
        </w:rPr>
      </w:pPr>
      <w:r w:rsidRPr="00DD2BD5">
        <w:rPr>
          <w:rFonts w:ascii="Poppins" w:eastAsia="Poppins" w:hAnsi="Poppins"/>
          <w:color w:val="333333"/>
          <w:lang w:val="it-IT"/>
        </w:rPr>
        <w:t>- Tocco della palla a muro</w:t>
      </w:r>
    </w:p>
    <w:p w14:paraId="2C29CC48" w14:textId="77777777" w:rsidR="004E0F93" w:rsidRPr="00DD2BD5" w:rsidRDefault="004E0F93" w:rsidP="004E0F93">
      <w:pPr>
        <w:spacing w:after="40"/>
        <w:rPr>
          <w:lang w:val="it-IT"/>
        </w:rPr>
      </w:pPr>
      <w:r w:rsidRPr="00DD2BD5">
        <w:rPr>
          <w:rFonts w:ascii="Poppins" w:eastAsia="Poppins" w:hAnsi="Poppins"/>
          <w:color w:val="333333"/>
          <w:lang w:val="it-IT"/>
        </w:rPr>
        <w:t>- Contatto della palla con il terreno di gioco "pancake" durante l'azione</w:t>
      </w:r>
    </w:p>
    <w:p w14:paraId="5A8EB14F" w14:textId="77777777" w:rsidR="004E0F93" w:rsidRPr="00DD2BD5" w:rsidRDefault="004E0F93" w:rsidP="004E0F93">
      <w:pPr>
        <w:spacing w:after="40"/>
        <w:rPr>
          <w:lang w:val="it-IT"/>
        </w:rPr>
      </w:pPr>
      <w:r w:rsidRPr="00DD2BD5">
        <w:rPr>
          <w:rFonts w:ascii="Poppins" w:eastAsia="Poppins" w:hAnsi="Poppins"/>
          <w:color w:val="333333"/>
          <w:lang w:val="it-IT"/>
        </w:rPr>
        <w:t>- Palla a contatto con le aste</w:t>
      </w:r>
    </w:p>
    <w:p w14:paraId="2F3504A8" w14:textId="77777777" w:rsidR="004E0F93" w:rsidRPr="00DD2BD5" w:rsidRDefault="004E0F93" w:rsidP="004E0F93">
      <w:pPr>
        <w:spacing w:after="40"/>
        <w:rPr>
          <w:lang w:val="it-IT"/>
        </w:rPr>
      </w:pPr>
      <w:r w:rsidRPr="00DD2BD5">
        <w:rPr>
          <w:rFonts w:ascii="Poppins" w:eastAsia="Poppins" w:hAnsi="Poppins"/>
          <w:color w:val="333333"/>
          <w:lang w:val="it-IT"/>
        </w:rPr>
        <w:t>- Fallo a rete e tocco delle aste</w:t>
      </w:r>
    </w:p>
    <w:p w14:paraId="20007C85" w14:textId="77777777" w:rsidR="004E0F93" w:rsidRPr="00DD2BD5" w:rsidRDefault="004E0F93" w:rsidP="004E0F93">
      <w:pPr>
        <w:spacing w:after="40"/>
        <w:rPr>
          <w:lang w:val="it-IT"/>
        </w:rPr>
      </w:pPr>
      <w:r w:rsidRPr="00DD2BD5">
        <w:rPr>
          <w:rFonts w:ascii="Poppins" w:eastAsia="Poppins" w:hAnsi="Poppins"/>
          <w:color w:val="333333"/>
          <w:lang w:val="it-IT"/>
        </w:rPr>
        <w:t>- Contatto tra i piedi sotto rete</w:t>
      </w:r>
    </w:p>
    <w:p w14:paraId="4DB5CBD6" w14:textId="77777777" w:rsidR="004E0F93" w:rsidRPr="00DD2BD5" w:rsidRDefault="004E0F93" w:rsidP="004E0F93">
      <w:pPr>
        <w:spacing w:after="40"/>
        <w:rPr>
          <w:lang w:val="it-IT"/>
        </w:rPr>
      </w:pPr>
      <w:r w:rsidRPr="00DD2BD5">
        <w:rPr>
          <w:rFonts w:ascii="Poppins" w:eastAsia="Poppins" w:hAnsi="Poppins"/>
          <w:color w:val="333333"/>
          <w:lang w:val="it-IT"/>
        </w:rPr>
        <w:t>- Invasione di piede al servizio</w:t>
      </w:r>
    </w:p>
    <w:p w14:paraId="5259C28F" w14:textId="77777777" w:rsidR="004E0F93" w:rsidRPr="00DD2BD5" w:rsidRDefault="004E0F93" w:rsidP="004E0F93">
      <w:pPr>
        <w:spacing w:after="40"/>
        <w:rPr>
          <w:lang w:val="it-IT"/>
        </w:rPr>
      </w:pPr>
      <w:r w:rsidRPr="00DD2BD5">
        <w:rPr>
          <w:rFonts w:ascii="Poppins" w:eastAsia="Poppins" w:hAnsi="Poppins"/>
          <w:color w:val="333333"/>
          <w:lang w:val="it-IT"/>
        </w:rPr>
        <w:t>- Fallo in attacco di seconda linea (linea 3 metri calpestata)</w:t>
      </w:r>
    </w:p>
    <w:p w14:paraId="5889BE6A" w14:textId="16A988BB" w:rsidR="004E0F93" w:rsidRPr="00DD2BD5" w:rsidRDefault="00FE33BC" w:rsidP="004E0F93">
      <w:pPr>
        <w:keepNext/>
        <w:spacing w:before="240" w:after="120"/>
        <w:rPr>
          <w:lang w:val="it-IT"/>
        </w:rPr>
      </w:pPr>
      <w:r>
        <w:rPr>
          <w:rFonts w:ascii="Poppins" w:eastAsia="Poppins" w:hAnsi="Poppins"/>
          <w:b/>
          <w:color w:val="002060"/>
          <w:lang w:val="it-IT"/>
        </w:rPr>
        <w:br/>
      </w:r>
      <w:r>
        <w:rPr>
          <w:rFonts w:ascii="Poppins" w:eastAsia="Poppins" w:hAnsi="Poppins"/>
          <w:b/>
          <w:color w:val="002060"/>
          <w:lang w:val="it-IT"/>
        </w:rPr>
        <w:br/>
      </w:r>
      <w:r w:rsidR="004E0F93" w:rsidRPr="00DD2BD5">
        <w:rPr>
          <w:rFonts w:ascii="Poppins" w:eastAsia="Poppins" w:hAnsi="Poppins"/>
          <w:b/>
          <w:color w:val="002060"/>
          <w:lang w:val="it-IT"/>
        </w:rPr>
        <w:t>Giornalista al seguito della squadra</w:t>
      </w:r>
    </w:p>
    <w:p w14:paraId="375AD9E0" w14:textId="77777777" w:rsidR="004E0F93" w:rsidRPr="00DD2BD5" w:rsidRDefault="004E0F93" w:rsidP="004E0F93">
      <w:pPr>
        <w:spacing w:after="40"/>
        <w:rPr>
          <w:lang w:val="it-IT"/>
        </w:rPr>
      </w:pPr>
      <w:r w:rsidRPr="00DD2BD5">
        <w:rPr>
          <w:rFonts w:ascii="Poppins" w:eastAsia="Poppins" w:hAnsi="Poppins"/>
          <w:color w:val="000000"/>
          <w:lang w:val="it-IT"/>
        </w:rPr>
        <w:t>Nicola Alfano</w:t>
      </w:r>
    </w:p>
    <w:p w14:paraId="33653966" w14:textId="77777777" w:rsidR="004E0F93" w:rsidRDefault="004E0F93" w:rsidP="004E0F93">
      <w:pPr>
        <w:spacing w:after="40"/>
      </w:pPr>
      <w:r>
        <w:rPr>
          <w:rFonts w:ascii="Poppins" w:eastAsia="Poppins" w:hAnsi="Poppins"/>
          <w:color w:val="000000"/>
        </w:rPr>
        <w:t>alfano.nicola@yahoo.it</w:t>
      </w:r>
    </w:p>
    <w:p w14:paraId="4D57BB6C" w14:textId="77777777" w:rsidR="004E0F93" w:rsidRDefault="004E0F93" w:rsidP="004E0F93">
      <w:pPr>
        <w:spacing w:after="40"/>
      </w:pPr>
      <w:r>
        <w:rPr>
          <w:rFonts w:ascii="Poppins" w:eastAsia="Poppins" w:hAnsi="Poppins"/>
          <w:color w:val="000000"/>
        </w:rPr>
        <w:t>+39 3473724554</w:t>
      </w:r>
    </w:p>
    <w:p w14:paraId="7482E0DB" w14:textId="68EAE692" w:rsidR="001227CB" w:rsidRPr="00423E2C" w:rsidRDefault="001227CB">
      <w:pPr>
        <w:spacing w:after="40"/>
        <w:rPr>
          <w:lang w:val="it-IT"/>
        </w:rPr>
      </w:pPr>
    </w:p>
    <w:sectPr w:rsidR="001227CB" w:rsidRPr="00423E2C" w:rsidSect="00034616">
      <w:pgSz w:w="11906" w:h="16838"/>
      <w:pgMar w:top="1247" w:right="107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6F910" w14:textId="77777777" w:rsidR="002C7E56" w:rsidRDefault="002C7E56" w:rsidP="00E02809">
      <w:pPr>
        <w:spacing w:after="0" w:line="240" w:lineRule="auto"/>
      </w:pPr>
      <w:r>
        <w:separator/>
      </w:r>
    </w:p>
  </w:endnote>
  <w:endnote w:type="continuationSeparator" w:id="0">
    <w:p w14:paraId="42693F80" w14:textId="77777777" w:rsidR="002C7E56" w:rsidRDefault="002C7E56" w:rsidP="00E02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Poppins">
    <w:panose1 w:val="00000500000000000000"/>
    <w:charset w:val="4D"/>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5BC90" w14:textId="77777777" w:rsidR="002C7E56" w:rsidRDefault="002C7E56" w:rsidP="00E02809">
      <w:pPr>
        <w:spacing w:after="0" w:line="240" w:lineRule="auto"/>
      </w:pPr>
      <w:r>
        <w:separator/>
      </w:r>
    </w:p>
  </w:footnote>
  <w:footnote w:type="continuationSeparator" w:id="0">
    <w:p w14:paraId="63004345" w14:textId="77777777" w:rsidR="002C7E56" w:rsidRDefault="002C7E56" w:rsidP="00E028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num w:numId="1" w16cid:durableId="1684092583">
    <w:abstractNumId w:val="8"/>
  </w:num>
  <w:num w:numId="2" w16cid:durableId="1126696673">
    <w:abstractNumId w:val="6"/>
  </w:num>
  <w:num w:numId="3" w16cid:durableId="1394044832">
    <w:abstractNumId w:val="5"/>
  </w:num>
  <w:num w:numId="4" w16cid:durableId="1865047804">
    <w:abstractNumId w:val="4"/>
  </w:num>
  <w:num w:numId="5" w16cid:durableId="1990550667">
    <w:abstractNumId w:val="7"/>
  </w:num>
  <w:num w:numId="6" w16cid:durableId="1158502123">
    <w:abstractNumId w:val="3"/>
  </w:num>
  <w:num w:numId="7" w16cid:durableId="625550236">
    <w:abstractNumId w:val="2"/>
  </w:num>
  <w:num w:numId="8" w16cid:durableId="1915318157">
    <w:abstractNumId w:val="1"/>
  </w:num>
  <w:num w:numId="9" w16cid:durableId="1592352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227CB"/>
    <w:rsid w:val="0015074B"/>
    <w:rsid w:val="00256CE9"/>
    <w:rsid w:val="0029639D"/>
    <w:rsid w:val="002C7E56"/>
    <w:rsid w:val="00326F90"/>
    <w:rsid w:val="00423DF6"/>
    <w:rsid w:val="00423E2C"/>
    <w:rsid w:val="004E0F93"/>
    <w:rsid w:val="006A74BF"/>
    <w:rsid w:val="00942DAB"/>
    <w:rsid w:val="00996361"/>
    <w:rsid w:val="009F4F2F"/>
    <w:rsid w:val="00A9789C"/>
    <w:rsid w:val="00AA1D8D"/>
    <w:rsid w:val="00B061B5"/>
    <w:rsid w:val="00B10C23"/>
    <w:rsid w:val="00B47730"/>
    <w:rsid w:val="00BD167E"/>
    <w:rsid w:val="00CB0664"/>
    <w:rsid w:val="00DC0941"/>
    <w:rsid w:val="00DD2BD5"/>
    <w:rsid w:val="00E02809"/>
    <w:rsid w:val="00E344D1"/>
    <w:rsid w:val="00F960B5"/>
    <w:rsid w:val="00FB3135"/>
    <w:rsid w:val="00FC693F"/>
    <w:rsid w:val="00FE3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252A08"/>
  <w14:defaultImageDpi w14:val="300"/>
  <w15:docId w15:val="{5C8FB910-107D-D94A-8544-A70A439F8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llegamentoipertestuale">
    <w:name w:val="Hyperlink"/>
    <w:basedOn w:val="Carpredefinitoparagrafo"/>
    <w:uiPriority w:val="99"/>
    <w:unhideWhenUsed/>
    <w:rsid w:val="00DD2BD5"/>
    <w:rPr>
      <w:color w:val="0000FF" w:themeColor="hyperlink"/>
      <w:u w:val="single"/>
    </w:rPr>
  </w:style>
  <w:style w:type="character" w:styleId="Menzionenonrisolta">
    <w:name w:val="Unresolved Mention"/>
    <w:basedOn w:val="Carpredefinitoparagrafo"/>
    <w:uiPriority w:val="99"/>
    <w:semiHidden/>
    <w:unhideWhenUsed/>
    <w:rsid w:val="00DD2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ubscribe.volleyballworld.com/volleyball-tv-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3220</Words>
  <Characters>18359</Characters>
  <Application>Microsoft Office Word</Application>
  <DocSecurity>0</DocSecurity>
  <Lines>152</Lines>
  <Paragraphs>43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21536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alfano.nicola@yahoo.it</cp:lastModifiedBy>
  <cp:revision>4</cp:revision>
  <dcterms:created xsi:type="dcterms:W3CDTF">2026-06-02T10:20:00Z</dcterms:created>
  <dcterms:modified xsi:type="dcterms:W3CDTF">2026-06-02T11:52:00Z</dcterms:modified>
  <cp:category/>
</cp:coreProperties>
</file>