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6C0EC" w14:textId="416B6A43" w:rsidR="001227CB" w:rsidRDefault="00653B40" w:rsidP="00423E2C">
      <w:pPr>
        <w:spacing w:after="0"/>
        <w:jc w:val="center"/>
        <w:sectPr w:rsidR="001227CB">
          <w:pgSz w:w="11906" w:h="16838"/>
          <w:pgMar w:top="0" w:right="0" w:bottom="0" w:left="0" w:header="720" w:footer="720" w:gutter="0"/>
          <w:cols w:space="720"/>
          <w:docGrid w:linePitch="360"/>
        </w:sectPr>
      </w:pPr>
      <w:r>
        <w:rPr>
          <w:noProof/>
        </w:rPr>
        <w:drawing>
          <wp:inline distT="0" distB="0" distL="0" distR="0" wp14:anchorId="50D86DBF" wp14:editId="7C513485">
            <wp:extent cx="7555865" cy="10692130"/>
            <wp:effectExtent l="0" t="0" r="635" b="1270"/>
            <wp:docPr id="1063963495" name="Immagine 1" descr="Immagine che contiene testo, log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963495" name="Immagine 4" descr="Immagine che contiene testo, logo, schermata, Carattere&#10;&#10;Descrizione generata automaticamente"/>
                    <pic:cNvPicPr/>
                  </pic:nvPicPr>
                  <pic:blipFill>
                    <a:blip r:embed="rId8"/>
                    <a:stretch>
                      <a:fillRect/>
                    </a:stretch>
                  </pic:blipFill>
                  <pic:spPr>
                    <a:xfrm>
                      <a:off x="0" y="0"/>
                      <a:ext cx="7555865" cy="10692130"/>
                    </a:xfrm>
                    <a:prstGeom prst="rect">
                      <a:avLst/>
                    </a:prstGeom>
                  </pic:spPr>
                </pic:pic>
              </a:graphicData>
            </a:graphic>
          </wp:inline>
        </w:drawing>
      </w:r>
    </w:p>
    <w:p w14:paraId="40403709" w14:textId="77777777" w:rsidR="00295867" w:rsidRDefault="00295867" w:rsidP="00295867">
      <w:pPr>
        <w:keepNext/>
        <w:spacing w:before="240" w:after="120"/>
        <w:rPr>
          <w:rFonts w:ascii="Poppins" w:eastAsia="Poppins" w:hAnsi="Poppins"/>
          <w:b/>
          <w:color w:val="002060"/>
          <w:lang w:val="it-IT"/>
        </w:rPr>
      </w:pPr>
      <w:r w:rsidRPr="00DD2BD5">
        <w:rPr>
          <w:rFonts w:ascii="Poppins" w:eastAsia="Poppins" w:hAnsi="Poppins"/>
          <w:b/>
          <w:color w:val="002060"/>
          <w:lang w:val="it-IT"/>
        </w:rPr>
        <w:lastRenderedPageBreak/>
        <w:t>La Volleyball Nations League 2026</w:t>
      </w:r>
    </w:p>
    <w:p w14:paraId="01DE5BB0" w14:textId="14B8B634" w:rsidR="00295867" w:rsidRDefault="00295867" w:rsidP="00295867">
      <w:pPr>
        <w:keepNext/>
        <w:spacing w:before="240" w:after="120"/>
        <w:rPr>
          <w:rFonts w:ascii="Poppins" w:eastAsia="Poppins" w:hAnsi="Poppins"/>
          <w:color w:val="000000"/>
          <w:lang w:val="it-IT"/>
        </w:rPr>
      </w:pPr>
      <w:r>
        <w:rPr>
          <w:lang w:val="it-IT"/>
        </w:rPr>
        <w:br/>
      </w:r>
      <w:r>
        <w:rPr>
          <w:rFonts w:ascii="Poppins" w:eastAsia="Poppins" w:hAnsi="Poppins"/>
          <w:color w:val="000000"/>
          <w:lang w:val="it-IT"/>
        </w:rPr>
        <w:t xml:space="preserve">Tutto è pronto per l’inizio della </w:t>
      </w:r>
      <w:r w:rsidRPr="00DD2BD5">
        <w:rPr>
          <w:rFonts w:ascii="Poppins" w:eastAsia="Poppins" w:hAnsi="Poppins"/>
          <w:color w:val="000000"/>
          <w:lang w:val="it-IT"/>
        </w:rPr>
        <w:t xml:space="preserve">Volleyball Nations League </w:t>
      </w:r>
      <w:r>
        <w:rPr>
          <w:rFonts w:ascii="Poppins" w:eastAsia="Poppins" w:hAnsi="Poppins"/>
          <w:color w:val="000000"/>
          <w:lang w:val="it-IT"/>
        </w:rPr>
        <w:t xml:space="preserve">maschile </w:t>
      </w:r>
      <w:r w:rsidRPr="00DD2BD5">
        <w:rPr>
          <w:rFonts w:ascii="Poppins" w:eastAsia="Poppins" w:hAnsi="Poppins"/>
          <w:color w:val="000000"/>
          <w:lang w:val="it-IT"/>
        </w:rPr>
        <w:t>2026.</w:t>
      </w:r>
      <w:r>
        <w:rPr>
          <w:rFonts w:ascii="Poppins" w:eastAsia="Poppins" w:hAnsi="Poppins"/>
          <w:color w:val="000000"/>
          <w:lang w:val="it-IT"/>
        </w:rPr>
        <w:t xml:space="preserve">  La nazionale tricolore, reduce dal secondo posto nell’edizione 2025, proverà anche quest’anno ad essere tra le protagoniste e giocarsi una medaglia nelle competizioni per nazionali targata FIVB.  </w:t>
      </w:r>
      <w:r w:rsidRPr="00DD2BD5">
        <w:rPr>
          <w:rFonts w:ascii="Poppins" w:eastAsia="Poppins" w:hAnsi="Poppins"/>
          <w:color w:val="000000"/>
          <w:lang w:val="it-IT"/>
        </w:rPr>
        <w:t xml:space="preserve">Anche </w:t>
      </w:r>
      <w:r>
        <w:rPr>
          <w:rFonts w:ascii="Poppins" w:eastAsia="Poppins" w:hAnsi="Poppins"/>
          <w:color w:val="000000"/>
          <w:lang w:val="it-IT"/>
        </w:rPr>
        <w:t>in questa stagione</w:t>
      </w:r>
      <w:r w:rsidRPr="00DD2BD5">
        <w:rPr>
          <w:rFonts w:ascii="Poppins" w:eastAsia="Poppins" w:hAnsi="Poppins"/>
          <w:color w:val="000000"/>
          <w:lang w:val="it-IT"/>
        </w:rPr>
        <w:t xml:space="preserve"> il torneo si articolerà in tre settimane intercontinentali </w:t>
      </w:r>
      <w:r>
        <w:rPr>
          <w:rFonts w:ascii="Poppins" w:eastAsia="Poppins" w:hAnsi="Poppins"/>
          <w:color w:val="000000"/>
          <w:lang w:val="it-IT"/>
        </w:rPr>
        <w:t>con l’Italia</w:t>
      </w:r>
      <w:r w:rsidRPr="00DD2BD5">
        <w:rPr>
          <w:rFonts w:ascii="Poppins" w:eastAsia="Poppins" w:hAnsi="Poppins"/>
          <w:color w:val="000000"/>
          <w:lang w:val="it-IT"/>
        </w:rPr>
        <w:t xml:space="preserve"> pront</w:t>
      </w:r>
      <w:r>
        <w:rPr>
          <w:rFonts w:ascii="Poppins" w:eastAsia="Poppins" w:hAnsi="Poppins"/>
          <w:color w:val="000000"/>
          <w:lang w:val="it-IT"/>
        </w:rPr>
        <w:t xml:space="preserve">a a fare il proprio </w:t>
      </w:r>
      <w:r w:rsidR="00183F96">
        <w:rPr>
          <w:rFonts w:ascii="Poppins" w:eastAsia="Poppins" w:hAnsi="Poppins"/>
          <w:color w:val="000000"/>
          <w:lang w:val="it-IT"/>
        </w:rPr>
        <w:t xml:space="preserve">esordio </w:t>
      </w:r>
      <w:r w:rsidR="00183F96" w:rsidRPr="00DD2BD5">
        <w:rPr>
          <w:rFonts w:ascii="Poppins" w:eastAsia="Poppins" w:hAnsi="Poppins"/>
          <w:color w:val="000000"/>
          <w:lang w:val="it-IT"/>
        </w:rPr>
        <w:t>a</w:t>
      </w:r>
      <w:r>
        <w:rPr>
          <w:rFonts w:ascii="Poppins" w:eastAsia="Poppins" w:hAnsi="Poppins"/>
          <w:color w:val="000000"/>
          <w:lang w:val="it-IT"/>
        </w:rPr>
        <w:t xml:space="preserve"> Ottawa</w:t>
      </w:r>
      <w:r w:rsidRPr="00DD2BD5">
        <w:rPr>
          <w:rFonts w:ascii="Poppins" w:eastAsia="Poppins" w:hAnsi="Poppins"/>
          <w:color w:val="000000"/>
          <w:lang w:val="it-IT"/>
        </w:rPr>
        <w:t xml:space="preserve"> (</w:t>
      </w:r>
      <w:r>
        <w:rPr>
          <w:rFonts w:ascii="Poppins" w:eastAsia="Poppins" w:hAnsi="Poppins"/>
          <w:color w:val="000000"/>
          <w:lang w:val="it-IT"/>
        </w:rPr>
        <w:t>Canada</w:t>
      </w:r>
      <w:r w:rsidRPr="00DD2BD5">
        <w:rPr>
          <w:rFonts w:ascii="Poppins" w:eastAsia="Poppins" w:hAnsi="Poppins"/>
          <w:color w:val="000000"/>
          <w:lang w:val="it-IT"/>
        </w:rPr>
        <w:t xml:space="preserve">), per poi </w:t>
      </w:r>
      <w:r>
        <w:rPr>
          <w:rFonts w:ascii="Poppins" w:eastAsia="Poppins" w:hAnsi="Poppins"/>
          <w:color w:val="000000"/>
          <w:lang w:val="it-IT"/>
        </w:rPr>
        <w:t>andare</w:t>
      </w:r>
      <w:r w:rsidRPr="00DD2BD5">
        <w:rPr>
          <w:rFonts w:ascii="Poppins" w:eastAsia="Poppins" w:hAnsi="Poppins"/>
          <w:color w:val="000000"/>
          <w:lang w:val="it-IT"/>
        </w:rPr>
        <w:t xml:space="preserve"> a </w:t>
      </w:r>
      <w:r>
        <w:rPr>
          <w:rFonts w:ascii="Poppins" w:eastAsia="Poppins" w:hAnsi="Poppins"/>
          <w:color w:val="000000"/>
          <w:lang w:val="it-IT"/>
        </w:rPr>
        <w:t>Lubiana</w:t>
      </w:r>
      <w:r w:rsidRPr="00DD2BD5">
        <w:rPr>
          <w:rFonts w:ascii="Poppins" w:eastAsia="Poppins" w:hAnsi="Poppins"/>
          <w:color w:val="000000"/>
          <w:lang w:val="it-IT"/>
        </w:rPr>
        <w:t xml:space="preserve"> (</w:t>
      </w:r>
      <w:r>
        <w:rPr>
          <w:rFonts w:ascii="Poppins" w:eastAsia="Poppins" w:hAnsi="Poppins"/>
          <w:color w:val="000000"/>
          <w:lang w:val="it-IT"/>
        </w:rPr>
        <w:t>Slovenia</w:t>
      </w:r>
      <w:r w:rsidRPr="00DD2BD5">
        <w:rPr>
          <w:rFonts w:ascii="Poppins" w:eastAsia="Poppins" w:hAnsi="Poppins"/>
          <w:color w:val="000000"/>
          <w:lang w:val="it-IT"/>
        </w:rPr>
        <w:t>) e infine chiudere la fase a gironi a</w:t>
      </w:r>
      <w:r>
        <w:rPr>
          <w:rFonts w:ascii="Poppins" w:eastAsia="Poppins" w:hAnsi="Poppins"/>
          <w:color w:val="000000"/>
          <w:lang w:val="it-IT"/>
        </w:rPr>
        <w:t xml:space="preserve"> Kansai (Giappone). </w:t>
      </w:r>
    </w:p>
    <w:p w14:paraId="397123ED" w14:textId="686FBE14" w:rsidR="00E472CD" w:rsidRPr="00E472CD" w:rsidRDefault="00295867" w:rsidP="00E472CD">
      <w:pPr>
        <w:keepNext/>
        <w:spacing w:before="240" w:after="120"/>
        <w:rPr>
          <w:rFonts w:ascii="Poppins" w:eastAsia="Poppins" w:hAnsi="Poppins"/>
          <w:color w:val="000000"/>
          <w:lang w:val="it-IT"/>
        </w:rPr>
      </w:pPr>
      <w:r w:rsidRPr="00295867">
        <w:rPr>
          <w:rFonts w:ascii="Poppins" w:eastAsia="Poppins" w:hAnsi="Poppins"/>
          <w:color w:val="000000"/>
        </w:rPr>
        <w:t xml:space="preserve">Alle Finals, </w:t>
      </w:r>
      <w:proofErr w:type="spellStart"/>
      <w:r w:rsidRPr="00295867">
        <w:rPr>
          <w:rFonts w:ascii="Poppins" w:eastAsia="Poppins" w:hAnsi="Poppins"/>
          <w:color w:val="000000"/>
        </w:rPr>
        <w:t>che</w:t>
      </w:r>
      <w:proofErr w:type="spellEnd"/>
      <w:r w:rsidRPr="00295867">
        <w:rPr>
          <w:rFonts w:ascii="Poppins" w:eastAsia="Poppins" w:hAnsi="Poppins"/>
          <w:color w:val="000000"/>
        </w:rPr>
        <w:t xml:space="preserve"> </w:t>
      </w:r>
      <w:proofErr w:type="spellStart"/>
      <w:r w:rsidRPr="00295867">
        <w:rPr>
          <w:rFonts w:ascii="Poppins" w:eastAsia="Poppins" w:hAnsi="Poppins"/>
          <w:color w:val="000000"/>
        </w:rPr>
        <w:t>si</w:t>
      </w:r>
      <w:proofErr w:type="spellEnd"/>
      <w:r w:rsidRPr="00295867">
        <w:rPr>
          <w:rFonts w:ascii="Poppins" w:eastAsia="Poppins" w:hAnsi="Poppins"/>
          <w:color w:val="000000"/>
        </w:rPr>
        <w:t xml:space="preserve"> </w:t>
      </w:r>
      <w:proofErr w:type="spellStart"/>
      <w:r w:rsidRPr="00295867">
        <w:rPr>
          <w:rFonts w:ascii="Poppins" w:eastAsia="Poppins" w:hAnsi="Poppins"/>
          <w:color w:val="000000"/>
        </w:rPr>
        <w:t>disputeranno</w:t>
      </w:r>
      <w:proofErr w:type="spellEnd"/>
      <w:r w:rsidRPr="00295867">
        <w:rPr>
          <w:rFonts w:ascii="Poppins" w:eastAsia="Poppins" w:hAnsi="Poppins"/>
          <w:color w:val="000000"/>
        </w:rPr>
        <w:t xml:space="preserve"> </w:t>
      </w:r>
      <w:proofErr w:type="spellStart"/>
      <w:r>
        <w:rPr>
          <w:rFonts w:ascii="Poppins" w:eastAsia="Poppins" w:hAnsi="Poppins"/>
          <w:color w:val="000000"/>
        </w:rPr>
        <w:t>nuovamente</w:t>
      </w:r>
      <w:proofErr w:type="spellEnd"/>
      <w:r>
        <w:rPr>
          <w:rFonts w:ascii="Poppins" w:eastAsia="Poppins" w:hAnsi="Poppins"/>
          <w:color w:val="000000"/>
        </w:rPr>
        <w:t xml:space="preserve"> </w:t>
      </w:r>
      <w:r w:rsidRPr="00295867">
        <w:rPr>
          <w:rFonts w:ascii="Poppins" w:eastAsia="Poppins" w:hAnsi="Poppins"/>
          <w:color w:val="000000"/>
        </w:rPr>
        <w:t xml:space="preserve">a Ningbo, in Cina, dal </w:t>
      </w:r>
      <w:r w:rsidR="00E472CD" w:rsidRPr="00183F96">
        <w:rPr>
          <w:rFonts w:ascii="Poppins" w:eastAsia="Poppins" w:hAnsi="Poppins"/>
          <w:color w:val="000000"/>
        </w:rPr>
        <w:t xml:space="preserve">29 </w:t>
      </w:r>
      <w:proofErr w:type="spellStart"/>
      <w:r w:rsidR="00E472CD" w:rsidRPr="00183F96">
        <w:rPr>
          <w:rFonts w:ascii="Poppins" w:eastAsia="Poppins" w:hAnsi="Poppins"/>
          <w:color w:val="000000"/>
        </w:rPr>
        <w:t>luglio</w:t>
      </w:r>
      <w:proofErr w:type="spellEnd"/>
      <w:r w:rsidRPr="00183F96">
        <w:rPr>
          <w:rFonts w:ascii="Poppins" w:eastAsia="Poppins" w:hAnsi="Poppins"/>
          <w:color w:val="000000"/>
        </w:rPr>
        <w:t xml:space="preserve"> </w:t>
      </w:r>
      <w:r w:rsidR="00E472CD" w:rsidRPr="00183F96">
        <w:rPr>
          <w:rFonts w:ascii="Poppins" w:eastAsia="Poppins" w:hAnsi="Poppins"/>
          <w:color w:val="000000"/>
        </w:rPr>
        <w:t>al</w:t>
      </w:r>
      <w:r w:rsidRPr="00183F96">
        <w:rPr>
          <w:rFonts w:ascii="Poppins" w:eastAsia="Poppins" w:hAnsi="Poppins"/>
          <w:color w:val="000000"/>
        </w:rPr>
        <w:t xml:space="preserve"> </w:t>
      </w:r>
      <w:r w:rsidR="00E472CD" w:rsidRPr="00183F96">
        <w:rPr>
          <w:rFonts w:ascii="Poppins" w:eastAsia="Poppins" w:hAnsi="Poppins"/>
          <w:color w:val="000000"/>
        </w:rPr>
        <w:t xml:space="preserve">2 </w:t>
      </w:r>
      <w:proofErr w:type="spellStart"/>
      <w:r w:rsidRPr="00183F96">
        <w:rPr>
          <w:rFonts w:ascii="Poppins" w:eastAsia="Poppins" w:hAnsi="Poppins"/>
          <w:color w:val="000000"/>
        </w:rPr>
        <w:t>agosto</w:t>
      </w:r>
      <w:proofErr w:type="spellEnd"/>
      <w:r w:rsidRPr="00295867">
        <w:rPr>
          <w:rFonts w:ascii="Poppins" w:eastAsia="Poppins" w:hAnsi="Poppins"/>
          <w:color w:val="000000"/>
        </w:rPr>
        <w:t xml:space="preserve">, </w:t>
      </w:r>
      <w:proofErr w:type="spellStart"/>
      <w:r w:rsidRPr="00295867">
        <w:rPr>
          <w:rFonts w:ascii="Poppins" w:eastAsia="Poppins" w:hAnsi="Poppins"/>
          <w:color w:val="000000"/>
        </w:rPr>
        <w:t>accederanno</w:t>
      </w:r>
      <w:proofErr w:type="spellEnd"/>
      <w:r w:rsidRPr="00295867">
        <w:rPr>
          <w:rFonts w:ascii="Poppins" w:eastAsia="Poppins" w:hAnsi="Poppins"/>
          <w:color w:val="000000"/>
        </w:rPr>
        <w:t xml:space="preserve"> la Cina, in </w:t>
      </w:r>
      <w:proofErr w:type="spellStart"/>
      <w:r w:rsidRPr="00295867">
        <w:rPr>
          <w:rFonts w:ascii="Poppins" w:eastAsia="Poppins" w:hAnsi="Poppins"/>
          <w:color w:val="000000"/>
        </w:rPr>
        <w:t>qualità</w:t>
      </w:r>
      <w:proofErr w:type="spellEnd"/>
      <w:r w:rsidRPr="00295867">
        <w:rPr>
          <w:rFonts w:ascii="Poppins" w:eastAsia="Poppins" w:hAnsi="Poppins"/>
          <w:color w:val="000000"/>
        </w:rPr>
        <w:t xml:space="preserve"> di Paese </w:t>
      </w:r>
      <w:proofErr w:type="spellStart"/>
      <w:r w:rsidRPr="00295867">
        <w:rPr>
          <w:rFonts w:ascii="Poppins" w:eastAsia="Poppins" w:hAnsi="Poppins"/>
          <w:color w:val="000000"/>
        </w:rPr>
        <w:t>organizzatore</w:t>
      </w:r>
      <w:proofErr w:type="spellEnd"/>
      <w:r w:rsidRPr="00295867">
        <w:rPr>
          <w:rFonts w:ascii="Poppins" w:eastAsia="Poppins" w:hAnsi="Poppins"/>
          <w:color w:val="000000"/>
        </w:rPr>
        <w:t xml:space="preserve">, e le prime 7 della </w:t>
      </w:r>
      <w:proofErr w:type="spellStart"/>
      <w:r w:rsidRPr="00295867">
        <w:rPr>
          <w:rFonts w:ascii="Poppins" w:eastAsia="Poppins" w:hAnsi="Poppins"/>
          <w:color w:val="000000"/>
        </w:rPr>
        <w:t>classifica</w:t>
      </w:r>
      <w:proofErr w:type="spellEnd"/>
      <w:r w:rsidRPr="00295867">
        <w:rPr>
          <w:rFonts w:ascii="Poppins" w:eastAsia="Poppins" w:hAnsi="Poppins"/>
          <w:color w:val="000000"/>
        </w:rPr>
        <w:t xml:space="preserve"> generale </w:t>
      </w:r>
      <w:proofErr w:type="spellStart"/>
      <w:r w:rsidRPr="00295867">
        <w:rPr>
          <w:rFonts w:ascii="Poppins" w:eastAsia="Poppins" w:hAnsi="Poppins"/>
          <w:color w:val="000000"/>
        </w:rPr>
        <w:t>stilata</w:t>
      </w:r>
      <w:proofErr w:type="spellEnd"/>
      <w:r w:rsidRPr="00295867">
        <w:rPr>
          <w:rFonts w:ascii="Poppins" w:eastAsia="Poppins" w:hAnsi="Poppins"/>
          <w:color w:val="000000"/>
        </w:rPr>
        <w:t xml:space="preserve"> al </w:t>
      </w:r>
      <w:proofErr w:type="spellStart"/>
      <w:r w:rsidRPr="00295867">
        <w:rPr>
          <w:rFonts w:ascii="Poppins" w:eastAsia="Poppins" w:hAnsi="Poppins"/>
          <w:color w:val="000000"/>
        </w:rPr>
        <w:t>termine</w:t>
      </w:r>
      <w:proofErr w:type="spellEnd"/>
      <w:r w:rsidRPr="00295867">
        <w:rPr>
          <w:rFonts w:ascii="Poppins" w:eastAsia="Poppins" w:hAnsi="Poppins"/>
          <w:color w:val="000000"/>
        </w:rPr>
        <w:t xml:space="preserve"> delle </w:t>
      </w:r>
      <w:proofErr w:type="spellStart"/>
      <w:r w:rsidRPr="00295867">
        <w:rPr>
          <w:rFonts w:ascii="Poppins" w:eastAsia="Poppins" w:hAnsi="Poppins"/>
          <w:color w:val="000000"/>
        </w:rPr>
        <w:t>tre</w:t>
      </w:r>
      <w:proofErr w:type="spellEnd"/>
      <w:r w:rsidRPr="00295867">
        <w:rPr>
          <w:rFonts w:ascii="Poppins" w:eastAsia="Poppins" w:hAnsi="Poppins"/>
          <w:color w:val="000000"/>
        </w:rPr>
        <w:t xml:space="preserve"> week di </w:t>
      </w:r>
      <w:proofErr w:type="spellStart"/>
      <w:r w:rsidRPr="00295867">
        <w:rPr>
          <w:rFonts w:ascii="Poppins" w:eastAsia="Poppins" w:hAnsi="Poppins"/>
          <w:color w:val="000000"/>
        </w:rPr>
        <w:t>gioco</w:t>
      </w:r>
      <w:proofErr w:type="spellEnd"/>
      <w:r w:rsidRPr="00295867">
        <w:rPr>
          <w:rFonts w:ascii="Poppins" w:eastAsia="Poppins" w:hAnsi="Poppins"/>
          <w:color w:val="000000"/>
        </w:rPr>
        <w:t xml:space="preserve">. Per </w:t>
      </w:r>
      <w:proofErr w:type="spellStart"/>
      <w:r w:rsidRPr="00295867">
        <w:rPr>
          <w:rFonts w:ascii="Poppins" w:eastAsia="Poppins" w:hAnsi="Poppins"/>
          <w:color w:val="000000"/>
        </w:rPr>
        <w:t>i</w:t>
      </w:r>
      <w:proofErr w:type="spellEnd"/>
      <w:r w:rsidRPr="00295867">
        <w:rPr>
          <w:rFonts w:ascii="Poppins" w:eastAsia="Poppins" w:hAnsi="Poppins"/>
          <w:color w:val="000000"/>
        </w:rPr>
        <w:t xml:space="preserve"> </w:t>
      </w:r>
      <w:proofErr w:type="spellStart"/>
      <w:r w:rsidRPr="00295867">
        <w:rPr>
          <w:rFonts w:ascii="Poppins" w:eastAsia="Poppins" w:hAnsi="Poppins"/>
          <w:color w:val="000000"/>
        </w:rPr>
        <w:t>quarti</w:t>
      </w:r>
      <w:proofErr w:type="spellEnd"/>
      <w:r w:rsidRPr="00295867">
        <w:rPr>
          <w:rFonts w:ascii="Poppins" w:eastAsia="Poppins" w:hAnsi="Poppins"/>
          <w:color w:val="000000"/>
        </w:rPr>
        <w:t xml:space="preserve"> di finale, </w:t>
      </w:r>
      <w:proofErr w:type="spellStart"/>
      <w:r w:rsidRPr="00295867">
        <w:rPr>
          <w:rFonts w:ascii="Poppins" w:eastAsia="Poppins" w:hAnsi="Poppins"/>
          <w:color w:val="000000"/>
        </w:rPr>
        <w:t>nel</w:t>
      </w:r>
      <w:proofErr w:type="spellEnd"/>
      <w:r w:rsidRPr="00295867">
        <w:rPr>
          <w:rFonts w:ascii="Poppins" w:eastAsia="Poppins" w:hAnsi="Poppins"/>
          <w:color w:val="000000"/>
        </w:rPr>
        <w:t xml:space="preserve"> </w:t>
      </w:r>
      <w:proofErr w:type="spellStart"/>
      <w:r w:rsidRPr="00295867">
        <w:rPr>
          <w:rFonts w:ascii="Poppins" w:eastAsia="Poppins" w:hAnsi="Poppins"/>
          <w:color w:val="000000"/>
        </w:rPr>
        <w:t>caso</w:t>
      </w:r>
      <w:proofErr w:type="spellEnd"/>
      <w:r w:rsidRPr="00295867">
        <w:rPr>
          <w:rFonts w:ascii="Poppins" w:eastAsia="Poppins" w:hAnsi="Poppins"/>
          <w:color w:val="000000"/>
        </w:rPr>
        <w:t xml:space="preserve"> la </w:t>
      </w:r>
      <w:proofErr w:type="spellStart"/>
      <w:r w:rsidRPr="00295867">
        <w:rPr>
          <w:rFonts w:ascii="Poppins" w:eastAsia="Poppins" w:hAnsi="Poppins"/>
          <w:color w:val="000000"/>
        </w:rPr>
        <w:t>squadra</w:t>
      </w:r>
      <w:proofErr w:type="spellEnd"/>
      <w:r w:rsidRPr="00295867">
        <w:rPr>
          <w:rFonts w:ascii="Poppins" w:eastAsia="Poppins" w:hAnsi="Poppins"/>
          <w:color w:val="000000"/>
        </w:rPr>
        <w:t xml:space="preserve"> di casa </w:t>
      </w:r>
      <w:proofErr w:type="spellStart"/>
      <w:r w:rsidRPr="00295867">
        <w:rPr>
          <w:rFonts w:ascii="Poppins" w:eastAsia="Poppins" w:hAnsi="Poppins"/>
          <w:color w:val="000000"/>
        </w:rPr>
        <w:t>si</w:t>
      </w:r>
      <w:proofErr w:type="spellEnd"/>
      <w:r w:rsidRPr="00295867">
        <w:rPr>
          <w:rFonts w:ascii="Poppins" w:eastAsia="Poppins" w:hAnsi="Poppins"/>
          <w:color w:val="000000"/>
        </w:rPr>
        <w:t xml:space="preserve"> </w:t>
      </w:r>
      <w:proofErr w:type="spellStart"/>
      <w:r w:rsidRPr="00295867">
        <w:rPr>
          <w:rFonts w:ascii="Poppins" w:eastAsia="Poppins" w:hAnsi="Poppins"/>
          <w:color w:val="000000"/>
        </w:rPr>
        <w:t>classifichi</w:t>
      </w:r>
      <w:proofErr w:type="spellEnd"/>
      <w:r w:rsidRPr="00295867">
        <w:rPr>
          <w:rFonts w:ascii="Poppins" w:eastAsia="Poppins" w:hAnsi="Poppins"/>
          <w:color w:val="000000"/>
        </w:rPr>
        <w:t xml:space="preserve"> </w:t>
      </w:r>
      <w:proofErr w:type="spellStart"/>
      <w:r w:rsidRPr="00295867">
        <w:rPr>
          <w:rFonts w:ascii="Poppins" w:eastAsia="Poppins" w:hAnsi="Poppins"/>
          <w:color w:val="000000"/>
        </w:rPr>
        <w:t>tra</w:t>
      </w:r>
      <w:proofErr w:type="spellEnd"/>
      <w:r w:rsidRPr="00295867">
        <w:rPr>
          <w:rFonts w:ascii="Poppins" w:eastAsia="Poppins" w:hAnsi="Poppins"/>
          <w:color w:val="000000"/>
        </w:rPr>
        <w:t xml:space="preserve"> le prime 8, </w:t>
      </w:r>
      <w:proofErr w:type="spellStart"/>
      <w:r w:rsidRPr="00295867">
        <w:rPr>
          <w:rFonts w:ascii="Poppins" w:eastAsia="Poppins" w:hAnsi="Poppins"/>
          <w:color w:val="000000"/>
        </w:rPr>
        <w:t>quest’ultima</w:t>
      </w:r>
      <w:proofErr w:type="spellEnd"/>
      <w:r w:rsidRPr="00295867">
        <w:rPr>
          <w:rFonts w:ascii="Poppins" w:eastAsia="Poppins" w:hAnsi="Poppins"/>
          <w:color w:val="000000"/>
        </w:rPr>
        <w:t xml:space="preserve"> </w:t>
      </w:r>
      <w:proofErr w:type="spellStart"/>
      <w:r w:rsidRPr="00295867">
        <w:rPr>
          <w:rFonts w:ascii="Poppins" w:eastAsia="Poppins" w:hAnsi="Poppins"/>
          <w:color w:val="000000"/>
        </w:rPr>
        <w:t>manterrà</w:t>
      </w:r>
      <w:proofErr w:type="spellEnd"/>
      <w:r w:rsidRPr="00295867">
        <w:rPr>
          <w:rFonts w:ascii="Poppins" w:eastAsia="Poppins" w:hAnsi="Poppins"/>
          <w:color w:val="000000"/>
        </w:rPr>
        <w:t xml:space="preserve"> la </w:t>
      </w:r>
      <w:proofErr w:type="spellStart"/>
      <w:r w:rsidRPr="00295867">
        <w:rPr>
          <w:rFonts w:ascii="Poppins" w:eastAsia="Poppins" w:hAnsi="Poppins"/>
          <w:color w:val="000000"/>
        </w:rPr>
        <w:t>posizione</w:t>
      </w:r>
      <w:proofErr w:type="spellEnd"/>
      <w:r w:rsidRPr="00295867">
        <w:rPr>
          <w:rFonts w:ascii="Poppins" w:eastAsia="Poppins" w:hAnsi="Poppins"/>
          <w:color w:val="000000"/>
        </w:rPr>
        <w:t xml:space="preserve"> in </w:t>
      </w:r>
      <w:proofErr w:type="spellStart"/>
      <w:r w:rsidRPr="00295867">
        <w:rPr>
          <w:rFonts w:ascii="Poppins" w:eastAsia="Poppins" w:hAnsi="Poppins"/>
          <w:color w:val="000000"/>
        </w:rPr>
        <w:t>classifica</w:t>
      </w:r>
      <w:proofErr w:type="spellEnd"/>
      <w:r w:rsidRPr="00295867">
        <w:rPr>
          <w:rFonts w:ascii="Poppins" w:eastAsia="Poppins" w:hAnsi="Poppins"/>
          <w:color w:val="000000"/>
        </w:rPr>
        <w:t xml:space="preserve"> </w:t>
      </w:r>
      <w:proofErr w:type="spellStart"/>
      <w:r w:rsidRPr="00295867">
        <w:rPr>
          <w:rFonts w:ascii="Poppins" w:eastAsia="Poppins" w:hAnsi="Poppins"/>
          <w:color w:val="000000"/>
        </w:rPr>
        <w:t>ottenuta</w:t>
      </w:r>
      <w:proofErr w:type="spellEnd"/>
      <w:r w:rsidRPr="00295867">
        <w:rPr>
          <w:rFonts w:ascii="Poppins" w:eastAsia="Poppins" w:hAnsi="Poppins"/>
          <w:color w:val="000000"/>
        </w:rPr>
        <w:t xml:space="preserve">. Se </w:t>
      </w:r>
      <w:proofErr w:type="spellStart"/>
      <w:r w:rsidRPr="00295867">
        <w:rPr>
          <w:rFonts w:ascii="Poppins" w:eastAsia="Poppins" w:hAnsi="Poppins"/>
          <w:color w:val="000000"/>
        </w:rPr>
        <w:t>invece</w:t>
      </w:r>
      <w:proofErr w:type="spellEnd"/>
      <w:r w:rsidRPr="00295867">
        <w:rPr>
          <w:rFonts w:ascii="Poppins" w:eastAsia="Poppins" w:hAnsi="Poppins"/>
          <w:color w:val="000000"/>
        </w:rPr>
        <w:t xml:space="preserve"> </w:t>
      </w:r>
      <w:proofErr w:type="spellStart"/>
      <w:r w:rsidRPr="00295867">
        <w:rPr>
          <w:rFonts w:ascii="Poppins" w:eastAsia="Poppins" w:hAnsi="Poppins"/>
          <w:color w:val="000000"/>
        </w:rPr>
        <w:t>si</w:t>
      </w:r>
      <w:proofErr w:type="spellEnd"/>
      <w:r w:rsidRPr="00295867">
        <w:rPr>
          <w:rFonts w:ascii="Poppins" w:eastAsia="Poppins" w:hAnsi="Poppins"/>
          <w:color w:val="000000"/>
        </w:rPr>
        <w:t xml:space="preserve"> </w:t>
      </w:r>
      <w:proofErr w:type="spellStart"/>
      <w:r w:rsidRPr="00295867">
        <w:rPr>
          <w:rFonts w:ascii="Poppins" w:eastAsia="Poppins" w:hAnsi="Poppins"/>
          <w:color w:val="000000"/>
        </w:rPr>
        <w:t>piazzerà</w:t>
      </w:r>
      <w:proofErr w:type="spellEnd"/>
      <w:r w:rsidRPr="00295867">
        <w:rPr>
          <w:rFonts w:ascii="Poppins" w:eastAsia="Poppins" w:hAnsi="Poppins"/>
          <w:color w:val="000000"/>
        </w:rPr>
        <w:t xml:space="preserve"> </w:t>
      </w:r>
      <w:proofErr w:type="spellStart"/>
      <w:r w:rsidRPr="00295867">
        <w:rPr>
          <w:rFonts w:ascii="Poppins" w:eastAsia="Poppins" w:hAnsi="Poppins"/>
          <w:color w:val="000000"/>
        </w:rPr>
        <w:t>fuori</w:t>
      </w:r>
      <w:proofErr w:type="spellEnd"/>
      <w:r w:rsidRPr="00295867">
        <w:rPr>
          <w:rFonts w:ascii="Poppins" w:eastAsia="Poppins" w:hAnsi="Poppins"/>
          <w:color w:val="000000"/>
        </w:rPr>
        <w:t xml:space="preserve"> </w:t>
      </w:r>
      <w:proofErr w:type="spellStart"/>
      <w:r w:rsidRPr="00295867">
        <w:rPr>
          <w:rFonts w:ascii="Poppins" w:eastAsia="Poppins" w:hAnsi="Poppins"/>
          <w:color w:val="000000"/>
        </w:rPr>
        <w:t>dalle</w:t>
      </w:r>
      <w:proofErr w:type="spellEnd"/>
      <w:r w:rsidRPr="00295867">
        <w:rPr>
          <w:rFonts w:ascii="Poppins" w:eastAsia="Poppins" w:hAnsi="Poppins"/>
          <w:color w:val="000000"/>
        </w:rPr>
        <w:t xml:space="preserve"> prime 8 le </w:t>
      </w:r>
      <w:proofErr w:type="spellStart"/>
      <w:r w:rsidRPr="00295867">
        <w:rPr>
          <w:rFonts w:ascii="Poppins" w:eastAsia="Poppins" w:hAnsi="Poppins"/>
          <w:color w:val="000000"/>
        </w:rPr>
        <w:t>verrà</w:t>
      </w:r>
      <w:proofErr w:type="spellEnd"/>
      <w:r w:rsidRPr="00295867">
        <w:rPr>
          <w:rFonts w:ascii="Poppins" w:eastAsia="Poppins" w:hAnsi="Poppins"/>
          <w:color w:val="000000"/>
        </w:rPr>
        <w:t xml:space="preserve"> </w:t>
      </w:r>
      <w:proofErr w:type="spellStart"/>
      <w:r w:rsidRPr="00295867">
        <w:rPr>
          <w:rFonts w:ascii="Poppins" w:eastAsia="Poppins" w:hAnsi="Poppins"/>
          <w:color w:val="000000"/>
        </w:rPr>
        <w:t>assegnato</w:t>
      </w:r>
      <w:proofErr w:type="spellEnd"/>
      <w:r w:rsidRPr="00295867">
        <w:rPr>
          <w:rFonts w:ascii="Poppins" w:eastAsia="Poppins" w:hAnsi="Poppins"/>
          <w:color w:val="000000"/>
        </w:rPr>
        <w:t xml:space="preserve"> di </w:t>
      </w:r>
      <w:proofErr w:type="spellStart"/>
      <w:r w:rsidRPr="00295867">
        <w:rPr>
          <w:rFonts w:ascii="Poppins" w:eastAsia="Poppins" w:hAnsi="Poppins"/>
          <w:color w:val="000000"/>
        </w:rPr>
        <w:t>diritto</w:t>
      </w:r>
      <w:proofErr w:type="spellEnd"/>
      <w:r w:rsidRPr="00295867">
        <w:rPr>
          <w:rFonts w:ascii="Poppins" w:eastAsia="Poppins" w:hAnsi="Poppins"/>
          <w:color w:val="000000"/>
        </w:rPr>
        <w:t xml:space="preserve"> l’8° </w:t>
      </w:r>
      <w:proofErr w:type="spellStart"/>
      <w:r w:rsidRPr="00295867">
        <w:rPr>
          <w:rFonts w:ascii="Poppins" w:eastAsia="Poppins" w:hAnsi="Poppins"/>
          <w:color w:val="000000"/>
        </w:rPr>
        <w:t>posto</w:t>
      </w:r>
      <w:proofErr w:type="spellEnd"/>
      <w:r w:rsidRPr="00295867">
        <w:rPr>
          <w:rFonts w:ascii="Poppins" w:eastAsia="Poppins" w:hAnsi="Poppins"/>
          <w:color w:val="000000"/>
        </w:rPr>
        <w:t>.</w:t>
      </w:r>
      <w:r w:rsidR="00E472CD">
        <w:rPr>
          <w:rFonts w:ascii="Poppins" w:eastAsia="Poppins" w:hAnsi="Poppins"/>
          <w:color w:val="000000"/>
        </w:rPr>
        <w:t xml:space="preserve"> </w:t>
      </w:r>
      <w:r w:rsidR="00E472CD" w:rsidRPr="00DD2BD5">
        <w:rPr>
          <w:rFonts w:ascii="Poppins" w:eastAsia="Poppins" w:hAnsi="Poppins"/>
          <w:color w:val="000000"/>
          <w:lang w:val="it-IT"/>
        </w:rPr>
        <w:t>Le sfide delle tre week di Volleyball Nations League assegneranno importanti punti per il ranking mondiale</w:t>
      </w:r>
      <w:r w:rsidR="00E472CD">
        <w:rPr>
          <w:rFonts w:ascii="Poppins" w:eastAsia="Poppins" w:hAnsi="Poppins"/>
          <w:color w:val="000000"/>
          <w:lang w:val="it-IT"/>
        </w:rPr>
        <w:t xml:space="preserve">, </w:t>
      </w:r>
      <w:r w:rsidR="00E472CD" w:rsidRPr="00E472CD">
        <w:rPr>
          <w:rFonts w:ascii="Poppins" w:eastAsia="Poppins" w:hAnsi="Poppins"/>
          <w:color w:val="000000"/>
          <w:lang w:val="it-IT"/>
        </w:rPr>
        <w:t xml:space="preserve">che vede attualmente l’Italia occupare la </w:t>
      </w:r>
      <w:r w:rsidR="00183F96">
        <w:rPr>
          <w:rFonts w:ascii="Poppins" w:eastAsia="Poppins" w:hAnsi="Poppins"/>
          <w:color w:val="000000"/>
          <w:lang w:val="it-IT"/>
        </w:rPr>
        <w:t>seconda</w:t>
      </w:r>
      <w:r w:rsidR="00E472CD" w:rsidRPr="00E472CD">
        <w:rPr>
          <w:rFonts w:ascii="Poppins" w:eastAsia="Poppins" w:hAnsi="Poppins"/>
          <w:color w:val="000000"/>
          <w:lang w:val="it-IT"/>
        </w:rPr>
        <w:t xml:space="preserve"> posizione con </w:t>
      </w:r>
      <w:r w:rsidR="00183F96" w:rsidRPr="00183F96">
        <w:rPr>
          <w:rFonts w:ascii="Poppins" w:eastAsia="Poppins" w:hAnsi="Poppins"/>
          <w:color w:val="000000"/>
          <w:lang w:val="it-IT"/>
        </w:rPr>
        <w:t>385.02</w:t>
      </w:r>
      <w:r w:rsidR="00E472CD" w:rsidRPr="00E472CD">
        <w:rPr>
          <w:rFonts w:ascii="Poppins" w:eastAsia="Poppins" w:hAnsi="Poppins"/>
          <w:color w:val="000000"/>
          <w:lang w:val="it-IT"/>
        </w:rPr>
        <w:t xml:space="preserve"> punti.</w:t>
      </w:r>
    </w:p>
    <w:p w14:paraId="368AEEB5" w14:textId="5C5343F2" w:rsidR="00E472CD" w:rsidRDefault="00E472CD" w:rsidP="00295867">
      <w:pPr>
        <w:spacing w:after="40"/>
        <w:rPr>
          <w:rFonts w:ascii="Poppins" w:hAnsi="Poppins" w:cs="Poppins"/>
          <w:b/>
          <w:bCs/>
        </w:rPr>
      </w:pPr>
      <w:r w:rsidRPr="00E472CD">
        <w:rPr>
          <w:rFonts w:ascii="Poppins" w:hAnsi="Poppins" w:cs="Poppins"/>
          <w:b/>
          <w:bCs/>
          <w:color w:val="EE0000"/>
        </w:rPr>
        <w:t xml:space="preserve">Il </w:t>
      </w:r>
      <w:proofErr w:type="spellStart"/>
      <w:r w:rsidRPr="00E472CD">
        <w:rPr>
          <w:rFonts w:ascii="Poppins" w:hAnsi="Poppins" w:cs="Poppins"/>
          <w:b/>
          <w:bCs/>
          <w:color w:val="EE0000"/>
        </w:rPr>
        <w:t>calendario</w:t>
      </w:r>
      <w:proofErr w:type="spellEnd"/>
      <w:r w:rsidRPr="00E472CD">
        <w:rPr>
          <w:rFonts w:ascii="Poppins" w:hAnsi="Poppins" w:cs="Poppins"/>
          <w:b/>
          <w:bCs/>
          <w:color w:val="EE0000"/>
        </w:rPr>
        <w:t xml:space="preserve"> degli </w:t>
      </w:r>
      <w:r>
        <w:rPr>
          <w:rFonts w:ascii="Poppins" w:hAnsi="Poppins" w:cs="Poppins"/>
          <w:b/>
          <w:bCs/>
          <w:color w:val="EE0000"/>
        </w:rPr>
        <w:t>Azzurri</w:t>
      </w:r>
    </w:p>
    <w:p w14:paraId="171B9D43" w14:textId="77777777" w:rsidR="00E472CD" w:rsidRDefault="00E472CD" w:rsidP="00295867">
      <w:pPr>
        <w:spacing w:after="40"/>
        <w:rPr>
          <w:rFonts w:ascii="Poppins" w:hAnsi="Poppins" w:cs="Poppins"/>
          <w:b/>
          <w:bCs/>
        </w:rPr>
      </w:pPr>
      <w:r w:rsidRPr="00E472CD">
        <w:rPr>
          <w:rFonts w:ascii="Poppins" w:hAnsi="Poppins" w:cs="Poppins"/>
          <w:b/>
          <w:bCs/>
        </w:rPr>
        <w:t xml:space="preserve">Week 1 (10-15 </w:t>
      </w:r>
      <w:proofErr w:type="spellStart"/>
      <w:r w:rsidRPr="00E472CD">
        <w:rPr>
          <w:rFonts w:ascii="Poppins" w:hAnsi="Poppins" w:cs="Poppins"/>
          <w:b/>
          <w:bCs/>
        </w:rPr>
        <w:t>giugno</w:t>
      </w:r>
      <w:proofErr w:type="spellEnd"/>
      <w:r w:rsidRPr="00E472CD">
        <w:rPr>
          <w:rFonts w:ascii="Poppins" w:hAnsi="Poppins" w:cs="Poppins"/>
          <w:b/>
          <w:bCs/>
        </w:rPr>
        <w:t>) Ottawa, Canada</w:t>
      </w:r>
      <w:r>
        <w:rPr>
          <w:rFonts w:ascii="Poppins" w:hAnsi="Poppins" w:cs="Poppins"/>
          <w:b/>
          <w:bCs/>
        </w:rPr>
        <w:br/>
      </w:r>
      <w:r w:rsidRPr="00E472CD">
        <w:rPr>
          <w:rFonts w:ascii="Poppins" w:hAnsi="Poppins" w:cs="Poppins"/>
          <w:b/>
          <w:bCs/>
        </w:rPr>
        <w:t xml:space="preserve"> </w:t>
      </w:r>
      <w:r w:rsidRPr="00E472CD">
        <w:rPr>
          <w:rFonts w:ascii="Poppins" w:hAnsi="Poppins" w:cs="Poppins"/>
        </w:rPr>
        <w:t xml:space="preserve">10 </w:t>
      </w:r>
      <w:proofErr w:type="spellStart"/>
      <w:r w:rsidRPr="00E472CD">
        <w:rPr>
          <w:rFonts w:ascii="Poppins" w:hAnsi="Poppins" w:cs="Poppins"/>
        </w:rPr>
        <w:t>giugno</w:t>
      </w:r>
      <w:proofErr w:type="spellEnd"/>
      <w:r w:rsidRPr="00E472CD">
        <w:rPr>
          <w:rFonts w:ascii="Poppins" w:hAnsi="Poppins" w:cs="Poppins"/>
        </w:rPr>
        <w:t>, ore 22: Italia-Francia</w:t>
      </w:r>
      <w:r w:rsidRPr="00E472CD">
        <w:rPr>
          <w:rFonts w:ascii="Poppins" w:hAnsi="Poppins" w:cs="Poppins"/>
        </w:rPr>
        <w:br/>
        <w:t xml:space="preserve"> 11 </w:t>
      </w:r>
      <w:proofErr w:type="spellStart"/>
      <w:r w:rsidRPr="00E472CD">
        <w:rPr>
          <w:rFonts w:ascii="Poppins" w:hAnsi="Poppins" w:cs="Poppins"/>
        </w:rPr>
        <w:t>giugno</w:t>
      </w:r>
      <w:proofErr w:type="spellEnd"/>
      <w:r w:rsidRPr="00E472CD">
        <w:rPr>
          <w:rFonts w:ascii="Poppins" w:hAnsi="Poppins" w:cs="Poppins"/>
        </w:rPr>
        <w:t xml:space="preserve">, ore 22: Italia-Germania </w:t>
      </w:r>
      <w:r w:rsidRPr="00E472CD">
        <w:rPr>
          <w:rFonts w:ascii="Poppins" w:hAnsi="Poppins" w:cs="Poppins"/>
        </w:rPr>
        <w:br/>
        <w:t xml:space="preserve">14 </w:t>
      </w:r>
      <w:proofErr w:type="spellStart"/>
      <w:r w:rsidRPr="00E472CD">
        <w:rPr>
          <w:rFonts w:ascii="Poppins" w:hAnsi="Poppins" w:cs="Poppins"/>
        </w:rPr>
        <w:t>giugno</w:t>
      </w:r>
      <w:proofErr w:type="spellEnd"/>
      <w:r w:rsidRPr="00E472CD">
        <w:rPr>
          <w:rFonts w:ascii="Poppins" w:hAnsi="Poppins" w:cs="Poppins"/>
        </w:rPr>
        <w:t>, ore 01.30: Italia-</w:t>
      </w:r>
      <w:proofErr w:type="spellStart"/>
      <w:r w:rsidRPr="00E472CD">
        <w:rPr>
          <w:rFonts w:ascii="Poppins" w:hAnsi="Poppins" w:cs="Poppins"/>
        </w:rPr>
        <w:t>Turchia</w:t>
      </w:r>
      <w:proofErr w:type="spellEnd"/>
      <w:r w:rsidRPr="00E472CD">
        <w:rPr>
          <w:rFonts w:ascii="Poppins" w:hAnsi="Poppins" w:cs="Poppins"/>
        </w:rPr>
        <w:t xml:space="preserve"> </w:t>
      </w:r>
      <w:r w:rsidRPr="00E472CD">
        <w:rPr>
          <w:rFonts w:ascii="Poppins" w:hAnsi="Poppins" w:cs="Poppins"/>
        </w:rPr>
        <w:br/>
        <w:t xml:space="preserve">15 </w:t>
      </w:r>
      <w:proofErr w:type="spellStart"/>
      <w:r w:rsidRPr="00E472CD">
        <w:rPr>
          <w:rFonts w:ascii="Poppins" w:hAnsi="Poppins" w:cs="Poppins"/>
        </w:rPr>
        <w:t>giugno</w:t>
      </w:r>
      <w:proofErr w:type="spellEnd"/>
      <w:r w:rsidRPr="00E472CD">
        <w:rPr>
          <w:rFonts w:ascii="Poppins" w:hAnsi="Poppins" w:cs="Poppins"/>
        </w:rPr>
        <w:t>, ore 00.00: Italia-Stati Uniti</w:t>
      </w:r>
      <w:r w:rsidRPr="00E472CD">
        <w:rPr>
          <w:rFonts w:ascii="Poppins" w:hAnsi="Poppins" w:cs="Poppins"/>
          <w:b/>
          <w:bCs/>
        </w:rPr>
        <w:t xml:space="preserve"> </w:t>
      </w:r>
      <w:r>
        <w:rPr>
          <w:rFonts w:ascii="Poppins" w:hAnsi="Poppins" w:cs="Poppins"/>
          <w:b/>
          <w:bCs/>
        </w:rPr>
        <w:br/>
      </w:r>
      <w:r w:rsidRPr="00E472CD">
        <w:rPr>
          <w:rFonts w:ascii="Poppins" w:hAnsi="Poppins" w:cs="Poppins"/>
          <w:b/>
          <w:bCs/>
        </w:rPr>
        <w:t xml:space="preserve">Week 2 (24–28 </w:t>
      </w:r>
      <w:proofErr w:type="spellStart"/>
      <w:r w:rsidRPr="00E472CD">
        <w:rPr>
          <w:rFonts w:ascii="Poppins" w:hAnsi="Poppins" w:cs="Poppins"/>
          <w:b/>
          <w:bCs/>
        </w:rPr>
        <w:t>giugno</w:t>
      </w:r>
      <w:proofErr w:type="spellEnd"/>
      <w:r w:rsidRPr="00E472CD">
        <w:rPr>
          <w:rFonts w:ascii="Poppins" w:hAnsi="Poppins" w:cs="Poppins"/>
          <w:b/>
          <w:bCs/>
        </w:rPr>
        <w:t xml:space="preserve">) Lubiana, Slovenia </w:t>
      </w:r>
      <w:r>
        <w:rPr>
          <w:rFonts w:ascii="Poppins" w:hAnsi="Poppins" w:cs="Poppins"/>
          <w:b/>
          <w:bCs/>
        </w:rPr>
        <w:br/>
      </w:r>
      <w:r w:rsidRPr="00E472CD">
        <w:rPr>
          <w:rFonts w:ascii="Poppins" w:hAnsi="Poppins" w:cs="Poppins"/>
        </w:rPr>
        <w:t xml:space="preserve">24 </w:t>
      </w:r>
      <w:proofErr w:type="spellStart"/>
      <w:r w:rsidRPr="00E472CD">
        <w:rPr>
          <w:rFonts w:ascii="Poppins" w:hAnsi="Poppins" w:cs="Poppins"/>
        </w:rPr>
        <w:t>giugno</w:t>
      </w:r>
      <w:proofErr w:type="spellEnd"/>
      <w:r w:rsidRPr="00E472CD">
        <w:rPr>
          <w:rFonts w:ascii="Poppins" w:hAnsi="Poppins" w:cs="Poppins"/>
        </w:rPr>
        <w:t xml:space="preserve">, ore 13.00: Italia–Bulgaria </w:t>
      </w:r>
      <w:r w:rsidRPr="00E472CD">
        <w:rPr>
          <w:rFonts w:ascii="Poppins" w:hAnsi="Poppins" w:cs="Poppins"/>
        </w:rPr>
        <w:br/>
        <w:t xml:space="preserve">25 </w:t>
      </w:r>
      <w:proofErr w:type="spellStart"/>
      <w:r w:rsidRPr="00E472CD">
        <w:rPr>
          <w:rFonts w:ascii="Poppins" w:hAnsi="Poppins" w:cs="Poppins"/>
        </w:rPr>
        <w:t>giugno</w:t>
      </w:r>
      <w:proofErr w:type="spellEnd"/>
      <w:r w:rsidRPr="00E472CD">
        <w:rPr>
          <w:rFonts w:ascii="Poppins" w:hAnsi="Poppins" w:cs="Poppins"/>
        </w:rPr>
        <w:t>, ore 16.30: Italia–</w:t>
      </w:r>
      <w:proofErr w:type="spellStart"/>
      <w:r w:rsidRPr="00E472CD">
        <w:rPr>
          <w:rFonts w:ascii="Poppins" w:hAnsi="Poppins" w:cs="Poppins"/>
        </w:rPr>
        <w:t>Ucraina</w:t>
      </w:r>
      <w:proofErr w:type="spellEnd"/>
      <w:r w:rsidRPr="00E472CD">
        <w:rPr>
          <w:rFonts w:ascii="Poppins" w:hAnsi="Poppins" w:cs="Poppins"/>
        </w:rPr>
        <w:t xml:space="preserve"> </w:t>
      </w:r>
      <w:r w:rsidRPr="00E472CD">
        <w:rPr>
          <w:rFonts w:ascii="Poppins" w:hAnsi="Poppins" w:cs="Poppins"/>
        </w:rPr>
        <w:br/>
        <w:t xml:space="preserve">26 </w:t>
      </w:r>
      <w:proofErr w:type="spellStart"/>
      <w:r w:rsidRPr="00E472CD">
        <w:rPr>
          <w:rFonts w:ascii="Poppins" w:hAnsi="Poppins" w:cs="Poppins"/>
        </w:rPr>
        <w:t>giugno</w:t>
      </w:r>
      <w:proofErr w:type="spellEnd"/>
      <w:r w:rsidRPr="00E472CD">
        <w:rPr>
          <w:rFonts w:ascii="Poppins" w:hAnsi="Poppins" w:cs="Poppins"/>
        </w:rPr>
        <w:t xml:space="preserve">, ore 20.00: Italia–Brasile </w:t>
      </w:r>
      <w:r w:rsidRPr="00E472CD">
        <w:rPr>
          <w:rFonts w:ascii="Poppins" w:hAnsi="Poppins" w:cs="Poppins"/>
        </w:rPr>
        <w:br/>
        <w:t xml:space="preserve">28 </w:t>
      </w:r>
      <w:proofErr w:type="spellStart"/>
      <w:r w:rsidRPr="00E472CD">
        <w:rPr>
          <w:rFonts w:ascii="Poppins" w:hAnsi="Poppins" w:cs="Poppins"/>
        </w:rPr>
        <w:t>giugno</w:t>
      </w:r>
      <w:proofErr w:type="spellEnd"/>
      <w:r w:rsidRPr="00E472CD">
        <w:rPr>
          <w:rFonts w:ascii="Poppins" w:hAnsi="Poppins" w:cs="Poppins"/>
        </w:rPr>
        <w:t>, ore 20.30: Italia–Slovenia</w:t>
      </w:r>
    </w:p>
    <w:p w14:paraId="7482E0DB" w14:textId="4B1792EA" w:rsidR="001227CB" w:rsidRDefault="00E472CD" w:rsidP="00295867">
      <w:pPr>
        <w:spacing w:after="40"/>
        <w:rPr>
          <w:rFonts w:ascii="Poppins" w:hAnsi="Poppins" w:cs="Poppins"/>
          <w:lang w:val="it-IT"/>
        </w:rPr>
      </w:pPr>
      <w:r w:rsidRPr="00E472CD">
        <w:rPr>
          <w:rFonts w:ascii="Poppins" w:hAnsi="Poppins" w:cs="Poppins"/>
          <w:b/>
          <w:bCs/>
        </w:rPr>
        <w:t xml:space="preserve">Week 3 (15-20 </w:t>
      </w:r>
      <w:proofErr w:type="spellStart"/>
      <w:r w:rsidRPr="00E472CD">
        <w:rPr>
          <w:rFonts w:ascii="Poppins" w:hAnsi="Poppins" w:cs="Poppins"/>
          <w:b/>
          <w:bCs/>
        </w:rPr>
        <w:t>luglio</w:t>
      </w:r>
      <w:proofErr w:type="spellEnd"/>
      <w:r w:rsidRPr="00E472CD">
        <w:rPr>
          <w:rFonts w:ascii="Poppins" w:hAnsi="Poppins" w:cs="Poppins"/>
          <w:b/>
          <w:bCs/>
        </w:rPr>
        <w:t xml:space="preserve">) Kansai, </w:t>
      </w:r>
      <w:proofErr w:type="spellStart"/>
      <w:r w:rsidRPr="00E472CD">
        <w:rPr>
          <w:rFonts w:ascii="Poppins" w:hAnsi="Poppins" w:cs="Poppins"/>
          <w:b/>
          <w:bCs/>
        </w:rPr>
        <w:t>Giappone</w:t>
      </w:r>
      <w:proofErr w:type="spellEnd"/>
      <w:r w:rsidRPr="00E472CD">
        <w:rPr>
          <w:rFonts w:ascii="Poppins" w:hAnsi="Poppins" w:cs="Poppins"/>
          <w:b/>
          <w:bCs/>
        </w:rPr>
        <w:t xml:space="preserve"> </w:t>
      </w:r>
      <w:r>
        <w:rPr>
          <w:rFonts w:ascii="Poppins" w:hAnsi="Poppins" w:cs="Poppins"/>
          <w:b/>
          <w:bCs/>
        </w:rPr>
        <w:br/>
      </w:r>
      <w:r w:rsidRPr="00E472CD">
        <w:rPr>
          <w:rFonts w:ascii="Poppins" w:hAnsi="Poppins" w:cs="Poppins"/>
        </w:rPr>
        <w:t xml:space="preserve">15 </w:t>
      </w:r>
      <w:proofErr w:type="spellStart"/>
      <w:r w:rsidRPr="00E472CD">
        <w:rPr>
          <w:rFonts w:ascii="Poppins" w:hAnsi="Poppins" w:cs="Poppins"/>
        </w:rPr>
        <w:t>luglio</w:t>
      </w:r>
      <w:proofErr w:type="spellEnd"/>
      <w:r w:rsidRPr="00E472CD">
        <w:rPr>
          <w:rFonts w:ascii="Poppins" w:hAnsi="Poppins" w:cs="Poppins"/>
        </w:rPr>
        <w:t>, ore 12.20: Italia-</w:t>
      </w:r>
      <w:proofErr w:type="spellStart"/>
      <w:r w:rsidRPr="00E472CD">
        <w:rPr>
          <w:rFonts w:ascii="Poppins" w:hAnsi="Poppins" w:cs="Poppins"/>
        </w:rPr>
        <w:t>Giappone</w:t>
      </w:r>
      <w:proofErr w:type="spellEnd"/>
      <w:r w:rsidRPr="00E472CD">
        <w:rPr>
          <w:rFonts w:ascii="Poppins" w:hAnsi="Poppins" w:cs="Poppins"/>
        </w:rPr>
        <w:t xml:space="preserve"> </w:t>
      </w:r>
      <w:r w:rsidRPr="00E472CD">
        <w:rPr>
          <w:rFonts w:ascii="Poppins" w:hAnsi="Poppins" w:cs="Poppins"/>
        </w:rPr>
        <w:br/>
        <w:t xml:space="preserve">16 </w:t>
      </w:r>
      <w:proofErr w:type="spellStart"/>
      <w:r w:rsidRPr="00E472CD">
        <w:rPr>
          <w:rFonts w:ascii="Poppins" w:hAnsi="Poppins" w:cs="Poppins"/>
        </w:rPr>
        <w:t>luglio</w:t>
      </w:r>
      <w:proofErr w:type="spellEnd"/>
      <w:r w:rsidRPr="00E472CD">
        <w:rPr>
          <w:rFonts w:ascii="Poppins" w:hAnsi="Poppins" w:cs="Poppins"/>
        </w:rPr>
        <w:t>, ore 08.30: Italia-</w:t>
      </w:r>
      <w:proofErr w:type="spellStart"/>
      <w:r w:rsidRPr="00E472CD">
        <w:rPr>
          <w:rFonts w:ascii="Poppins" w:hAnsi="Poppins" w:cs="Poppins"/>
        </w:rPr>
        <w:t>Belgio</w:t>
      </w:r>
      <w:proofErr w:type="spellEnd"/>
      <w:r w:rsidRPr="00E472CD">
        <w:rPr>
          <w:rFonts w:ascii="Poppins" w:hAnsi="Poppins" w:cs="Poppins"/>
        </w:rPr>
        <w:br/>
        <w:t xml:space="preserve">18 </w:t>
      </w:r>
      <w:proofErr w:type="spellStart"/>
      <w:r w:rsidRPr="00E472CD">
        <w:rPr>
          <w:rFonts w:ascii="Poppins" w:hAnsi="Poppins" w:cs="Poppins"/>
        </w:rPr>
        <w:t>luglio</w:t>
      </w:r>
      <w:proofErr w:type="spellEnd"/>
      <w:r w:rsidRPr="00E472CD">
        <w:rPr>
          <w:rFonts w:ascii="Poppins" w:hAnsi="Poppins" w:cs="Poppins"/>
        </w:rPr>
        <w:t xml:space="preserve">, ore 12.20: Italia-Argentina </w:t>
      </w:r>
      <w:r w:rsidRPr="00E472CD">
        <w:rPr>
          <w:rFonts w:ascii="Poppins" w:hAnsi="Poppins" w:cs="Poppins"/>
        </w:rPr>
        <w:br/>
        <w:t xml:space="preserve">19 </w:t>
      </w:r>
      <w:proofErr w:type="spellStart"/>
      <w:r w:rsidRPr="00E472CD">
        <w:rPr>
          <w:rFonts w:ascii="Poppins" w:hAnsi="Poppins" w:cs="Poppins"/>
        </w:rPr>
        <w:t>luglio</w:t>
      </w:r>
      <w:proofErr w:type="spellEnd"/>
      <w:r w:rsidRPr="00E472CD">
        <w:rPr>
          <w:rFonts w:ascii="Poppins" w:hAnsi="Poppins" w:cs="Poppins"/>
        </w:rPr>
        <w:t>, ore 08.30: Italia-Cuba</w:t>
      </w:r>
      <w:r w:rsidRPr="00E472CD">
        <w:rPr>
          <w:rFonts w:ascii="Poppins" w:hAnsi="Poppins" w:cs="Poppins"/>
        </w:rPr>
        <w:br/>
      </w:r>
      <w:proofErr w:type="spellStart"/>
      <w:r w:rsidRPr="00E472CD">
        <w:rPr>
          <w:rFonts w:ascii="Poppins" w:hAnsi="Poppins" w:cs="Poppins"/>
          <w:b/>
          <w:bCs/>
        </w:rPr>
        <w:t>Finali</w:t>
      </w:r>
      <w:proofErr w:type="spellEnd"/>
      <w:r w:rsidRPr="00E472CD">
        <w:rPr>
          <w:rFonts w:ascii="Poppins" w:hAnsi="Poppins" w:cs="Poppins"/>
          <w:b/>
          <w:bCs/>
        </w:rPr>
        <w:t xml:space="preserve"> (29 luglio-2 </w:t>
      </w:r>
      <w:proofErr w:type="spellStart"/>
      <w:r w:rsidRPr="00E472CD">
        <w:rPr>
          <w:rFonts w:ascii="Poppins" w:hAnsi="Poppins" w:cs="Poppins"/>
          <w:b/>
          <w:bCs/>
        </w:rPr>
        <w:t>agosto</w:t>
      </w:r>
      <w:proofErr w:type="spellEnd"/>
      <w:r w:rsidRPr="00E472CD">
        <w:rPr>
          <w:rFonts w:ascii="Poppins" w:hAnsi="Poppins" w:cs="Poppins"/>
          <w:b/>
          <w:bCs/>
        </w:rPr>
        <w:t>) Ningbo, Cina</w:t>
      </w:r>
      <w:r w:rsidRPr="00E472CD">
        <w:rPr>
          <w:rFonts w:ascii="Poppins" w:hAnsi="Poppins" w:cs="Poppins"/>
          <w:b/>
          <w:bCs/>
        </w:rPr>
        <w:br/>
      </w:r>
    </w:p>
    <w:p w14:paraId="42AF6ECD" w14:textId="78E8000B" w:rsidR="00E472CD" w:rsidRDefault="00E472CD" w:rsidP="00E472CD">
      <w:pPr>
        <w:spacing w:after="40"/>
        <w:rPr>
          <w:rFonts w:ascii="Poppins" w:hAnsi="Poppins" w:cs="Poppins"/>
          <w:lang w:val="it-IT"/>
        </w:rPr>
      </w:pPr>
      <w:r w:rsidRPr="00183F96">
        <w:rPr>
          <w:rFonts w:ascii="Poppins" w:hAnsi="Poppins" w:cs="Poppins"/>
          <w:b/>
          <w:bCs/>
          <w:lang w:val="it-IT"/>
        </w:rPr>
        <w:lastRenderedPageBreak/>
        <w:t>Quarti di finale</w:t>
      </w:r>
      <w:r w:rsidRPr="00183F96">
        <w:rPr>
          <w:rFonts w:ascii="Poppins" w:hAnsi="Poppins" w:cs="Poppins"/>
          <w:lang w:val="it-IT"/>
        </w:rPr>
        <w:t xml:space="preserve">: </w:t>
      </w:r>
      <w:r w:rsidR="00183F96" w:rsidRPr="00183F96">
        <w:rPr>
          <w:rFonts w:ascii="Poppins" w:hAnsi="Poppins" w:cs="Poppins"/>
          <w:lang w:val="it-IT"/>
        </w:rPr>
        <w:t>29</w:t>
      </w:r>
      <w:r w:rsidRPr="00183F96">
        <w:rPr>
          <w:rFonts w:ascii="Poppins" w:hAnsi="Poppins" w:cs="Poppins"/>
          <w:lang w:val="it-IT"/>
        </w:rPr>
        <w:t>-3</w:t>
      </w:r>
      <w:r w:rsidR="00183F96" w:rsidRPr="00183F96">
        <w:rPr>
          <w:rFonts w:ascii="Poppins" w:hAnsi="Poppins" w:cs="Poppins"/>
          <w:lang w:val="it-IT"/>
        </w:rPr>
        <w:t>0</w:t>
      </w:r>
      <w:r w:rsidRPr="00183F96">
        <w:rPr>
          <w:rFonts w:ascii="Poppins" w:hAnsi="Poppins" w:cs="Poppins"/>
          <w:lang w:val="it-IT"/>
        </w:rPr>
        <w:t xml:space="preserve"> luglio  </w:t>
      </w:r>
      <w:r w:rsidRPr="00183F96">
        <w:rPr>
          <w:rFonts w:ascii="Poppins" w:hAnsi="Poppins" w:cs="Poppins"/>
          <w:lang w:val="it-IT"/>
        </w:rPr>
        <w:br/>
      </w:r>
      <w:r w:rsidRPr="00183F96">
        <w:rPr>
          <w:rFonts w:ascii="Poppins" w:hAnsi="Poppins" w:cs="Poppins"/>
          <w:b/>
          <w:bCs/>
          <w:lang w:val="it-IT"/>
        </w:rPr>
        <w:t>Semifinali: </w:t>
      </w:r>
      <w:r w:rsidR="00183F96" w:rsidRPr="00183F96">
        <w:rPr>
          <w:rFonts w:ascii="Poppins" w:hAnsi="Poppins" w:cs="Poppins"/>
          <w:lang w:val="it-IT"/>
        </w:rPr>
        <w:t>1° agosto</w:t>
      </w:r>
      <w:r w:rsidRPr="00183F96">
        <w:rPr>
          <w:rFonts w:ascii="Poppins" w:hAnsi="Poppins" w:cs="Poppins"/>
          <w:lang w:val="it-IT"/>
        </w:rPr>
        <w:br/>
      </w:r>
      <w:r w:rsidRPr="00183F96">
        <w:rPr>
          <w:rFonts w:ascii="Poppins" w:hAnsi="Poppins" w:cs="Poppins"/>
          <w:b/>
          <w:bCs/>
          <w:lang w:val="it-IT"/>
        </w:rPr>
        <w:t>Finali: </w:t>
      </w:r>
      <w:r w:rsidR="00183F96" w:rsidRPr="00183F96">
        <w:rPr>
          <w:rFonts w:ascii="Poppins" w:hAnsi="Poppins" w:cs="Poppins"/>
          <w:lang w:val="it-IT"/>
        </w:rPr>
        <w:t>2</w:t>
      </w:r>
      <w:r w:rsidRPr="00183F96">
        <w:rPr>
          <w:rFonts w:ascii="Poppins" w:hAnsi="Poppins" w:cs="Poppins"/>
          <w:lang w:val="it-IT"/>
        </w:rPr>
        <w:t xml:space="preserve"> agosto</w:t>
      </w:r>
    </w:p>
    <w:p w14:paraId="47A06078" w14:textId="77777777" w:rsidR="00E472CD" w:rsidRDefault="00E472CD" w:rsidP="00E472CD">
      <w:pPr>
        <w:spacing w:after="40"/>
        <w:rPr>
          <w:rFonts w:ascii="Poppins" w:hAnsi="Poppins" w:cs="Poppins"/>
          <w:lang w:val="it-IT"/>
        </w:rPr>
      </w:pPr>
    </w:p>
    <w:p w14:paraId="3BA11D7D" w14:textId="380A03F2" w:rsidR="00183F96" w:rsidRDefault="00E472CD" w:rsidP="00E472CD">
      <w:pPr>
        <w:keepNext/>
        <w:spacing w:before="240" w:after="120"/>
        <w:rPr>
          <w:rFonts w:ascii="Poppins" w:eastAsia="Poppins" w:hAnsi="Poppins"/>
          <w:b/>
          <w:color w:val="EE0000"/>
          <w:lang w:val="it-IT"/>
        </w:rPr>
      </w:pPr>
      <w:r w:rsidRPr="00E472CD">
        <w:rPr>
          <w:rFonts w:ascii="Poppins" w:eastAsia="Poppins" w:hAnsi="Poppins"/>
          <w:b/>
          <w:color w:val="EE0000"/>
          <w:lang w:val="it-IT"/>
        </w:rPr>
        <w:t>Il calendario completo della Volleyball Nations League</w:t>
      </w:r>
      <w:r w:rsidR="00DE4E1A">
        <w:rPr>
          <w:rFonts w:ascii="Poppins" w:eastAsia="Poppins" w:hAnsi="Poppins"/>
          <w:b/>
          <w:color w:val="EE0000"/>
          <w:lang w:val="it-IT"/>
        </w:rPr>
        <w:t xml:space="preserve"> </w:t>
      </w:r>
    </w:p>
    <w:p w14:paraId="089E956C" w14:textId="3B7A5CCE" w:rsidR="00DE4807" w:rsidRPr="00DE4807" w:rsidRDefault="00DE4807" w:rsidP="00DE4807">
      <w:pPr>
        <w:keepNext/>
        <w:spacing w:before="240" w:after="120"/>
        <w:rPr>
          <w:rFonts w:ascii="Poppins" w:eastAsia="Poppins" w:hAnsi="Poppins"/>
          <w:b/>
          <w:bCs/>
          <w:lang w:val="it-IT"/>
        </w:rPr>
      </w:pPr>
      <w:r w:rsidRPr="00DE4807">
        <w:rPr>
          <w:rFonts w:ascii="Poppins" w:eastAsia="Poppins" w:hAnsi="Poppins"/>
          <w:b/>
          <w:bCs/>
          <w:lang w:val="it-IT"/>
        </w:rPr>
        <w:t>Pool 1 (</w:t>
      </w:r>
      <w:r>
        <w:rPr>
          <w:rFonts w:ascii="Poppins" w:eastAsia="Poppins" w:hAnsi="Poppins"/>
          <w:b/>
          <w:bCs/>
          <w:lang w:val="it-IT"/>
        </w:rPr>
        <w:t>Ottawa</w:t>
      </w:r>
      <w:r w:rsidRPr="00DE4807">
        <w:rPr>
          <w:rFonts w:ascii="Poppins" w:eastAsia="Poppins" w:hAnsi="Poppins"/>
          <w:b/>
          <w:bCs/>
          <w:lang w:val="it-IT"/>
        </w:rPr>
        <w:t>, Canada) – 10-14 giugno</w:t>
      </w:r>
    </w:p>
    <w:p w14:paraId="0D601DA2" w14:textId="4C23A7CC" w:rsidR="00DE4807" w:rsidRPr="00DE4807" w:rsidRDefault="00DE4807" w:rsidP="00DE4807">
      <w:pPr>
        <w:keepNext/>
        <w:spacing w:before="240" w:after="120"/>
        <w:rPr>
          <w:rFonts w:ascii="Poppins" w:eastAsia="Poppins" w:hAnsi="Poppins"/>
          <w:bCs/>
          <w:lang w:val="it-IT"/>
        </w:rPr>
      </w:pPr>
      <w:r w:rsidRPr="00DE4807">
        <w:rPr>
          <w:rFonts w:ascii="Poppins" w:eastAsia="Poppins" w:hAnsi="Poppins"/>
          <w:b/>
          <w:bCs/>
          <w:lang w:val="it-IT"/>
        </w:rPr>
        <w:t>Mercoledì 10 giugno:</w:t>
      </w:r>
      <w:r w:rsidRPr="00DE4807">
        <w:rPr>
          <w:rFonts w:ascii="Poppins" w:eastAsia="Poppins" w:hAnsi="Poppins"/>
          <w:bCs/>
          <w:lang w:val="it-IT"/>
        </w:rPr>
        <w:t xml:space="preserve"> ore 18:00 Belgio-Bulgaria.</w:t>
      </w:r>
      <w:r>
        <w:rPr>
          <w:rFonts w:ascii="Poppins" w:eastAsia="Poppins" w:hAnsi="Poppins"/>
          <w:bCs/>
          <w:lang w:val="it-IT"/>
        </w:rPr>
        <w:br/>
      </w:r>
      <w:r w:rsidRPr="00DE4807">
        <w:rPr>
          <w:rFonts w:ascii="Poppins" w:eastAsia="Poppins" w:hAnsi="Poppins"/>
          <w:b/>
          <w:bCs/>
          <w:lang w:val="it-IT"/>
        </w:rPr>
        <w:t>Giovedì 11 giugno:</w:t>
      </w:r>
      <w:r w:rsidRPr="00DE4807">
        <w:rPr>
          <w:rFonts w:ascii="Poppins" w:eastAsia="Poppins" w:hAnsi="Poppins"/>
          <w:bCs/>
          <w:lang w:val="it-IT"/>
        </w:rPr>
        <w:t xml:space="preserve"> ore 22:00 Francia-Italia; ore 1:30 (venerdì 12 giugno) Canada-Germania.</w:t>
      </w:r>
      <w:r>
        <w:rPr>
          <w:rFonts w:ascii="Poppins" w:eastAsia="Poppins" w:hAnsi="Poppins"/>
          <w:bCs/>
          <w:lang w:val="it-IT"/>
        </w:rPr>
        <w:br/>
      </w:r>
      <w:r w:rsidRPr="00DE4807">
        <w:rPr>
          <w:rFonts w:ascii="Poppins" w:eastAsia="Poppins" w:hAnsi="Poppins"/>
          <w:b/>
          <w:bCs/>
          <w:lang w:val="it-IT"/>
        </w:rPr>
        <w:t>Venerdì 12 giugno:</w:t>
      </w:r>
      <w:r w:rsidRPr="00DE4807">
        <w:rPr>
          <w:rFonts w:ascii="Poppins" w:eastAsia="Poppins" w:hAnsi="Poppins"/>
          <w:bCs/>
          <w:lang w:val="it-IT"/>
        </w:rPr>
        <w:t xml:space="preserve"> ore 22:00 Germania-Italia; ore 1:30 (sabato 13 giugno) Canada-Francia; ore 22:00 Germania-USA.</w:t>
      </w:r>
      <w:r>
        <w:rPr>
          <w:rFonts w:ascii="Poppins" w:eastAsia="Poppins" w:hAnsi="Poppins"/>
          <w:bCs/>
          <w:lang w:val="it-IT"/>
        </w:rPr>
        <w:br/>
      </w:r>
      <w:r w:rsidRPr="00DE4807">
        <w:rPr>
          <w:rFonts w:ascii="Poppins" w:eastAsia="Poppins" w:hAnsi="Poppins"/>
          <w:b/>
          <w:bCs/>
          <w:lang w:val="it-IT"/>
        </w:rPr>
        <w:t>Sabato 13 giugno:</w:t>
      </w:r>
      <w:r w:rsidRPr="00DE4807">
        <w:rPr>
          <w:rFonts w:ascii="Poppins" w:eastAsia="Poppins" w:hAnsi="Poppins"/>
          <w:bCs/>
          <w:lang w:val="it-IT"/>
        </w:rPr>
        <w:t xml:space="preserve"> ore 1:30 Turchia-Francia; ore 22:00 Canada-USA; ore 1:30 (domenica 14 giugno) Turchia-Italia.</w:t>
      </w:r>
      <w:r>
        <w:rPr>
          <w:rFonts w:ascii="Poppins" w:eastAsia="Poppins" w:hAnsi="Poppins"/>
          <w:bCs/>
          <w:lang w:val="it-IT"/>
        </w:rPr>
        <w:br/>
      </w:r>
      <w:r w:rsidRPr="00DE4807">
        <w:rPr>
          <w:rFonts w:ascii="Poppins" w:eastAsia="Poppins" w:hAnsi="Poppins"/>
          <w:b/>
          <w:bCs/>
          <w:lang w:val="it-IT"/>
        </w:rPr>
        <w:t>Domenica 14 giugno:</w:t>
      </w:r>
      <w:r w:rsidRPr="00DE4807">
        <w:rPr>
          <w:rFonts w:ascii="Poppins" w:eastAsia="Poppins" w:hAnsi="Poppins"/>
          <w:bCs/>
          <w:lang w:val="it-IT"/>
        </w:rPr>
        <w:t xml:space="preserve"> ore 17:00 Germania-Francia; ore 20:30 Canada-Turchia; ore 24:00 USA-Italia.</w:t>
      </w:r>
    </w:p>
    <w:p w14:paraId="0D3C226D" w14:textId="7487A557" w:rsidR="00DE4807" w:rsidRPr="00DE4807" w:rsidRDefault="00DE4807" w:rsidP="00DE4807">
      <w:pPr>
        <w:keepNext/>
        <w:spacing w:before="240" w:after="120"/>
        <w:rPr>
          <w:rFonts w:ascii="Poppins" w:eastAsia="Poppins" w:hAnsi="Poppins"/>
          <w:b/>
          <w:bCs/>
          <w:lang w:val="it-IT"/>
        </w:rPr>
      </w:pPr>
      <w:r w:rsidRPr="00DE4807">
        <w:rPr>
          <w:rFonts w:ascii="Poppins" w:eastAsia="Poppins" w:hAnsi="Poppins"/>
          <w:b/>
          <w:bCs/>
          <w:lang w:val="it-IT"/>
        </w:rPr>
        <w:t>Pool 2 (</w:t>
      </w:r>
      <w:r>
        <w:rPr>
          <w:rFonts w:ascii="Poppins" w:eastAsia="Poppins" w:hAnsi="Poppins"/>
          <w:b/>
          <w:bCs/>
          <w:lang w:val="it-IT"/>
        </w:rPr>
        <w:t>Brasilia</w:t>
      </w:r>
      <w:r w:rsidRPr="00DE4807">
        <w:rPr>
          <w:rFonts w:ascii="Poppins" w:eastAsia="Poppins" w:hAnsi="Poppins"/>
          <w:b/>
          <w:bCs/>
          <w:lang w:val="it-IT"/>
        </w:rPr>
        <w:t>, Brasile) – 10-14 giugno</w:t>
      </w:r>
    </w:p>
    <w:p w14:paraId="5D9AFC38" w14:textId="01647B8C" w:rsidR="00DE4807" w:rsidRPr="00DE4807" w:rsidRDefault="00DE4807" w:rsidP="00DE4807">
      <w:pPr>
        <w:keepNext/>
        <w:spacing w:before="240" w:after="120"/>
        <w:rPr>
          <w:rFonts w:ascii="Poppins" w:eastAsia="Poppins" w:hAnsi="Poppins"/>
          <w:bCs/>
          <w:lang w:val="it-IT"/>
        </w:rPr>
      </w:pPr>
      <w:r w:rsidRPr="00DE4807">
        <w:rPr>
          <w:rFonts w:ascii="Poppins" w:eastAsia="Poppins" w:hAnsi="Poppins"/>
          <w:b/>
          <w:bCs/>
          <w:lang w:val="it-IT"/>
        </w:rPr>
        <w:t>Mercoledì 10 giugno:</w:t>
      </w:r>
      <w:r w:rsidRPr="00DE4807">
        <w:rPr>
          <w:rFonts w:ascii="Poppins" w:eastAsia="Poppins" w:hAnsi="Poppins"/>
          <w:bCs/>
          <w:lang w:val="it-IT"/>
        </w:rPr>
        <w:t xml:space="preserve"> ore 21:30 Serbia-Argentina; ore 1:00 (giovedì 11 giugno) Brasile-Iran.</w:t>
      </w:r>
      <w:r>
        <w:rPr>
          <w:rFonts w:ascii="Poppins" w:eastAsia="Poppins" w:hAnsi="Poppins"/>
          <w:bCs/>
          <w:lang w:val="it-IT"/>
        </w:rPr>
        <w:br/>
      </w:r>
      <w:r w:rsidRPr="00DE4807">
        <w:rPr>
          <w:rFonts w:ascii="Poppins" w:eastAsia="Poppins" w:hAnsi="Poppins"/>
          <w:b/>
          <w:bCs/>
          <w:lang w:val="it-IT"/>
        </w:rPr>
        <w:t>Giovedì 11 giugno:</w:t>
      </w:r>
      <w:r w:rsidRPr="00DE4807">
        <w:rPr>
          <w:rFonts w:ascii="Poppins" w:eastAsia="Poppins" w:hAnsi="Poppins"/>
          <w:bCs/>
          <w:lang w:val="it-IT"/>
        </w:rPr>
        <w:t xml:space="preserve"> ore 21:30 Bulgaria-Iran.</w:t>
      </w:r>
      <w:r>
        <w:rPr>
          <w:rFonts w:ascii="Poppins" w:eastAsia="Poppins" w:hAnsi="Poppins"/>
          <w:bCs/>
          <w:lang w:val="it-IT"/>
        </w:rPr>
        <w:br/>
      </w:r>
      <w:r w:rsidRPr="00DE4807">
        <w:rPr>
          <w:rFonts w:ascii="Poppins" w:eastAsia="Poppins" w:hAnsi="Poppins"/>
          <w:b/>
          <w:bCs/>
          <w:lang w:val="it-IT"/>
        </w:rPr>
        <w:t>Venerdì 12 giugno:</w:t>
      </w:r>
      <w:r w:rsidRPr="00DE4807">
        <w:rPr>
          <w:rFonts w:ascii="Poppins" w:eastAsia="Poppins" w:hAnsi="Poppins"/>
          <w:bCs/>
          <w:lang w:val="it-IT"/>
        </w:rPr>
        <w:t xml:space="preserve"> ore 1:00 Brasile-Belgio; ore 21:30 Belgio-Serbia.</w:t>
      </w:r>
      <w:r>
        <w:rPr>
          <w:rFonts w:ascii="Poppins" w:eastAsia="Poppins" w:hAnsi="Poppins"/>
          <w:bCs/>
          <w:lang w:val="it-IT"/>
        </w:rPr>
        <w:br/>
      </w:r>
      <w:r w:rsidRPr="00DE4807">
        <w:rPr>
          <w:rFonts w:ascii="Poppins" w:eastAsia="Poppins" w:hAnsi="Poppins"/>
          <w:b/>
          <w:bCs/>
          <w:lang w:val="it-IT"/>
        </w:rPr>
        <w:t>Sabato 13 giugno:</w:t>
      </w:r>
      <w:r w:rsidRPr="00DE4807">
        <w:rPr>
          <w:rFonts w:ascii="Poppins" w:eastAsia="Poppins" w:hAnsi="Poppins"/>
          <w:bCs/>
          <w:lang w:val="it-IT"/>
        </w:rPr>
        <w:t xml:space="preserve"> ore 1:00 Iran-Argentina.</w:t>
      </w:r>
      <w:r>
        <w:rPr>
          <w:rFonts w:ascii="Poppins" w:eastAsia="Poppins" w:hAnsi="Poppins"/>
          <w:bCs/>
          <w:lang w:val="it-IT"/>
        </w:rPr>
        <w:br/>
      </w:r>
      <w:r w:rsidRPr="00DE4807">
        <w:rPr>
          <w:rFonts w:ascii="Poppins" w:eastAsia="Poppins" w:hAnsi="Poppins"/>
          <w:b/>
          <w:bCs/>
          <w:lang w:val="it-IT"/>
        </w:rPr>
        <w:t>Domenica 14 giugno:</w:t>
      </w:r>
      <w:r w:rsidRPr="00DE4807">
        <w:rPr>
          <w:rFonts w:ascii="Poppins" w:eastAsia="Poppins" w:hAnsi="Poppins"/>
          <w:bCs/>
          <w:lang w:val="it-IT"/>
        </w:rPr>
        <w:t xml:space="preserve"> ore 16:00 Brasile-Serbia; ore 16:00 Belgio-Iran; ore 19:30 Bulgaria-Serbia; ore 23:00 Brasile-Argentina.</w:t>
      </w:r>
    </w:p>
    <w:p w14:paraId="1DCACB4F" w14:textId="518DEC86" w:rsidR="00DE4807" w:rsidRPr="00DE4807" w:rsidRDefault="00DE4807" w:rsidP="00DE4807">
      <w:pPr>
        <w:keepNext/>
        <w:spacing w:before="240" w:after="120"/>
        <w:rPr>
          <w:rFonts w:ascii="Poppins" w:eastAsia="Poppins" w:hAnsi="Poppins"/>
          <w:b/>
          <w:bCs/>
          <w:lang w:val="it-IT"/>
        </w:rPr>
      </w:pPr>
      <w:r w:rsidRPr="00DE4807">
        <w:rPr>
          <w:rFonts w:ascii="Poppins" w:eastAsia="Poppins" w:hAnsi="Poppins"/>
          <w:b/>
          <w:bCs/>
          <w:lang w:val="it-IT"/>
        </w:rPr>
        <w:t>Pool 3 (</w:t>
      </w:r>
      <w:proofErr w:type="spellStart"/>
      <w:r>
        <w:rPr>
          <w:rFonts w:ascii="Poppins" w:eastAsia="Poppins" w:hAnsi="Poppins"/>
          <w:b/>
          <w:bCs/>
          <w:lang w:val="it-IT"/>
        </w:rPr>
        <w:t>Linyi</w:t>
      </w:r>
      <w:proofErr w:type="spellEnd"/>
      <w:r w:rsidRPr="00DE4807">
        <w:rPr>
          <w:rFonts w:ascii="Poppins" w:eastAsia="Poppins" w:hAnsi="Poppins"/>
          <w:b/>
          <w:bCs/>
          <w:lang w:val="it-IT"/>
        </w:rPr>
        <w:t>, Cina) – 10-14 giugno</w:t>
      </w:r>
    </w:p>
    <w:p w14:paraId="0D893928" w14:textId="06267C48" w:rsidR="00DE4807" w:rsidRPr="00DE4807" w:rsidRDefault="00DE4807" w:rsidP="00DE4807">
      <w:pPr>
        <w:keepNext/>
        <w:spacing w:before="240" w:after="120"/>
        <w:rPr>
          <w:rFonts w:ascii="Poppins" w:eastAsia="Poppins" w:hAnsi="Poppins"/>
          <w:bCs/>
          <w:lang w:val="it-IT"/>
        </w:rPr>
      </w:pPr>
      <w:r w:rsidRPr="00DE4807">
        <w:rPr>
          <w:rFonts w:ascii="Poppins" w:eastAsia="Poppins" w:hAnsi="Poppins"/>
          <w:b/>
          <w:bCs/>
          <w:lang w:val="it-IT"/>
        </w:rPr>
        <w:t>Mercoledì 10 giugno:</w:t>
      </w:r>
      <w:r w:rsidRPr="00DE4807">
        <w:rPr>
          <w:rFonts w:ascii="Poppins" w:eastAsia="Poppins" w:hAnsi="Poppins"/>
          <w:bCs/>
          <w:lang w:val="it-IT"/>
        </w:rPr>
        <w:t xml:space="preserve"> ore 7:00 Cuba-Polonia; ore 10:30 Cina-Slovenia; ore 14:00 Ucraina-Giappone.</w:t>
      </w:r>
      <w:r>
        <w:rPr>
          <w:rFonts w:ascii="Poppins" w:eastAsia="Poppins" w:hAnsi="Poppins"/>
          <w:bCs/>
          <w:lang w:val="it-IT"/>
        </w:rPr>
        <w:br/>
      </w:r>
      <w:r w:rsidRPr="00DE4807">
        <w:rPr>
          <w:rFonts w:ascii="Poppins" w:eastAsia="Poppins" w:hAnsi="Poppins"/>
          <w:b/>
          <w:bCs/>
          <w:lang w:val="it-IT"/>
        </w:rPr>
        <w:t>Giovedì 11 giugno:</w:t>
      </w:r>
      <w:r w:rsidRPr="00DE4807">
        <w:rPr>
          <w:rFonts w:ascii="Poppins" w:eastAsia="Poppins" w:hAnsi="Poppins"/>
          <w:bCs/>
          <w:lang w:val="it-IT"/>
        </w:rPr>
        <w:t xml:space="preserve"> ore 10:30 Cina-Ucraina; ore 14:00 Slovenia-Polonia.</w:t>
      </w:r>
      <w:r>
        <w:rPr>
          <w:rFonts w:ascii="Poppins" w:eastAsia="Poppins" w:hAnsi="Poppins"/>
          <w:bCs/>
          <w:lang w:val="it-IT"/>
        </w:rPr>
        <w:br/>
      </w:r>
      <w:r w:rsidRPr="00DE4807">
        <w:rPr>
          <w:rFonts w:ascii="Poppins" w:eastAsia="Poppins" w:hAnsi="Poppins"/>
          <w:b/>
          <w:bCs/>
          <w:lang w:val="it-IT"/>
        </w:rPr>
        <w:t>Venerdì 12 giugno:</w:t>
      </w:r>
      <w:r w:rsidRPr="00DE4807">
        <w:rPr>
          <w:rFonts w:ascii="Poppins" w:eastAsia="Poppins" w:hAnsi="Poppins"/>
          <w:bCs/>
          <w:lang w:val="it-IT"/>
        </w:rPr>
        <w:t xml:space="preserve"> ore 10:30 Ucraina-Cuba; ore 14:00 Giappone-Polonia.</w:t>
      </w:r>
      <w:r>
        <w:rPr>
          <w:rFonts w:ascii="Poppins" w:eastAsia="Poppins" w:hAnsi="Poppins"/>
          <w:bCs/>
          <w:lang w:val="it-IT"/>
        </w:rPr>
        <w:br/>
      </w:r>
      <w:r w:rsidRPr="00DE4807">
        <w:rPr>
          <w:rFonts w:ascii="Poppins" w:eastAsia="Poppins" w:hAnsi="Poppins"/>
          <w:b/>
          <w:bCs/>
          <w:lang w:val="it-IT"/>
        </w:rPr>
        <w:t>Sabato 13 giugno:</w:t>
      </w:r>
      <w:r w:rsidRPr="00DE4807">
        <w:rPr>
          <w:rFonts w:ascii="Poppins" w:eastAsia="Poppins" w:hAnsi="Poppins"/>
          <w:bCs/>
          <w:lang w:val="it-IT"/>
        </w:rPr>
        <w:t xml:space="preserve"> ore 10:30 Cina-Giappone; ore 14:00 Cuba-Slovenia.</w:t>
      </w:r>
      <w:r>
        <w:rPr>
          <w:rFonts w:ascii="Poppins" w:eastAsia="Poppins" w:hAnsi="Poppins"/>
          <w:bCs/>
          <w:lang w:val="it-IT"/>
        </w:rPr>
        <w:br/>
      </w:r>
      <w:r w:rsidRPr="00DE4807">
        <w:rPr>
          <w:rFonts w:ascii="Poppins" w:eastAsia="Poppins" w:hAnsi="Poppins"/>
          <w:b/>
          <w:bCs/>
          <w:lang w:val="it-IT"/>
        </w:rPr>
        <w:lastRenderedPageBreak/>
        <w:t>Domenica 14 giugno:</w:t>
      </w:r>
      <w:r w:rsidRPr="00DE4807">
        <w:rPr>
          <w:rFonts w:ascii="Poppins" w:eastAsia="Poppins" w:hAnsi="Poppins"/>
          <w:bCs/>
          <w:lang w:val="it-IT"/>
        </w:rPr>
        <w:t xml:space="preserve"> ore 7:00 Ucraina-Polonia; ore 10:30 Cina-Cuba; ore 14:00 Slovenia-Giappone.</w:t>
      </w:r>
    </w:p>
    <w:p w14:paraId="6462661B" w14:textId="79AAF657" w:rsidR="00DE4807" w:rsidRPr="00DE4807" w:rsidRDefault="00DE4807" w:rsidP="00DE4807">
      <w:pPr>
        <w:keepNext/>
        <w:spacing w:before="240" w:after="120"/>
        <w:rPr>
          <w:rFonts w:ascii="Poppins" w:eastAsia="Poppins" w:hAnsi="Poppins"/>
          <w:b/>
          <w:bCs/>
          <w:lang w:val="it-IT"/>
        </w:rPr>
      </w:pPr>
      <w:r w:rsidRPr="00DE4807">
        <w:rPr>
          <w:rFonts w:ascii="Poppins" w:eastAsia="Poppins" w:hAnsi="Poppins"/>
          <w:b/>
          <w:bCs/>
          <w:lang w:val="it-IT"/>
        </w:rPr>
        <w:t>Pool 4 (</w:t>
      </w:r>
      <w:r>
        <w:rPr>
          <w:rFonts w:ascii="Poppins" w:eastAsia="Poppins" w:hAnsi="Poppins"/>
          <w:b/>
          <w:bCs/>
          <w:lang w:val="it-IT"/>
        </w:rPr>
        <w:t>Orleans</w:t>
      </w:r>
      <w:r w:rsidRPr="00DE4807">
        <w:rPr>
          <w:rFonts w:ascii="Poppins" w:eastAsia="Poppins" w:hAnsi="Poppins"/>
          <w:b/>
          <w:bCs/>
          <w:lang w:val="it-IT"/>
        </w:rPr>
        <w:t xml:space="preserve">, </w:t>
      </w:r>
      <w:r>
        <w:rPr>
          <w:rFonts w:ascii="Poppins" w:eastAsia="Poppins" w:hAnsi="Poppins"/>
          <w:b/>
          <w:bCs/>
          <w:lang w:val="it-IT"/>
        </w:rPr>
        <w:t>Francia</w:t>
      </w:r>
      <w:r w:rsidRPr="00DE4807">
        <w:rPr>
          <w:rFonts w:ascii="Poppins" w:eastAsia="Poppins" w:hAnsi="Poppins"/>
          <w:b/>
          <w:bCs/>
          <w:lang w:val="it-IT"/>
        </w:rPr>
        <w:t>) – 24-28 giugno</w:t>
      </w:r>
    </w:p>
    <w:p w14:paraId="30ABA6FB" w14:textId="55FA3028" w:rsidR="00DE4807" w:rsidRPr="00DE4807" w:rsidRDefault="00DE4807" w:rsidP="00DE4807">
      <w:pPr>
        <w:keepNext/>
        <w:spacing w:before="240" w:after="120"/>
        <w:rPr>
          <w:rFonts w:ascii="Poppins" w:eastAsia="Poppins" w:hAnsi="Poppins"/>
          <w:bCs/>
          <w:lang w:val="it-IT"/>
        </w:rPr>
      </w:pPr>
      <w:r w:rsidRPr="00DE4807">
        <w:rPr>
          <w:rFonts w:ascii="Poppins" w:eastAsia="Poppins" w:hAnsi="Poppins"/>
          <w:b/>
          <w:bCs/>
          <w:lang w:val="it-IT"/>
        </w:rPr>
        <w:t>Mercoledì 24 giugno:</w:t>
      </w:r>
      <w:r w:rsidRPr="00DE4807">
        <w:rPr>
          <w:rFonts w:ascii="Poppins" w:eastAsia="Poppins" w:hAnsi="Poppins"/>
          <w:bCs/>
          <w:lang w:val="it-IT"/>
        </w:rPr>
        <w:t xml:space="preserve"> ore 13:30 Serbia-Giappone; ore 17:00 Cuba-USA; ore 20:30 Francia-Iran.</w:t>
      </w:r>
      <w:r>
        <w:rPr>
          <w:rFonts w:ascii="Poppins" w:eastAsia="Poppins" w:hAnsi="Poppins"/>
          <w:bCs/>
          <w:lang w:val="it-IT"/>
        </w:rPr>
        <w:t xml:space="preserve"> </w:t>
      </w:r>
      <w:r>
        <w:rPr>
          <w:rFonts w:ascii="Poppins" w:eastAsia="Poppins" w:hAnsi="Poppins"/>
          <w:bCs/>
          <w:lang w:val="it-IT"/>
        </w:rPr>
        <w:br/>
      </w:r>
      <w:r w:rsidRPr="00DE4807">
        <w:rPr>
          <w:rFonts w:ascii="Poppins" w:eastAsia="Poppins" w:hAnsi="Poppins"/>
          <w:b/>
          <w:bCs/>
          <w:lang w:val="it-IT"/>
        </w:rPr>
        <w:t>Giovedì 25 giugno:</w:t>
      </w:r>
      <w:r w:rsidRPr="00DE4807">
        <w:rPr>
          <w:rFonts w:ascii="Poppins" w:eastAsia="Poppins" w:hAnsi="Poppins"/>
          <w:bCs/>
          <w:lang w:val="it-IT"/>
        </w:rPr>
        <w:t xml:space="preserve"> ore 17:00 Iran-USA.</w:t>
      </w:r>
      <w:r>
        <w:rPr>
          <w:rFonts w:ascii="Poppins" w:eastAsia="Poppins" w:hAnsi="Poppins"/>
          <w:bCs/>
          <w:lang w:val="it-IT"/>
        </w:rPr>
        <w:br/>
      </w:r>
      <w:r w:rsidRPr="00DE4807">
        <w:rPr>
          <w:rFonts w:ascii="Poppins" w:eastAsia="Poppins" w:hAnsi="Poppins"/>
          <w:b/>
          <w:bCs/>
          <w:lang w:val="it-IT"/>
        </w:rPr>
        <w:t>Venerdì 26 giugno:</w:t>
      </w:r>
      <w:r w:rsidRPr="00DE4807">
        <w:rPr>
          <w:rFonts w:ascii="Poppins" w:eastAsia="Poppins" w:hAnsi="Poppins"/>
          <w:bCs/>
          <w:lang w:val="it-IT"/>
        </w:rPr>
        <w:t xml:space="preserve"> ore 17:00 Iran-Giappone; ore 20:30 Francia-Cuba.</w:t>
      </w:r>
      <w:r>
        <w:rPr>
          <w:rFonts w:ascii="Poppins" w:eastAsia="Poppins" w:hAnsi="Poppins"/>
          <w:bCs/>
          <w:lang w:val="it-IT"/>
        </w:rPr>
        <w:br/>
      </w:r>
      <w:r w:rsidRPr="00DE4807">
        <w:rPr>
          <w:rFonts w:ascii="Poppins" w:eastAsia="Poppins" w:hAnsi="Poppins"/>
          <w:b/>
          <w:bCs/>
          <w:lang w:val="it-IT"/>
        </w:rPr>
        <w:t>Sabato 27 giugno:</w:t>
      </w:r>
      <w:r w:rsidRPr="00DE4807">
        <w:rPr>
          <w:rFonts w:ascii="Poppins" w:eastAsia="Poppins" w:hAnsi="Poppins"/>
          <w:bCs/>
          <w:lang w:val="it-IT"/>
        </w:rPr>
        <w:t xml:space="preserve"> ore 17:00 USA-Giappone; ore 20:30 Serbia-Cuba.</w:t>
      </w:r>
      <w:r>
        <w:rPr>
          <w:rFonts w:ascii="Poppins" w:eastAsia="Poppins" w:hAnsi="Poppins"/>
          <w:bCs/>
          <w:lang w:val="it-IT"/>
        </w:rPr>
        <w:br/>
      </w:r>
      <w:r w:rsidRPr="00DE4807">
        <w:rPr>
          <w:rFonts w:ascii="Poppins" w:eastAsia="Poppins" w:hAnsi="Poppins"/>
          <w:b/>
          <w:bCs/>
          <w:lang w:val="it-IT"/>
        </w:rPr>
        <w:t>Domenica 28 giugno:</w:t>
      </w:r>
      <w:r w:rsidRPr="00DE4807">
        <w:rPr>
          <w:rFonts w:ascii="Poppins" w:eastAsia="Poppins" w:hAnsi="Poppins"/>
          <w:bCs/>
          <w:lang w:val="it-IT"/>
        </w:rPr>
        <w:t xml:space="preserve"> ore 13:30 Iran-Cuba; ore 17:00 Francia-Giappone; ore 20:30 Francia-Serbia; ore 20:30 Serbia-USA.</w:t>
      </w:r>
    </w:p>
    <w:p w14:paraId="4215E33C" w14:textId="68A716B1" w:rsidR="00DE4807" w:rsidRPr="00DE4807" w:rsidRDefault="00DE4807" w:rsidP="00DE4807">
      <w:pPr>
        <w:keepNext/>
        <w:spacing w:before="240" w:after="120"/>
        <w:rPr>
          <w:rFonts w:ascii="Poppins" w:eastAsia="Poppins" w:hAnsi="Poppins"/>
          <w:b/>
          <w:bCs/>
          <w:lang w:val="it-IT"/>
        </w:rPr>
      </w:pPr>
      <w:r w:rsidRPr="00DE4807">
        <w:rPr>
          <w:rFonts w:ascii="Poppins" w:eastAsia="Poppins" w:hAnsi="Poppins"/>
          <w:b/>
          <w:bCs/>
          <w:lang w:val="it-IT"/>
        </w:rPr>
        <w:t>Pool 5 (</w:t>
      </w:r>
      <w:r w:rsidR="00A55BBE">
        <w:rPr>
          <w:rFonts w:ascii="Poppins" w:eastAsia="Poppins" w:hAnsi="Poppins"/>
          <w:b/>
          <w:bCs/>
          <w:lang w:val="it-IT"/>
        </w:rPr>
        <w:t>Gliwice</w:t>
      </w:r>
      <w:r w:rsidRPr="00DE4807">
        <w:rPr>
          <w:rFonts w:ascii="Poppins" w:eastAsia="Poppins" w:hAnsi="Poppins"/>
          <w:b/>
          <w:bCs/>
          <w:lang w:val="it-IT"/>
        </w:rPr>
        <w:t xml:space="preserve">, </w:t>
      </w:r>
      <w:r w:rsidR="00A55BBE">
        <w:rPr>
          <w:rFonts w:ascii="Poppins" w:eastAsia="Poppins" w:hAnsi="Poppins"/>
          <w:b/>
          <w:bCs/>
          <w:lang w:val="it-IT"/>
        </w:rPr>
        <w:t>Polonia</w:t>
      </w:r>
      <w:r w:rsidRPr="00DE4807">
        <w:rPr>
          <w:rFonts w:ascii="Poppins" w:eastAsia="Poppins" w:hAnsi="Poppins"/>
          <w:b/>
          <w:bCs/>
          <w:lang w:val="it-IT"/>
        </w:rPr>
        <w:t>) – 24-28 giugno</w:t>
      </w:r>
    </w:p>
    <w:p w14:paraId="76546495" w14:textId="63A95F92" w:rsidR="00DE4807" w:rsidRPr="00DE4807" w:rsidRDefault="00DE4807" w:rsidP="00DE4807">
      <w:pPr>
        <w:keepNext/>
        <w:spacing w:before="240" w:after="120"/>
        <w:rPr>
          <w:rFonts w:ascii="Poppins" w:eastAsia="Poppins" w:hAnsi="Poppins"/>
          <w:bCs/>
          <w:lang w:val="it-IT"/>
        </w:rPr>
      </w:pPr>
      <w:r w:rsidRPr="00DE4807">
        <w:rPr>
          <w:rFonts w:ascii="Poppins" w:eastAsia="Poppins" w:hAnsi="Poppins"/>
          <w:b/>
          <w:bCs/>
          <w:lang w:val="it-IT"/>
        </w:rPr>
        <w:t>Mercoledì 24 giugno:</w:t>
      </w:r>
      <w:r w:rsidRPr="00DE4807">
        <w:rPr>
          <w:rFonts w:ascii="Poppins" w:eastAsia="Poppins" w:hAnsi="Poppins"/>
          <w:bCs/>
          <w:lang w:val="it-IT"/>
        </w:rPr>
        <w:t xml:space="preserve"> ore 13:00 Cina-Turchia; ore 16:30 Argentina-Germania; ore 20:00 Polonia-Belgio.</w:t>
      </w:r>
      <w:r>
        <w:rPr>
          <w:rFonts w:ascii="Poppins" w:eastAsia="Poppins" w:hAnsi="Poppins"/>
          <w:bCs/>
          <w:lang w:val="it-IT"/>
        </w:rPr>
        <w:br/>
      </w:r>
      <w:r w:rsidRPr="00DE4807">
        <w:rPr>
          <w:rFonts w:ascii="Poppins" w:eastAsia="Poppins" w:hAnsi="Poppins"/>
          <w:b/>
          <w:bCs/>
          <w:lang w:val="it-IT"/>
        </w:rPr>
        <w:t>Giovedì 25 giugno:</w:t>
      </w:r>
      <w:r w:rsidRPr="00DE4807">
        <w:rPr>
          <w:rFonts w:ascii="Poppins" w:eastAsia="Poppins" w:hAnsi="Poppins"/>
          <w:bCs/>
          <w:lang w:val="it-IT"/>
        </w:rPr>
        <w:t xml:space="preserve"> ore 16:30 Cina-Belgio; ore 20:00 Polonia-Turchia.</w:t>
      </w:r>
      <w:r>
        <w:rPr>
          <w:rFonts w:ascii="Poppins" w:eastAsia="Poppins" w:hAnsi="Poppins"/>
          <w:bCs/>
          <w:lang w:val="it-IT"/>
        </w:rPr>
        <w:br/>
      </w:r>
      <w:r w:rsidRPr="00DE4807">
        <w:rPr>
          <w:rFonts w:ascii="Poppins" w:eastAsia="Poppins" w:hAnsi="Poppins"/>
          <w:b/>
          <w:bCs/>
          <w:lang w:val="it-IT"/>
        </w:rPr>
        <w:t>Venerdì 26 giugno:</w:t>
      </w:r>
      <w:r w:rsidRPr="00DE4807">
        <w:rPr>
          <w:rFonts w:ascii="Poppins" w:eastAsia="Poppins" w:hAnsi="Poppins"/>
          <w:bCs/>
          <w:lang w:val="it-IT"/>
        </w:rPr>
        <w:t xml:space="preserve"> ore 16:30 Cina-Argentina; ore 20:00 Belgio-Germania.</w:t>
      </w:r>
      <w:r>
        <w:rPr>
          <w:rFonts w:ascii="Poppins" w:eastAsia="Poppins" w:hAnsi="Poppins"/>
          <w:bCs/>
          <w:lang w:val="it-IT"/>
        </w:rPr>
        <w:br/>
      </w:r>
      <w:r w:rsidRPr="00DE4807">
        <w:rPr>
          <w:rFonts w:ascii="Poppins" w:eastAsia="Poppins" w:hAnsi="Poppins"/>
          <w:b/>
          <w:bCs/>
          <w:lang w:val="it-IT"/>
        </w:rPr>
        <w:t>Sabato 27 giugno:</w:t>
      </w:r>
      <w:r w:rsidRPr="00DE4807">
        <w:rPr>
          <w:rFonts w:ascii="Poppins" w:eastAsia="Poppins" w:hAnsi="Poppins"/>
          <w:bCs/>
          <w:lang w:val="it-IT"/>
        </w:rPr>
        <w:t xml:space="preserve"> ore 17:00 Polonia-Germania.</w:t>
      </w:r>
      <w:r>
        <w:rPr>
          <w:rFonts w:ascii="Poppins" w:eastAsia="Poppins" w:hAnsi="Poppins"/>
          <w:bCs/>
          <w:lang w:val="it-IT"/>
        </w:rPr>
        <w:br/>
      </w:r>
      <w:r w:rsidRPr="00DE4807">
        <w:rPr>
          <w:rFonts w:ascii="Poppins" w:eastAsia="Poppins" w:hAnsi="Poppins"/>
          <w:b/>
          <w:bCs/>
          <w:lang w:val="it-IT"/>
        </w:rPr>
        <w:t>Domenica 28 giugno:</w:t>
      </w:r>
      <w:r w:rsidRPr="00DE4807">
        <w:rPr>
          <w:rFonts w:ascii="Poppins" w:eastAsia="Poppins" w:hAnsi="Poppins"/>
          <w:bCs/>
          <w:lang w:val="it-IT"/>
        </w:rPr>
        <w:t xml:space="preserve"> ore 13:00 Cina-Germania; ore 16:30 Belgio-Turchia; ore 20:00 Polonia-Argentina; ore 20:30 Turchia-Argentina.</w:t>
      </w:r>
    </w:p>
    <w:p w14:paraId="1EA39E71" w14:textId="77777777" w:rsidR="00DE4807" w:rsidRPr="00DE4807" w:rsidRDefault="00DE4807" w:rsidP="00DE4807">
      <w:pPr>
        <w:keepNext/>
        <w:spacing w:before="240" w:after="120"/>
        <w:rPr>
          <w:rFonts w:ascii="Poppins" w:eastAsia="Poppins" w:hAnsi="Poppins"/>
          <w:b/>
          <w:bCs/>
          <w:lang w:val="it-IT"/>
        </w:rPr>
      </w:pPr>
      <w:r w:rsidRPr="00DE4807">
        <w:rPr>
          <w:rFonts w:ascii="Poppins" w:eastAsia="Poppins" w:hAnsi="Poppins"/>
          <w:b/>
          <w:bCs/>
          <w:lang w:val="it-IT"/>
        </w:rPr>
        <w:t>Pool 6 (Lubiana, Slovenia) – 24-28 giugno</w:t>
      </w:r>
    </w:p>
    <w:p w14:paraId="246FB711" w14:textId="73C440DF" w:rsidR="00DE4807" w:rsidRPr="00DE4807" w:rsidRDefault="00DE4807" w:rsidP="00DE4807">
      <w:pPr>
        <w:keepNext/>
        <w:spacing w:before="240" w:after="120"/>
        <w:rPr>
          <w:rFonts w:ascii="Poppins" w:eastAsia="Poppins" w:hAnsi="Poppins"/>
          <w:bCs/>
          <w:lang w:val="it-IT"/>
        </w:rPr>
      </w:pPr>
      <w:r w:rsidRPr="00DE4807">
        <w:rPr>
          <w:rFonts w:ascii="Poppins" w:eastAsia="Poppins" w:hAnsi="Poppins"/>
          <w:b/>
          <w:bCs/>
          <w:lang w:val="it-IT"/>
        </w:rPr>
        <w:t>Mercoledì 24 giugno:</w:t>
      </w:r>
      <w:r w:rsidRPr="00DE4807">
        <w:rPr>
          <w:rFonts w:ascii="Poppins" w:eastAsia="Poppins" w:hAnsi="Poppins"/>
          <w:bCs/>
          <w:lang w:val="it-IT"/>
        </w:rPr>
        <w:t xml:space="preserve"> ore 13:00 Bulgaria-Italia; ore 16:30 Ucraina-Brasile; ore 20:30 Slovenia-Canada.</w:t>
      </w:r>
      <w:r>
        <w:rPr>
          <w:rFonts w:ascii="Poppins" w:eastAsia="Poppins" w:hAnsi="Poppins"/>
          <w:bCs/>
          <w:lang w:val="it-IT"/>
        </w:rPr>
        <w:br/>
      </w:r>
      <w:r w:rsidRPr="00DE4807">
        <w:rPr>
          <w:rFonts w:ascii="Poppins" w:eastAsia="Poppins" w:hAnsi="Poppins"/>
          <w:b/>
          <w:bCs/>
          <w:lang w:val="it-IT"/>
        </w:rPr>
        <w:t>Giovedì 25 giugno:</w:t>
      </w:r>
      <w:r w:rsidRPr="00DE4807">
        <w:rPr>
          <w:rFonts w:ascii="Poppins" w:eastAsia="Poppins" w:hAnsi="Poppins"/>
          <w:bCs/>
          <w:lang w:val="it-IT"/>
        </w:rPr>
        <w:t xml:space="preserve"> ore 16:30 Ucraina-Italia.</w:t>
      </w:r>
      <w:r>
        <w:rPr>
          <w:rFonts w:ascii="Poppins" w:eastAsia="Poppins" w:hAnsi="Poppins"/>
          <w:bCs/>
          <w:lang w:val="it-IT"/>
        </w:rPr>
        <w:br/>
      </w:r>
      <w:r w:rsidRPr="00DE4807">
        <w:rPr>
          <w:rFonts w:ascii="Poppins" w:eastAsia="Poppins" w:hAnsi="Poppins"/>
          <w:b/>
          <w:bCs/>
          <w:lang w:val="it-IT"/>
        </w:rPr>
        <w:t>Venerdì 26 giugno:</w:t>
      </w:r>
      <w:r w:rsidRPr="00DE4807">
        <w:rPr>
          <w:rFonts w:ascii="Poppins" w:eastAsia="Poppins" w:hAnsi="Poppins"/>
          <w:bCs/>
          <w:lang w:val="it-IT"/>
        </w:rPr>
        <w:t xml:space="preserve"> ore 16:30 Ucraina-Canada; ore 20:00 Brasile-Italia; ore 20:30 Slovenia-Bulgaria.</w:t>
      </w:r>
      <w:r>
        <w:rPr>
          <w:rFonts w:ascii="Poppins" w:eastAsia="Poppins" w:hAnsi="Poppins"/>
          <w:bCs/>
          <w:lang w:val="it-IT"/>
        </w:rPr>
        <w:br/>
      </w:r>
      <w:r w:rsidRPr="00DE4807">
        <w:rPr>
          <w:rFonts w:ascii="Poppins" w:eastAsia="Poppins" w:hAnsi="Poppins"/>
          <w:b/>
          <w:bCs/>
          <w:lang w:val="it-IT"/>
        </w:rPr>
        <w:t>Sabato 27 giugno:</w:t>
      </w:r>
      <w:r w:rsidRPr="00DE4807">
        <w:rPr>
          <w:rFonts w:ascii="Poppins" w:eastAsia="Poppins" w:hAnsi="Poppins"/>
          <w:bCs/>
          <w:lang w:val="it-IT"/>
        </w:rPr>
        <w:t xml:space="preserve"> ore 16:30 Bulgaria-Canada.</w:t>
      </w:r>
      <w:r>
        <w:rPr>
          <w:rFonts w:ascii="Poppins" w:eastAsia="Poppins" w:hAnsi="Poppins"/>
          <w:bCs/>
          <w:lang w:val="it-IT"/>
        </w:rPr>
        <w:br/>
      </w:r>
      <w:r w:rsidRPr="00DE4807">
        <w:rPr>
          <w:rFonts w:ascii="Poppins" w:eastAsia="Poppins" w:hAnsi="Poppins"/>
          <w:b/>
          <w:bCs/>
          <w:lang w:val="it-IT"/>
        </w:rPr>
        <w:t>Domenica 28 giugno:</w:t>
      </w:r>
      <w:r w:rsidRPr="00DE4807">
        <w:rPr>
          <w:rFonts w:ascii="Poppins" w:eastAsia="Poppins" w:hAnsi="Poppins"/>
          <w:bCs/>
          <w:lang w:val="it-IT"/>
        </w:rPr>
        <w:t xml:space="preserve"> ore 13:00 Bulgaria-Ucraina; ore 16:30 Canada-Brasile; ore 20:30 Slovenia-Brasile; ore 20:30 Slovenia-Italia.</w:t>
      </w:r>
    </w:p>
    <w:p w14:paraId="6CCECDAE" w14:textId="75D13A81" w:rsidR="00DE4807" w:rsidRPr="00DE4807" w:rsidRDefault="00DE4807" w:rsidP="00DE4807">
      <w:pPr>
        <w:keepNext/>
        <w:spacing w:before="240" w:after="120"/>
        <w:rPr>
          <w:rFonts w:ascii="Poppins" w:eastAsia="Poppins" w:hAnsi="Poppins"/>
          <w:b/>
          <w:bCs/>
          <w:lang w:val="it-IT"/>
        </w:rPr>
      </w:pPr>
      <w:r w:rsidRPr="00DE4807">
        <w:rPr>
          <w:rFonts w:ascii="Poppins" w:eastAsia="Poppins" w:hAnsi="Poppins"/>
          <w:b/>
          <w:bCs/>
          <w:lang w:val="it-IT"/>
        </w:rPr>
        <w:t>Pool 7 (</w:t>
      </w:r>
      <w:r w:rsidR="00A55BBE">
        <w:rPr>
          <w:rFonts w:ascii="Poppins" w:eastAsia="Poppins" w:hAnsi="Poppins"/>
          <w:b/>
          <w:bCs/>
          <w:lang w:val="it-IT"/>
        </w:rPr>
        <w:t>Belgrado</w:t>
      </w:r>
      <w:r w:rsidRPr="00DE4807">
        <w:rPr>
          <w:rFonts w:ascii="Poppins" w:eastAsia="Poppins" w:hAnsi="Poppins"/>
          <w:b/>
          <w:bCs/>
          <w:lang w:val="it-IT"/>
        </w:rPr>
        <w:t xml:space="preserve">, </w:t>
      </w:r>
      <w:r w:rsidR="00A55BBE">
        <w:rPr>
          <w:rFonts w:ascii="Poppins" w:eastAsia="Poppins" w:hAnsi="Poppins"/>
          <w:b/>
          <w:bCs/>
          <w:lang w:val="it-IT"/>
        </w:rPr>
        <w:t>Serbia</w:t>
      </w:r>
      <w:r w:rsidRPr="00DE4807">
        <w:rPr>
          <w:rFonts w:ascii="Poppins" w:eastAsia="Poppins" w:hAnsi="Poppins"/>
          <w:b/>
          <w:bCs/>
          <w:lang w:val="it-IT"/>
        </w:rPr>
        <w:t>) – 15-19 luglio</w:t>
      </w:r>
    </w:p>
    <w:p w14:paraId="6F0499C9" w14:textId="6777CB4F" w:rsidR="00DE4807" w:rsidRPr="00DE4807" w:rsidRDefault="00DE4807" w:rsidP="00DE4807">
      <w:pPr>
        <w:keepNext/>
        <w:spacing w:before="240" w:after="120"/>
        <w:rPr>
          <w:rFonts w:ascii="Poppins" w:eastAsia="Poppins" w:hAnsi="Poppins"/>
          <w:bCs/>
          <w:lang w:val="it-IT"/>
        </w:rPr>
      </w:pPr>
      <w:r w:rsidRPr="00DE4807">
        <w:rPr>
          <w:rFonts w:ascii="Poppins" w:eastAsia="Poppins" w:hAnsi="Poppins"/>
          <w:b/>
          <w:bCs/>
          <w:lang w:val="it-IT"/>
        </w:rPr>
        <w:t>Mercoledì 15 luglio:</w:t>
      </w:r>
      <w:r w:rsidRPr="00DE4807">
        <w:rPr>
          <w:rFonts w:ascii="Poppins" w:eastAsia="Poppins" w:hAnsi="Poppins"/>
          <w:bCs/>
          <w:lang w:val="it-IT"/>
        </w:rPr>
        <w:t xml:space="preserve"> ore 13:00 Germania-Slovenia; ore 16:30 Ucraina-Iran.</w:t>
      </w:r>
      <w:r>
        <w:rPr>
          <w:rFonts w:ascii="Poppins" w:eastAsia="Poppins" w:hAnsi="Poppins"/>
          <w:bCs/>
          <w:lang w:val="it-IT"/>
        </w:rPr>
        <w:br/>
      </w:r>
      <w:r w:rsidRPr="00DE4807">
        <w:rPr>
          <w:rFonts w:ascii="Poppins" w:eastAsia="Poppins" w:hAnsi="Poppins"/>
          <w:b/>
          <w:bCs/>
          <w:lang w:val="it-IT"/>
        </w:rPr>
        <w:t>Giovedì 16 luglio:</w:t>
      </w:r>
      <w:r w:rsidRPr="00DE4807">
        <w:rPr>
          <w:rFonts w:ascii="Poppins" w:eastAsia="Poppins" w:hAnsi="Poppins"/>
          <w:bCs/>
          <w:lang w:val="it-IT"/>
        </w:rPr>
        <w:t xml:space="preserve"> ore 19:00 Bulgaria-Polonia; ore 20:00 Serbia-Turchia; ore 16:30 Iran-Germania; ore 20:00 Serbia-Ucraina.</w:t>
      </w:r>
      <w:r>
        <w:rPr>
          <w:rFonts w:ascii="Poppins" w:eastAsia="Poppins" w:hAnsi="Poppins"/>
          <w:bCs/>
          <w:lang w:val="it-IT"/>
        </w:rPr>
        <w:br/>
      </w:r>
      <w:r w:rsidRPr="00DE4807">
        <w:rPr>
          <w:rFonts w:ascii="Poppins" w:eastAsia="Poppins" w:hAnsi="Poppins"/>
          <w:b/>
          <w:bCs/>
          <w:lang w:val="it-IT"/>
        </w:rPr>
        <w:t>Venerdì 17 luglio:</w:t>
      </w:r>
      <w:r w:rsidRPr="00DE4807">
        <w:rPr>
          <w:rFonts w:ascii="Poppins" w:eastAsia="Poppins" w:hAnsi="Poppins"/>
          <w:bCs/>
          <w:lang w:val="it-IT"/>
        </w:rPr>
        <w:t xml:space="preserve"> ore 16:30 Turchia-Ucraina; ore 20:00 Iran-Slovenia.</w:t>
      </w:r>
      <w:r>
        <w:rPr>
          <w:rFonts w:ascii="Poppins" w:eastAsia="Poppins" w:hAnsi="Poppins"/>
          <w:bCs/>
          <w:lang w:val="it-IT"/>
        </w:rPr>
        <w:br/>
      </w:r>
      <w:r w:rsidRPr="00DE4807">
        <w:rPr>
          <w:rFonts w:ascii="Poppins" w:eastAsia="Poppins" w:hAnsi="Poppins"/>
          <w:b/>
          <w:bCs/>
          <w:lang w:val="it-IT"/>
        </w:rPr>
        <w:t>Sabato 18 luglio:</w:t>
      </w:r>
      <w:r w:rsidRPr="00DE4807">
        <w:rPr>
          <w:rFonts w:ascii="Poppins" w:eastAsia="Poppins" w:hAnsi="Poppins"/>
          <w:bCs/>
          <w:lang w:val="it-IT"/>
        </w:rPr>
        <w:t xml:space="preserve"> ore 16:30 Turchia-Slovenia.</w:t>
      </w:r>
      <w:r>
        <w:rPr>
          <w:rFonts w:ascii="Poppins" w:eastAsia="Poppins" w:hAnsi="Poppins"/>
          <w:bCs/>
          <w:lang w:val="it-IT"/>
        </w:rPr>
        <w:br/>
      </w:r>
      <w:r w:rsidRPr="00DE4807">
        <w:rPr>
          <w:rFonts w:ascii="Poppins" w:eastAsia="Poppins" w:hAnsi="Poppins"/>
          <w:b/>
          <w:bCs/>
          <w:lang w:val="it-IT"/>
        </w:rPr>
        <w:lastRenderedPageBreak/>
        <w:t>Domenica 19 luglio:</w:t>
      </w:r>
      <w:r w:rsidRPr="00DE4807">
        <w:rPr>
          <w:rFonts w:ascii="Poppins" w:eastAsia="Poppins" w:hAnsi="Poppins"/>
          <w:bCs/>
          <w:lang w:val="it-IT"/>
        </w:rPr>
        <w:t xml:space="preserve"> ore 13:00 Turchia-Iran; ore 16:30 Ucraina-Germania; ore 20:00 Serbia-Germania.</w:t>
      </w:r>
    </w:p>
    <w:p w14:paraId="1E8C9893" w14:textId="7BCDED2C" w:rsidR="00DE4807" w:rsidRPr="00DE4807" w:rsidRDefault="00DE4807" w:rsidP="00DE4807">
      <w:pPr>
        <w:keepNext/>
        <w:spacing w:before="240" w:after="120"/>
        <w:rPr>
          <w:rFonts w:ascii="Poppins" w:eastAsia="Poppins" w:hAnsi="Poppins"/>
          <w:b/>
          <w:bCs/>
          <w:lang w:val="it-IT"/>
        </w:rPr>
      </w:pPr>
      <w:r w:rsidRPr="00DE4807">
        <w:rPr>
          <w:rFonts w:ascii="Poppins" w:eastAsia="Poppins" w:hAnsi="Poppins"/>
          <w:b/>
          <w:bCs/>
          <w:lang w:val="it-IT"/>
        </w:rPr>
        <w:t>Pool 8 (</w:t>
      </w:r>
      <w:r w:rsidR="00A55BBE">
        <w:rPr>
          <w:rFonts w:ascii="Poppins" w:eastAsia="Poppins" w:hAnsi="Poppins"/>
          <w:b/>
          <w:bCs/>
          <w:lang w:val="it-IT"/>
        </w:rPr>
        <w:t>Chicago</w:t>
      </w:r>
      <w:r w:rsidRPr="00DE4807">
        <w:rPr>
          <w:rFonts w:ascii="Poppins" w:eastAsia="Poppins" w:hAnsi="Poppins"/>
          <w:b/>
          <w:bCs/>
          <w:lang w:val="it-IT"/>
        </w:rPr>
        <w:t xml:space="preserve">, </w:t>
      </w:r>
      <w:r w:rsidR="00A55BBE">
        <w:rPr>
          <w:rFonts w:ascii="Poppins" w:eastAsia="Poppins" w:hAnsi="Poppins"/>
          <w:b/>
          <w:bCs/>
          <w:lang w:val="it-IT"/>
        </w:rPr>
        <w:t>Usa</w:t>
      </w:r>
      <w:r w:rsidRPr="00DE4807">
        <w:rPr>
          <w:rFonts w:ascii="Poppins" w:eastAsia="Poppins" w:hAnsi="Poppins"/>
          <w:b/>
          <w:bCs/>
          <w:lang w:val="it-IT"/>
        </w:rPr>
        <w:t>) – 16-20 luglio</w:t>
      </w:r>
    </w:p>
    <w:p w14:paraId="2F7F7EA2" w14:textId="4AF9AD3D" w:rsidR="00DE4807" w:rsidRPr="00DE4807" w:rsidRDefault="00DE4807" w:rsidP="00DE4807">
      <w:pPr>
        <w:keepNext/>
        <w:spacing w:before="240" w:after="120"/>
        <w:rPr>
          <w:rFonts w:ascii="Poppins" w:eastAsia="Poppins" w:hAnsi="Poppins"/>
          <w:bCs/>
          <w:lang w:val="it-IT"/>
        </w:rPr>
      </w:pPr>
      <w:r w:rsidRPr="00DE4807">
        <w:rPr>
          <w:rFonts w:ascii="Poppins" w:eastAsia="Poppins" w:hAnsi="Poppins"/>
          <w:b/>
          <w:bCs/>
          <w:lang w:val="it-IT"/>
        </w:rPr>
        <w:t>Giovedì 16 luglio:</w:t>
      </w:r>
      <w:r w:rsidRPr="00DE4807">
        <w:rPr>
          <w:rFonts w:ascii="Poppins" w:eastAsia="Poppins" w:hAnsi="Poppins"/>
          <w:bCs/>
          <w:lang w:val="it-IT"/>
        </w:rPr>
        <w:t xml:space="preserve"> ore 23:00 Francia-Brasile; ore 3:00 (venerdì 17 luglio) USA-Cina.</w:t>
      </w:r>
      <w:r>
        <w:rPr>
          <w:rFonts w:ascii="Poppins" w:eastAsia="Poppins" w:hAnsi="Poppins"/>
          <w:bCs/>
          <w:lang w:val="it-IT"/>
        </w:rPr>
        <w:br/>
      </w:r>
      <w:r w:rsidRPr="00DE4807">
        <w:rPr>
          <w:rFonts w:ascii="Poppins" w:eastAsia="Poppins" w:hAnsi="Poppins"/>
          <w:b/>
          <w:bCs/>
          <w:lang w:val="it-IT"/>
        </w:rPr>
        <w:t>Venerdì 17 luglio:</w:t>
      </w:r>
      <w:r w:rsidRPr="00DE4807">
        <w:rPr>
          <w:rFonts w:ascii="Poppins" w:eastAsia="Poppins" w:hAnsi="Poppins"/>
          <w:bCs/>
          <w:lang w:val="it-IT"/>
        </w:rPr>
        <w:t xml:space="preserve"> ore 23:00 Cina-Francia; ore 3:00 (sabato 18 luglio) USA-Brasile.</w:t>
      </w:r>
      <w:r>
        <w:rPr>
          <w:rFonts w:ascii="Poppins" w:eastAsia="Poppins" w:hAnsi="Poppins"/>
          <w:bCs/>
          <w:lang w:val="it-IT"/>
        </w:rPr>
        <w:br/>
      </w:r>
      <w:r w:rsidRPr="00DE4807">
        <w:rPr>
          <w:rFonts w:ascii="Poppins" w:eastAsia="Poppins" w:hAnsi="Poppins"/>
          <w:b/>
          <w:bCs/>
          <w:lang w:val="it-IT"/>
        </w:rPr>
        <w:t>Sabato 18 luglio:</w:t>
      </w:r>
      <w:r w:rsidRPr="00DE4807">
        <w:rPr>
          <w:rFonts w:ascii="Poppins" w:eastAsia="Poppins" w:hAnsi="Poppins"/>
          <w:bCs/>
          <w:lang w:val="it-IT"/>
        </w:rPr>
        <w:t xml:space="preserve"> ore 3:00 Brasile-Polonia; ore 23:00 Cina-Bulgaria.</w:t>
      </w:r>
      <w:r>
        <w:rPr>
          <w:rFonts w:ascii="Poppins" w:eastAsia="Poppins" w:hAnsi="Poppins"/>
          <w:bCs/>
          <w:lang w:val="it-IT"/>
        </w:rPr>
        <w:br/>
      </w:r>
      <w:r w:rsidRPr="00DE4807">
        <w:rPr>
          <w:rFonts w:ascii="Poppins" w:eastAsia="Poppins" w:hAnsi="Poppins"/>
          <w:b/>
          <w:bCs/>
          <w:lang w:val="it-IT"/>
        </w:rPr>
        <w:t>Domenica 19 luglio:</w:t>
      </w:r>
      <w:r w:rsidRPr="00DE4807">
        <w:rPr>
          <w:rFonts w:ascii="Poppins" w:eastAsia="Poppins" w:hAnsi="Poppins"/>
          <w:bCs/>
          <w:lang w:val="it-IT"/>
        </w:rPr>
        <w:t xml:space="preserve"> ore 23:00 Francia-Polonia; ore 3:00 (lunedì 20 luglio) USA-Bulgaria.</w:t>
      </w:r>
      <w:r>
        <w:rPr>
          <w:rFonts w:ascii="Poppins" w:eastAsia="Poppins" w:hAnsi="Poppins"/>
          <w:bCs/>
          <w:lang w:val="it-IT"/>
        </w:rPr>
        <w:br/>
      </w:r>
      <w:r w:rsidRPr="00DE4807">
        <w:rPr>
          <w:rFonts w:ascii="Poppins" w:eastAsia="Poppins" w:hAnsi="Poppins"/>
          <w:b/>
          <w:bCs/>
          <w:lang w:val="it-IT"/>
        </w:rPr>
        <w:t>Lunedì 20 luglio:</w:t>
      </w:r>
      <w:r w:rsidRPr="00DE4807">
        <w:rPr>
          <w:rFonts w:ascii="Poppins" w:eastAsia="Poppins" w:hAnsi="Poppins"/>
          <w:bCs/>
          <w:lang w:val="it-IT"/>
        </w:rPr>
        <w:t xml:space="preserve"> ore 19:00 Cina-Brasile; ore 20:00 Serbia-Slovenia; ore 23:00 Bulgaria-Francia; ore 3:00 (martedì 21 luglio) USA-Polonia.</w:t>
      </w:r>
    </w:p>
    <w:p w14:paraId="4929CCC4" w14:textId="5134A917" w:rsidR="00DE4807" w:rsidRPr="00DE4807" w:rsidRDefault="00DE4807" w:rsidP="00DE4807">
      <w:pPr>
        <w:keepNext/>
        <w:spacing w:before="240" w:after="120"/>
        <w:rPr>
          <w:rFonts w:ascii="Poppins" w:eastAsia="Poppins" w:hAnsi="Poppins"/>
          <w:b/>
          <w:bCs/>
          <w:lang w:val="it-IT"/>
        </w:rPr>
      </w:pPr>
      <w:r w:rsidRPr="00DE4807">
        <w:rPr>
          <w:rFonts w:ascii="Poppins" w:eastAsia="Poppins" w:hAnsi="Poppins"/>
          <w:b/>
          <w:bCs/>
          <w:lang w:val="it-IT"/>
        </w:rPr>
        <w:t>Pool 9 (</w:t>
      </w:r>
      <w:r w:rsidR="00A55BBE">
        <w:rPr>
          <w:rFonts w:ascii="Poppins" w:eastAsia="Poppins" w:hAnsi="Poppins"/>
          <w:b/>
          <w:bCs/>
          <w:lang w:val="it-IT"/>
        </w:rPr>
        <w:t>Osaka</w:t>
      </w:r>
      <w:r w:rsidRPr="00DE4807">
        <w:rPr>
          <w:rFonts w:ascii="Poppins" w:eastAsia="Poppins" w:hAnsi="Poppins"/>
          <w:b/>
          <w:bCs/>
          <w:lang w:val="it-IT"/>
        </w:rPr>
        <w:t>, Giappone) – 15-19 luglio</w:t>
      </w:r>
    </w:p>
    <w:p w14:paraId="2DFB8F0C" w14:textId="4C9B35DE" w:rsidR="00A55BBE" w:rsidRDefault="00DE4807" w:rsidP="00DE4807">
      <w:pPr>
        <w:keepNext/>
        <w:spacing w:before="240" w:after="120"/>
        <w:rPr>
          <w:rFonts w:ascii="Poppins" w:eastAsia="Poppins" w:hAnsi="Poppins"/>
          <w:bCs/>
          <w:lang w:val="it-IT"/>
        </w:rPr>
      </w:pPr>
      <w:r w:rsidRPr="00DE4807">
        <w:rPr>
          <w:rFonts w:ascii="Poppins" w:eastAsia="Poppins" w:hAnsi="Poppins"/>
          <w:b/>
          <w:bCs/>
          <w:lang w:val="it-IT"/>
        </w:rPr>
        <w:t>Mercoledì 15 luglio:</w:t>
      </w:r>
      <w:r w:rsidRPr="00DE4807">
        <w:rPr>
          <w:rFonts w:ascii="Poppins" w:eastAsia="Poppins" w:hAnsi="Poppins"/>
          <w:bCs/>
          <w:lang w:val="it-IT"/>
        </w:rPr>
        <w:t xml:space="preserve"> ore 5:00 Canada-Argentina; ore 8:30 Belgio-Cuba; ore 12:20 Giappone-Italia.</w:t>
      </w:r>
      <w:r>
        <w:rPr>
          <w:rFonts w:ascii="Poppins" w:eastAsia="Poppins" w:hAnsi="Poppins"/>
          <w:bCs/>
          <w:lang w:val="it-IT"/>
        </w:rPr>
        <w:br/>
      </w:r>
      <w:r w:rsidRPr="00DE4807">
        <w:rPr>
          <w:rFonts w:ascii="Poppins" w:eastAsia="Poppins" w:hAnsi="Poppins"/>
          <w:b/>
          <w:bCs/>
          <w:lang w:val="it-IT"/>
        </w:rPr>
        <w:t>Giovedì 16 luglio:</w:t>
      </w:r>
      <w:r w:rsidRPr="00DE4807">
        <w:rPr>
          <w:rFonts w:ascii="Poppins" w:eastAsia="Poppins" w:hAnsi="Poppins"/>
          <w:bCs/>
          <w:lang w:val="it-IT"/>
        </w:rPr>
        <w:t xml:space="preserve"> ore 8:30 Belgio-Italia; ore 12:20 Giappone-Canada.</w:t>
      </w:r>
      <w:r>
        <w:rPr>
          <w:rFonts w:ascii="Poppins" w:eastAsia="Poppins" w:hAnsi="Poppins"/>
          <w:bCs/>
          <w:lang w:val="it-IT"/>
        </w:rPr>
        <w:br/>
      </w:r>
      <w:r w:rsidRPr="00DE4807">
        <w:rPr>
          <w:rFonts w:ascii="Poppins" w:eastAsia="Poppins" w:hAnsi="Poppins"/>
          <w:b/>
          <w:bCs/>
          <w:lang w:val="it-IT"/>
        </w:rPr>
        <w:t>Venerdì 17 luglio:</w:t>
      </w:r>
      <w:r w:rsidRPr="00DE4807">
        <w:rPr>
          <w:rFonts w:ascii="Poppins" w:eastAsia="Poppins" w:hAnsi="Poppins"/>
          <w:bCs/>
          <w:lang w:val="it-IT"/>
        </w:rPr>
        <w:t xml:space="preserve"> ore 6:00 Cuba-Argentina</w:t>
      </w:r>
      <w:r w:rsidR="00A55BBE">
        <w:rPr>
          <w:rFonts w:ascii="Poppins" w:eastAsia="Poppins" w:hAnsi="Poppins"/>
          <w:bCs/>
          <w:lang w:val="it-IT"/>
        </w:rPr>
        <w:t xml:space="preserve">. </w:t>
      </w:r>
      <w:r w:rsidR="00A55BBE">
        <w:rPr>
          <w:rFonts w:ascii="Poppins" w:eastAsia="Poppins" w:hAnsi="Poppins"/>
          <w:bCs/>
          <w:lang w:val="it-IT"/>
        </w:rPr>
        <w:br/>
      </w:r>
      <w:r w:rsidRPr="00DE4807">
        <w:rPr>
          <w:rFonts w:ascii="Poppins" w:eastAsia="Poppins" w:hAnsi="Poppins"/>
          <w:b/>
          <w:bCs/>
          <w:lang w:val="it-IT"/>
        </w:rPr>
        <w:t>Sabato 18 luglio:</w:t>
      </w:r>
      <w:r w:rsidRPr="00DE4807">
        <w:rPr>
          <w:rFonts w:ascii="Poppins" w:eastAsia="Poppins" w:hAnsi="Poppins"/>
          <w:bCs/>
          <w:lang w:val="it-IT"/>
        </w:rPr>
        <w:t xml:space="preserve"> ore 6:00 Canada-Cuba; ore 12:20 Argentina-Italia; ore 12:20 Giappone-Belgio.</w:t>
      </w:r>
    </w:p>
    <w:p w14:paraId="41A81551" w14:textId="42BED4EE" w:rsidR="00DE4807" w:rsidRPr="00DE4807" w:rsidRDefault="00DE4807" w:rsidP="00DE4807">
      <w:pPr>
        <w:keepNext/>
        <w:spacing w:before="240" w:after="120"/>
        <w:rPr>
          <w:rFonts w:ascii="Poppins" w:eastAsia="Poppins" w:hAnsi="Poppins"/>
          <w:bCs/>
          <w:lang w:val="it-IT"/>
        </w:rPr>
      </w:pPr>
      <w:r w:rsidRPr="00DE4807">
        <w:rPr>
          <w:rFonts w:ascii="Poppins" w:eastAsia="Poppins" w:hAnsi="Poppins"/>
          <w:b/>
          <w:bCs/>
          <w:lang w:val="it-IT"/>
        </w:rPr>
        <w:t>Domenica 19 luglio:</w:t>
      </w:r>
      <w:r w:rsidRPr="00DE4807">
        <w:rPr>
          <w:rFonts w:ascii="Poppins" w:eastAsia="Poppins" w:hAnsi="Poppins"/>
          <w:bCs/>
          <w:lang w:val="it-IT"/>
        </w:rPr>
        <w:t xml:space="preserve"> ore 5:00 Belgio-Canada; ore 8:30 Cuba-Italia; ore 12:20 Giappone-Argentina.</w:t>
      </w:r>
    </w:p>
    <w:p w14:paraId="684689F5" w14:textId="061462CB" w:rsidR="00DE4807" w:rsidRPr="00DE4807" w:rsidRDefault="00DE4807" w:rsidP="00DE4807">
      <w:pPr>
        <w:keepNext/>
        <w:spacing w:before="240" w:after="120"/>
        <w:rPr>
          <w:rFonts w:ascii="Poppins" w:eastAsia="Poppins" w:hAnsi="Poppins"/>
          <w:bCs/>
          <w:lang w:val="it-IT"/>
        </w:rPr>
      </w:pPr>
    </w:p>
    <w:p w14:paraId="75276B6B" w14:textId="77777777" w:rsidR="00DE4807" w:rsidRPr="00DE4807" w:rsidRDefault="00DE4807" w:rsidP="00DE4807">
      <w:pPr>
        <w:keepNext/>
        <w:spacing w:before="240" w:after="120"/>
        <w:rPr>
          <w:rFonts w:ascii="Poppins" w:eastAsia="Poppins" w:hAnsi="Poppins"/>
          <w:b/>
          <w:bCs/>
          <w:lang w:val="it-IT"/>
        </w:rPr>
      </w:pPr>
      <w:proofErr w:type="spellStart"/>
      <w:r w:rsidRPr="00DE4807">
        <w:rPr>
          <w:rFonts w:ascii="Poppins" w:eastAsia="Poppins" w:hAnsi="Poppins"/>
          <w:b/>
          <w:bCs/>
          <w:lang w:val="it-IT"/>
        </w:rPr>
        <w:t>Finals</w:t>
      </w:r>
      <w:proofErr w:type="spellEnd"/>
      <w:r w:rsidRPr="00DE4807">
        <w:rPr>
          <w:rFonts w:ascii="Poppins" w:eastAsia="Poppins" w:hAnsi="Poppins"/>
          <w:b/>
          <w:bCs/>
          <w:lang w:val="it-IT"/>
        </w:rPr>
        <w:t xml:space="preserve"> (Ningbo, Cina) – 29 luglio-2 agosto</w:t>
      </w:r>
    </w:p>
    <w:p w14:paraId="517A6A18" w14:textId="73C55250" w:rsidR="00DE4807" w:rsidRPr="00DE4807" w:rsidRDefault="00DE4807" w:rsidP="00DE4807">
      <w:pPr>
        <w:keepNext/>
        <w:spacing w:before="240" w:after="120"/>
        <w:rPr>
          <w:rFonts w:ascii="Poppins" w:eastAsia="Poppins" w:hAnsi="Poppins"/>
          <w:bCs/>
          <w:lang w:val="it-IT"/>
        </w:rPr>
      </w:pPr>
      <w:r w:rsidRPr="00DE4807">
        <w:rPr>
          <w:rFonts w:ascii="Poppins" w:eastAsia="Poppins" w:hAnsi="Poppins"/>
          <w:b/>
          <w:bCs/>
          <w:lang w:val="it-IT"/>
        </w:rPr>
        <w:t>Mercoledì 29 luglio:</w:t>
      </w:r>
      <w:r w:rsidRPr="00DE4807">
        <w:rPr>
          <w:rFonts w:ascii="Poppins" w:eastAsia="Poppins" w:hAnsi="Poppins"/>
          <w:bCs/>
          <w:lang w:val="it-IT"/>
        </w:rPr>
        <w:t xml:space="preserve"> Quarto di finale 1</w:t>
      </w:r>
      <w:r>
        <w:rPr>
          <w:rFonts w:ascii="Poppins" w:eastAsia="Poppins" w:hAnsi="Poppins"/>
          <w:bCs/>
          <w:lang w:val="it-IT"/>
        </w:rPr>
        <w:t xml:space="preserve"> e 2</w:t>
      </w:r>
      <w:r w:rsidRPr="00DE4807">
        <w:rPr>
          <w:rFonts w:ascii="Poppins" w:eastAsia="Poppins" w:hAnsi="Poppins"/>
          <w:bCs/>
          <w:lang w:val="it-IT"/>
        </w:rPr>
        <w:t>.</w:t>
      </w:r>
      <w:r>
        <w:rPr>
          <w:rFonts w:ascii="Poppins" w:eastAsia="Poppins" w:hAnsi="Poppins"/>
          <w:bCs/>
          <w:lang w:val="it-IT"/>
        </w:rPr>
        <w:br/>
      </w:r>
      <w:r w:rsidRPr="00DE4807">
        <w:rPr>
          <w:rFonts w:ascii="Poppins" w:eastAsia="Poppins" w:hAnsi="Poppins"/>
          <w:b/>
          <w:bCs/>
          <w:lang w:val="it-IT"/>
        </w:rPr>
        <w:t>Giovedì 30 luglio:</w:t>
      </w:r>
      <w:r w:rsidRPr="00DE4807">
        <w:rPr>
          <w:rFonts w:ascii="Poppins" w:eastAsia="Poppins" w:hAnsi="Poppins"/>
          <w:bCs/>
          <w:lang w:val="it-IT"/>
        </w:rPr>
        <w:t xml:space="preserve"> Quarti di finale 3 e 4.</w:t>
      </w:r>
      <w:r w:rsidR="008C3196">
        <w:rPr>
          <w:rFonts w:ascii="Poppins" w:eastAsia="Poppins" w:hAnsi="Poppins"/>
          <w:bCs/>
          <w:lang w:val="it-IT"/>
        </w:rPr>
        <w:br/>
      </w:r>
      <w:r w:rsidRPr="00DE4807">
        <w:rPr>
          <w:rFonts w:ascii="Poppins" w:eastAsia="Poppins" w:hAnsi="Poppins"/>
          <w:b/>
          <w:bCs/>
          <w:lang w:val="it-IT"/>
        </w:rPr>
        <w:lastRenderedPageBreak/>
        <w:t xml:space="preserve">Sabato </w:t>
      </w:r>
      <w:r w:rsidR="008C3196" w:rsidRPr="00DE4807">
        <w:rPr>
          <w:rFonts w:ascii="Poppins" w:eastAsia="Poppins" w:hAnsi="Poppins"/>
          <w:b/>
          <w:bCs/>
          <w:lang w:val="it-IT"/>
        </w:rPr>
        <w:t>1° agosto</w:t>
      </w:r>
      <w:r w:rsidRPr="00DE4807">
        <w:rPr>
          <w:rFonts w:ascii="Poppins" w:eastAsia="Poppins" w:hAnsi="Poppins"/>
          <w:b/>
          <w:bCs/>
          <w:lang w:val="it-IT"/>
        </w:rPr>
        <w:t>:</w:t>
      </w:r>
      <w:r w:rsidRPr="00DE4807">
        <w:rPr>
          <w:rFonts w:ascii="Poppins" w:eastAsia="Poppins" w:hAnsi="Poppins"/>
          <w:bCs/>
          <w:lang w:val="it-IT"/>
        </w:rPr>
        <w:t xml:space="preserve"> Semifinali.</w:t>
      </w:r>
      <w:r>
        <w:rPr>
          <w:rFonts w:ascii="Poppins" w:eastAsia="Poppins" w:hAnsi="Poppins"/>
          <w:bCs/>
          <w:lang w:val="it-IT"/>
        </w:rPr>
        <w:br/>
      </w:r>
      <w:r w:rsidRPr="00DE4807">
        <w:rPr>
          <w:rFonts w:ascii="Poppins" w:eastAsia="Poppins" w:hAnsi="Poppins"/>
          <w:b/>
          <w:bCs/>
          <w:lang w:val="it-IT"/>
        </w:rPr>
        <w:t>Domenica 2 agosto:</w:t>
      </w:r>
      <w:r w:rsidRPr="00DE4807">
        <w:rPr>
          <w:rFonts w:ascii="Poppins" w:eastAsia="Poppins" w:hAnsi="Poppins"/>
          <w:bCs/>
          <w:lang w:val="it-IT"/>
        </w:rPr>
        <w:t xml:space="preserve"> Finale 3° posto e Finale 1° posto.</w:t>
      </w:r>
    </w:p>
    <w:p w14:paraId="6044F382" w14:textId="77777777" w:rsidR="00DE4807" w:rsidRPr="00DE4807" w:rsidRDefault="00DE4807" w:rsidP="00DE4807">
      <w:pPr>
        <w:keepNext/>
        <w:spacing w:before="240" w:after="120"/>
        <w:rPr>
          <w:rFonts w:ascii="Poppins" w:eastAsia="Poppins" w:hAnsi="Poppins"/>
          <w:bCs/>
          <w:lang w:val="it-IT"/>
        </w:rPr>
      </w:pPr>
      <w:r w:rsidRPr="00DE4807">
        <w:rPr>
          <w:rFonts w:ascii="Poppins" w:eastAsia="Poppins" w:hAnsi="Poppins"/>
          <w:bCs/>
          <w:i/>
          <w:iCs/>
          <w:lang w:val="it-IT"/>
        </w:rPr>
        <w:t>Gli orari di gioco indicati sono quelli italiani.</w:t>
      </w:r>
    </w:p>
    <w:p w14:paraId="46283FE3" w14:textId="77777777" w:rsidR="00DE4807" w:rsidRPr="00DE4807" w:rsidRDefault="00DE4807" w:rsidP="00E472CD">
      <w:pPr>
        <w:keepNext/>
        <w:spacing w:before="240" w:after="120"/>
        <w:rPr>
          <w:rFonts w:ascii="Poppins" w:eastAsia="Poppins" w:hAnsi="Poppins"/>
          <w:bCs/>
          <w:lang w:val="it-IT"/>
        </w:rPr>
      </w:pPr>
    </w:p>
    <w:p w14:paraId="671DA4E3" w14:textId="77777777" w:rsidR="00DE4E1A" w:rsidRDefault="00DE4E1A" w:rsidP="00E472CD">
      <w:pPr>
        <w:keepNext/>
        <w:spacing w:before="240" w:after="120"/>
        <w:rPr>
          <w:rFonts w:ascii="Poppins" w:eastAsia="Poppins" w:hAnsi="Poppins"/>
          <w:b/>
          <w:color w:val="EE0000"/>
          <w:lang w:val="it-IT"/>
        </w:rPr>
      </w:pPr>
    </w:p>
    <w:p w14:paraId="17F21F7B" w14:textId="77777777" w:rsidR="00A55BBE" w:rsidRDefault="00A55BBE" w:rsidP="00E472CD">
      <w:pPr>
        <w:keepNext/>
        <w:spacing w:before="240" w:after="120"/>
        <w:rPr>
          <w:rFonts w:ascii="Poppins" w:eastAsia="Poppins" w:hAnsi="Poppins"/>
          <w:b/>
          <w:color w:val="EE0000"/>
          <w:lang w:val="it-IT"/>
        </w:rPr>
      </w:pPr>
    </w:p>
    <w:p w14:paraId="46E6BF7A" w14:textId="77777777" w:rsidR="00A55BBE" w:rsidRDefault="00A55BBE" w:rsidP="00E472CD">
      <w:pPr>
        <w:keepNext/>
        <w:spacing w:before="240" w:after="120"/>
        <w:rPr>
          <w:rFonts w:ascii="Poppins" w:eastAsia="Poppins" w:hAnsi="Poppins"/>
          <w:b/>
          <w:color w:val="EE0000"/>
          <w:lang w:val="it-IT"/>
        </w:rPr>
      </w:pPr>
    </w:p>
    <w:p w14:paraId="19D15C43" w14:textId="77777777" w:rsidR="00A55BBE" w:rsidRDefault="00A55BBE" w:rsidP="00E472CD">
      <w:pPr>
        <w:keepNext/>
        <w:spacing w:before="240" w:after="120"/>
        <w:rPr>
          <w:rFonts w:ascii="Poppins" w:eastAsia="Poppins" w:hAnsi="Poppins"/>
          <w:b/>
          <w:color w:val="EE0000"/>
          <w:lang w:val="it-IT"/>
        </w:rPr>
      </w:pPr>
    </w:p>
    <w:p w14:paraId="4DCCBCF5" w14:textId="77777777" w:rsidR="00A55BBE" w:rsidRDefault="00A55BBE" w:rsidP="00E472CD">
      <w:pPr>
        <w:keepNext/>
        <w:spacing w:before="240" w:after="120"/>
        <w:rPr>
          <w:rFonts w:ascii="Poppins" w:eastAsia="Poppins" w:hAnsi="Poppins"/>
          <w:b/>
          <w:color w:val="EE0000"/>
          <w:lang w:val="it-IT"/>
        </w:rPr>
      </w:pPr>
    </w:p>
    <w:p w14:paraId="59F186EE" w14:textId="77777777" w:rsidR="00A55BBE" w:rsidRDefault="00A55BBE" w:rsidP="00E472CD">
      <w:pPr>
        <w:keepNext/>
        <w:spacing w:before="240" w:after="120"/>
        <w:rPr>
          <w:rFonts w:ascii="Poppins" w:eastAsia="Poppins" w:hAnsi="Poppins"/>
          <w:b/>
          <w:color w:val="EE0000"/>
          <w:lang w:val="it-IT"/>
        </w:rPr>
      </w:pPr>
    </w:p>
    <w:p w14:paraId="1A02AD13" w14:textId="77777777" w:rsidR="00A55BBE" w:rsidRDefault="00A55BBE" w:rsidP="00E472CD">
      <w:pPr>
        <w:keepNext/>
        <w:spacing w:before="240" w:after="120"/>
        <w:rPr>
          <w:rFonts w:ascii="Poppins" w:eastAsia="Poppins" w:hAnsi="Poppins"/>
          <w:b/>
          <w:color w:val="EE0000"/>
          <w:lang w:val="it-IT"/>
        </w:rPr>
      </w:pPr>
    </w:p>
    <w:p w14:paraId="3AAEE5A1" w14:textId="77777777" w:rsidR="00A55BBE" w:rsidRDefault="00A55BBE" w:rsidP="00E472CD">
      <w:pPr>
        <w:keepNext/>
        <w:spacing w:before="240" w:after="120"/>
        <w:rPr>
          <w:rFonts w:ascii="Poppins" w:eastAsia="Poppins" w:hAnsi="Poppins"/>
          <w:b/>
          <w:color w:val="EE0000"/>
          <w:lang w:val="it-IT"/>
        </w:rPr>
      </w:pPr>
    </w:p>
    <w:p w14:paraId="03267A42" w14:textId="77777777" w:rsidR="00A55BBE" w:rsidRDefault="00A55BBE" w:rsidP="00E472CD">
      <w:pPr>
        <w:keepNext/>
        <w:spacing w:before="240" w:after="120"/>
        <w:rPr>
          <w:rFonts w:ascii="Poppins" w:eastAsia="Poppins" w:hAnsi="Poppins"/>
          <w:b/>
          <w:color w:val="EE0000"/>
          <w:lang w:val="it-IT"/>
        </w:rPr>
      </w:pPr>
    </w:p>
    <w:p w14:paraId="356F0885" w14:textId="77777777" w:rsidR="00A55BBE" w:rsidRDefault="00A55BBE" w:rsidP="00E472CD">
      <w:pPr>
        <w:keepNext/>
        <w:spacing w:before="240" w:after="120"/>
        <w:rPr>
          <w:rFonts w:ascii="Poppins" w:eastAsia="Poppins" w:hAnsi="Poppins"/>
          <w:b/>
          <w:color w:val="EE0000"/>
          <w:lang w:val="it-IT"/>
        </w:rPr>
      </w:pPr>
    </w:p>
    <w:p w14:paraId="39113C95" w14:textId="77777777" w:rsidR="00A55BBE" w:rsidRDefault="00A55BBE" w:rsidP="00E472CD">
      <w:pPr>
        <w:keepNext/>
        <w:spacing w:before="240" w:after="120"/>
        <w:rPr>
          <w:rFonts w:ascii="Poppins" w:eastAsia="Poppins" w:hAnsi="Poppins"/>
          <w:b/>
          <w:color w:val="EE0000"/>
          <w:lang w:val="it-IT"/>
        </w:rPr>
      </w:pPr>
    </w:p>
    <w:p w14:paraId="7B6471CC" w14:textId="77777777" w:rsidR="00A55BBE" w:rsidRDefault="00A55BBE" w:rsidP="00E472CD">
      <w:pPr>
        <w:keepNext/>
        <w:spacing w:before="240" w:after="120"/>
        <w:rPr>
          <w:rFonts w:ascii="Poppins" w:eastAsia="Poppins" w:hAnsi="Poppins"/>
          <w:b/>
          <w:color w:val="EE0000"/>
          <w:lang w:val="it-IT"/>
        </w:rPr>
      </w:pPr>
    </w:p>
    <w:p w14:paraId="49025BE5" w14:textId="77777777" w:rsidR="00A55BBE" w:rsidRDefault="00A55BBE" w:rsidP="00E472CD">
      <w:pPr>
        <w:keepNext/>
        <w:spacing w:before="240" w:after="120"/>
        <w:rPr>
          <w:rFonts w:ascii="Poppins" w:eastAsia="Poppins" w:hAnsi="Poppins"/>
          <w:b/>
          <w:color w:val="EE0000"/>
          <w:lang w:val="it-IT"/>
        </w:rPr>
      </w:pPr>
    </w:p>
    <w:p w14:paraId="73C2D23C" w14:textId="77777777" w:rsidR="00A55BBE" w:rsidRDefault="00A55BBE" w:rsidP="00E472CD">
      <w:pPr>
        <w:keepNext/>
        <w:spacing w:before="240" w:after="120"/>
        <w:rPr>
          <w:rFonts w:ascii="Poppins" w:eastAsia="Poppins" w:hAnsi="Poppins"/>
          <w:b/>
          <w:color w:val="EE0000"/>
          <w:lang w:val="it-IT"/>
        </w:rPr>
      </w:pPr>
    </w:p>
    <w:p w14:paraId="66AF75CC" w14:textId="77777777" w:rsidR="008C3196" w:rsidRDefault="008C3196" w:rsidP="00AC3491">
      <w:pPr>
        <w:keepNext/>
        <w:spacing w:before="240" w:after="120"/>
        <w:rPr>
          <w:rFonts w:ascii="Poppins" w:hAnsi="Poppins" w:cs="Poppins"/>
          <w:b/>
          <w:bCs/>
          <w:color w:val="002060"/>
          <w:lang w:val="it-IT"/>
        </w:rPr>
      </w:pPr>
    </w:p>
    <w:p w14:paraId="63F0CA6D" w14:textId="77777777" w:rsidR="008C3196" w:rsidRDefault="008C3196" w:rsidP="00AC3491">
      <w:pPr>
        <w:keepNext/>
        <w:spacing w:before="240" w:after="120"/>
        <w:rPr>
          <w:rFonts w:ascii="Poppins" w:hAnsi="Poppins" w:cs="Poppins"/>
          <w:b/>
          <w:bCs/>
          <w:color w:val="002060"/>
          <w:lang w:val="it-IT"/>
        </w:rPr>
      </w:pPr>
    </w:p>
    <w:p w14:paraId="3DEABB76" w14:textId="77777777" w:rsidR="008C3196" w:rsidRDefault="008C3196" w:rsidP="00AC3491">
      <w:pPr>
        <w:keepNext/>
        <w:spacing w:before="240" w:after="120"/>
        <w:rPr>
          <w:rFonts w:ascii="Poppins" w:hAnsi="Poppins" w:cs="Poppins"/>
          <w:b/>
          <w:bCs/>
          <w:color w:val="002060"/>
          <w:lang w:val="it-IT"/>
        </w:rPr>
      </w:pPr>
    </w:p>
    <w:p w14:paraId="6C666571" w14:textId="77777777" w:rsidR="008C3196" w:rsidRDefault="008C3196" w:rsidP="00AC3491">
      <w:pPr>
        <w:keepNext/>
        <w:spacing w:before="240" w:after="120"/>
        <w:rPr>
          <w:rFonts w:ascii="Poppins" w:hAnsi="Poppins" w:cs="Poppins"/>
          <w:b/>
          <w:bCs/>
          <w:color w:val="002060"/>
          <w:lang w:val="it-IT"/>
        </w:rPr>
      </w:pPr>
    </w:p>
    <w:p w14:paraId="71BAE528" w14:textId="77777777" w:rsidR="008C3196" w:rsidRDefault="008C3196" w:rsidP="00AC3491">
      <w:pPr>
        <w:keepNext/>
        <w:spacing w:before="240" w:after="120"/>
        <w:rPr>
          <w:rFonts w:ascii="Poppins" w:hAnsi="Poppins" w:cs="Poppins"/>
          <w:b/>
          <w:bCs/>
          <w:color w:val="002060"/>
          <w:lang w:val="it-IT"/>
        </w:rPr>
      </w:pPr>
    </w:p>
    <w:p w14:paraId="6EC164A4" w14:textId="2F4E8116" w:rsidR="00AC3491" w:rsidRDefault="00AC3491" w:rsidP="00AC3491">
      <w:pPr>
        <w:keepNext/>
        <w:spacing w:before="240" w:after="120"/>
        <w:rPr>
          <w:rFonts w:ascii="Poppins" w:hAnsi="Poppins" w:cs="Poppins"/>
          <w:lang w:val="it-IT"/>
        </w:rPr>
      </w:pPr>
      <w:r w:rsidRPr="00AC3491">
        <w:rPr>
          <w:rFonts w:ascii="Poppins" w:hAnsi="Poppins" w:cs="Poppins"/>
          <w:b/>
          <w:bCs/>
          <w:color w:val="002060"/>
          <w:lang w:val="it-IT"/>
        </w:rPr>
        <w:lastRenderedPageBreak/>
        <w:t>La Volleyball Nations League maschile 2026 in TV</w:t>
      </w:r>
      <w:r w:rsidRPr="00AC3491">
        <w:rPr>
          <w:rFonts w:ascii="Poppins" w:hAnsi="Poppins" w:cs="Poppins"/>
          <w:b/>
          <w:bCs/>
          <w:color w:val="002060"/>
          <w:lang w:val="it-IT"/>
        </w:rPr>
        <w:tab/>
      </w:r>
      <w:r w:rsidRPr="00AC3491">
        <w:rPr>
          <w:rFonts w:ascii="Poppins" w:hAnsi="Poppins" w:cs="Poppins"/>
          <w:b/>
          <w:bCs/>
          <w:lang w:val="it-IT"/>
        </w:rPr>
        <w:br/>
      </w:r>
      <w:r w:rsidRPr="00AC3491">
        <w:rPr>
          <w:rFonts w:ascii="Poppins" w:hAnsi="Poppins" w:cs="Poppins"/>
          <w:b/>
          <w:bCs/>
          <w:lang w:val="it-IT"/>
        </w:rPr>
        <w:br/>
        <w:t xml:space="preserve">Tutte le partite delle azzurre della VNL saranno trasmesse dalla piattaforma globale DAZN </w:t>
      </w:r>
      <w:r w:rsidRPr="00AC3491">
        <w:rPr>
          <w:rFonts w:ascii="Poppins" w:hAnsi="Poppins" w:cs="Poppins"/>
          <w:lang w:val="it-IT"/>
        </w:rPr>
        <w:t xml:space="preserve">che ha comprato i diritti dell’evento. </w:t>
      </w:r>
      <w:r w:rsidRPr="00AC3491">
        <w:rPr>
          <w:rFonts w:ascii="Poppins" w:hAnsi="Poppins" w:cs="Poppins"/>
          <w:lang w:val="it-IT"/>
        </w:rPr>
        <w:br/>
        <w:t xml:space="preserve">Come da diversi anni tutte le gare della Volleyball Nations League saranno disponibili in diretta streaming su </w:t>
      </w:r>
      <w:r w:rsidRPr="00AC3491">
        <w:rPr>
          <w:rFonts w:ascii="Poppins" w:hAnsi="Poppins" w:cs="Poppins"/>
          <w:b/>
          <w:bCs/>
          <w:lang w:val="it-IT"/>
        </w:rPr>
        <w:t xml:space="preserve">VBTV </w:t>
      </w:r>
      <w:r w:rsidRPr="00AC3491">
        <w:rPr>
          <w:rFonts w:ascii="Poppins" w:hAnsi="Poppins" w:cs="Poppins"/>
          <w:lang w:val="it-IT"/>
        </w:rPr>
        <w:t xml:space="preserve">- </w:t>
      </w:r>
      <w:hyperlink r:id="rId9" w:history="1">
        <w:r w:rsidRPr="00AC3491">
          <w:rPr>
            <w:rStyle w:val="Collegamentoipertestuale"/>
            <w:rFonts w:ascii="Poppins" w:hAnsi="Poppins" w:cs="Poppins"/>
            <w:b/>
            <w:bCs/>
            <w:color w:val="auto"/>
            <w:lang w:val="it-IT"/>
          </w:rPr>
          <w:t>welcome.volleyballworld.tv</w:t>
        </w:r>
      </w:hyperlink>
    </w:p>
    <w:p w14:paraId="624F798C" w14:textId="77777777" w:rsidR="00AC3491" w:rsidRPr="00DD2BD5" w:rsidRDefault="00AC3491" w:rsidP="00AC3491">
      <w:pPr>
        <w:keepNext/>
        <w:spacing w:before="240" w:after="120"/>
        <w:rPr>
          <w:lang w:val="it-IT"/>
        </w:rPr>
      </w:pPr>
      <w:r w:rsidRPr="00DD2BD5">
        <w:rPr>
          <w:rFonts w:ascii="Poppins" w:eastAsia="Poppins" w:hAnsi="Poppins"/>
          <w:b/>
          <w:color w:val="002060"/>
          <w:lang w:val="it-IT"/>
        </w:rPr>
        <w:t>Sistema di punteggio</w:t>
      </w:r>
    </w:p>
    <w:p w14:paraId="42CC47A5" w14:textId="77777777" w:rsidR="00AC3491" w:rsidRDefault="00AC3491" w:rsidP="00AC3491">
      <w:pPr>
        <w:keepNext/>
        <w:spacing w:before="240" w:after="120"/>
        <w:rPr>
          <w:rFonts w:ascii="Poppins" w:eastAsia="Poppins" w:hAnsi="Poppins"/>
          <w:color w:val="000000"/>
          <w:lang w:val="it-IT"/>
        </w:rPr>
      </w:pPr>
      <w:r w:rsidRPr="00DD2BD5">
        <w:rPr>
          <w:rFonts w:ascii="Poppins" w:eastAsia="Poppins" w:hAnsi="Poppins"/>
          <w:color w:val="000000"/>
          <w:lang w:val="it-IT"/>
        </w:rPr>
        <w:t>Il sistema di punteggio prevede che nel caso in cui un match termini 3-0 o 3-1, alla squadra vincitrice verranno assegnati 3 punti, alla perdente 0. In caso di 3-2 alla squadra vincente verranno assegnati 2 punti mentre alla perdente 1. Le squadre verranno classificate in base al numero di vittorie, punti, quoziente set, e in caso di ulteriore parità, prevarrà chi avrà un quoziente punti maggiore.</w:t>
      </w:r>
    </w:p>
    <w:p w14:paraId="31E55291" w14:textId="77777777" w:rsidR="00AC3491" w:rsidRDefault="00AC3491" w:rsidP="00AC3491">
      <w:pPr>
        <w:spacing w:after="80"/>
        <w:rPr>
          <w:rFonts w:ascii="Poppins" w:eastAsia="Poppins" w:hAnsi="Poppins"/>
          <w:color w:val="000000"/>
          <w:lang w:val="it-IT"/>
        </w:rPr>
      </w:pPr>
      <w:r w:rsidRPr="00423DF6">
        <w:rPr>
          <w:rFonts w:ascii="Poppins" w:eastAsia="Poppins" w:hAnsi="Poppins"/>
          <w:b/>
          <w:color w:val="002060"/>
          <w:lang w:val="it-IT"/>
        </w:rPr>
        <w:t>Gli impianti di gioco</w:t>
      </w:r>
    </w:p>
    <w:p w14:paraId="459D6568" w14:textId="1DE39E46" w:rsidR="00AC3491" w:rsidRPr="00183F96" w:rsidRDefault="00183F96" w:rsidP="00AC3491">
      <w:pPr>
        <w:spacing w:after="80"/>
        <w:rPr>
          <w:rFonts w:ascii="Poppins" w:eastAsia="Poppins" w:hAnsi="Poppins"/>
          <w:color w:val="000000"/>
          <w:lang w:val="it-IT"/>
        </w:rPr>
      </w:pPr>
      <w:r w:rsidRPr="00183F96">
        <w:rPr>
          <w:rFonts w:ascii="Poppins" w:eastAsia="Poppins" w:hAnsi="Poppins"/>
          <w:color w:val="000000"/>
        </w:rPr>
        <w:t xml:space="preserve">The Arena at TD Place </w:t>
      </w:r>
      <w:r w:rsidR="00AC3491" w:rsidRPr="00183F96">
        <w:rPr>
          <w:rFonts w:ascii="Poppins" w:eastAsia="Poppins" w:hAnsi="Poppins"/>
          <w:color w:val="000000"/>
          <w:lang w:val="it-IT"/>
        </w:rPr>
        <w:t xml:space="preserve">(Ottawa, Brasile) </w:t>
      </w:r>
      <w:r w:rsidRPr="00183F96">
        <w:rPr>
          <w:rFonts w:ascii="Poppins" w:eastAsia="Poppins" w:hAnsi="Poppins"/>
          <w:color w:val="000000"/>
          <w:lang w:val="it-IT"/>
        </w:rPr>
        <w:t>10.000</w:t>
      </w:r>
      <w:r w:rsidR="00AC3491" w:rsidRPr="00183F96">
        <w:rPr>
          <w:rFonts w:ascii="Poppins" w:eastAsia="Poppins" w:hAnsi="Poppins"/>
          <w:color w:val="000000"/>
          <w:lang w:val="it-IT"/>
        </w:rPr>
        <w:t xml:space="preserve"> spettatori</w:t>
      </w:r>
    </w:p>
    <w:p w14:paraId="424833BA" w14:textId="47274BA4" w:rsidR="00AC3491" w:rsidRPr="00183F96" w:rsidRDefault="00AC3491" w:rsidP="00AC3491">
      <w:pPr>
        <w:spacing w:after="80"/>
        <w:rPr>
          <w:rFonts w:ascii="Poppins" w:eastAsia="Poppins" w:hAnsi="Poppins"/>
          <w:color w:val="000000"/>
          <w:lang w:val="it-IT"/>
        </w:rPr>
      </w:pPr>
      <w:proofErr w:type="spellStart"/>
      <w:r w:rsidRPr="00183F96">
        <w:rPr>
          <w:rFonts w:ascii="Poppins" w:eastAsia="Poppins" w:hAnsi="Poppins"/>
          <w:color w:val="000000"/>
          <w:lang w:val="it-IT"/>
        </w:rPr>
        <w:t>Philsports</w:t>
      </w:r>
      <w:proofErr w:type="spellEnd"/>
      <w:r w:rsidRPr="00183F96">
        <w:rPr>
          <w:rFonts w:ascii="Poppins" w:eastAsia="Poppins" w:hAnsi="Poppins"/>
          <w:color w:val="000000"/>
          <w:lang w:val="it-IT"/>
        </w:rPr>
        <w:t xml:space="preserve"> Arena (Lubiana, Slovenia) </w:t>
      </w:r>
      <w:r w:rsidR="00183F96" w:rsidRPr="00183F96">
        <w:rPr>
          <w:rFonts w:ascii="Poppins" w:eastAsia="Poppins" w:hAnsi="Poppins"/>
          <w:color w:val="000000"/>
          <w:lang w:val="it-IT"/>
        </w:rPr>
        <w:t>12.500</w:t>
      </w:r>
      <w:r w:rsidRPr="00183F96">
        <w:rPr>
          <w:rFonts w:ascii="Poppins" w:eastAsia="Poppins" w:hAnsi="Poppins"/>
          <w:color w:val="000000"/>
          <w:lang w:val="it-IT"/>
        </w:rPr>
        <w:t xml:space="preserve"> spettatori</w:t>
      </w:r>
    </w:p>
    <w:p w14:paraId="66F54474" w14:textId="22654128" w:rsidR="00AC3491" w:rsidRPr="00DD2BD5" w:rsidRDefault="00183F96" w:rsidP="00AC3491">
      <w:pPr>
        <w:spacing w:after="80"/>
        <w:rPr>
          <w:lang w:val="it-IT"/>
        </w:rPr>
      </w:pPr>
      <w:proofErr w:type="spellStart"/>
      <w:r w:rsidRPr="00183F96">
        <w:rPr>
          <w:rFonts w:ascii="Poppins" w:eastAsia="Poppins" w:hAnsi="Poppins"/>
          <w:color w:val="000000"/>
        </w:rPr>
        <w:t>Asue</w:t>
      </w:r>
      <w:proofErr w:type="spellEnd"/>
      <w:r w:rsidRPr="00183F96">
        <w:rPr>
          <w:rFonts w:ascii="Poppins" w:eastAsia="Poppins" w:hAnsi="Poppins"/>
          <w:color w:val="000000"/>
        </w:rPr>
        <w:t xml:space="preserve"> Arena Osaka</w:t>
      </w:r>
      <w:r w:rsidRPr="00183F96">
        <w:rPr>
          <w:rFonts w:ascii="Poppins" w:eastAsia="Poppins" w:hAnsi="Poppins"/>
          <w:color w:val="000000"/>
          <w:lang w:val="it-IT"/>
        </w:rPr>
        <w:t xml:space="preserve"> </w:t>
      </w:r>
      <w:r w:rsidR="00AC3491" w:rsidRPr="00183F96">
        <w:rPr>
          <w:rFonts w:ascii="Poppins" w:eastAsia="Poppins" w:hAnsi="Poppins"/>
          <w:color w:val="000000"/>
          <w:lang w:val="it-IT"/>
        </w:rPr>
        <w:t>(</w:t>
      </w:r>
      <w:r w:rsidRPr="00183F96">
        <w:rPr>
          <w:rFonts w:ascii="Poppins" w:eastAsia="Poppins" w:hAnsi="Poppins"/>
          <w:color w:val="000000"/>
          <w:lang w:val="it-IT"/>
        </w:rPr>
        <w:t>Osaka</w:t>
      </w:r>
      <w:r w:rsidR="00AC3491" w:rsidRPr="00183F96">
        <w:rPr>
          <w:rFonts w:ascii="Poppins" w:eastAsia="Poppins" w:hAnsi="Poppins"/>
          <w:color w:val="000000"/>
          <w:lang w:val="it-IT"/>
        </w:rPr>
        <w:t xml:space="preserve">, Giappone) </w:t>
      </w:r>
      <w:r w:rsidRPr="00183F96">
        <w:rPr>
          <w:rFonts w:ascii="Poppins" w:eastAsia="Poppins" w:hAnsi="Poppins"/>
          <w:color w:val="000000"/>
          <w:lang w:val="it-IT"/>
        </w:rPr>
        <w:t xml:space="preserve">10.000 </w:t>
      </w:r>
      <w:r w:rsidR="00AC3491" w:rsidRPr="00183F96">
        <w:rPr>
          <w:rFonts w:ascii="Poppins" w:eastAsia="Poppins" w:hAnsi="Poppins"/>
          <w:color w:val="000000"/>
          <w:lang w:val="it-IT"/>
        </w:rPr>
        <w:t>spettatori</w:t>
      </w:r>
      <w:r w:rsidR="00AC3491">
        <w:rPr>
          <w:rFonts w:ascii="Poppins" w:eastAsia="Poppins" w:hAnsi="Poppins"/>
          <w:color w:val="000000"/>
          <w:lang w:val="it-IT"/>
        </w:rPr>
        <w:t xml:space="preserve"> </w:t>
      </w:r>
    </w:p>
    <w:p w14:paraId="007CA69E" w14:textId="3437BD8D" w:rsidR="00AC3491" w:rsidRDefault="00AC3491" w:rsidP="00AC3491">
      <w:pPr>
        <w:keepNext/>
        <w:spacing w:before="240" w:after="120"/>
        <w:rPr>
          <w:rFonts w:ascii="Poppins" w:eastAsia="Poppins" w:hAnsi="Poppins"/>
          <w:b/>
          <w:color w:val="002060"/>
          <w:lang w:val="it-IT"/>
        </w:rPr>
      </w:pPr>
      <w:r>
        <w:rPr>
          <w:rFonts w:ascii="Poppins" w:eastAsia="Poppins" w:hAnsi="Poppins"/>
          <w:color w:val="000000"/>
          <w:lang w:val="it-IT"/>
        </w:rPr>
        <w:br/>
      </w:r>
      <w:r>
        <w:rPr>
          <w:rFonts w:ascii="Poppins" w:eastAsia="Poppins" w:hAnsi="Poppins"/>
          <w:b/>
          <w:color w:val="002060"/>
          <w:lang w:val="it-IT"/>
        </w:rPr>
        <w:t>I</w:t>
      </w:r>
      <w:r w:rsidRPr="00DD2BD5">
        <w:rPr>
          <w:rFonts w:ascii="Poppins" w:eastAsia="Poppins" w:hAnsi="Poppins"/>
          <w:b/>
          <w:color w:val="002060"/>
          <w:lang w:val="it-IT"/>
        </w:rPr>
        <w:t xml:space="preserve"> 30 azzurr</w:t>
      </w:r>
      <w:r>
        <w:rPr>
          <w:rFonts w:ascii="Poppins" w:eastAsia="Poppins" w:hAnsi="Poppins"/>
          <w:b/>
          <w:color w:val="002060"/>
          <w:lang w:val="it-IT"/>
        </w:rPr>
        <w:t xml:space="preserve">i </w:t>
      </w:r>
      <w:r w:rsidRPr="00DD2BD5">
        <w:rPr>
          <w:rFonts w:ascii="Poppins" w:eastAsia="Poppins" w:hAnsi="Poppins"/>
          <w:b/>
          <w:color w:val="002060"/>
          <w:lang w:val="it-IT"/>
        </w:rPr>
        <w:t>per la Volleyball Nations League</w:t>
      </w:r>
    </w:p>
    <w:p w14:paraId="027B91BF"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t>1. Tim Held</w:t>
      </w:r>
    </w:p>
    <w:p w14:paraId="59930987" w14:textId="77777777" w:rsidR="00DE4E1A" w:rsidRPr="00090194" w:rsidRDefault="00DE4E1A" w:rsidP="00DE4E1A">
      <w:pPr>
        <w:spacing w:after="160" w:line="259" w:lineRule="auto"/>
        <w:rPr>
          <w:rFonts w:ascii="Poppins" w:hAnsi="Poppins" w:cs="Poppins"/>
        </w:rPr>
      </w:pPr>
      <w:r w:rsidRPr="00090194">
        <w:rPr>
          <w:rFonts w:ascii="Poppins" w:hAnsi="Poppins" w:cs="Poppins"/>
        </w:rPr>
        <w:t xml:space="preserve">È </w:t>
      </w:r>
      <w:proofErr w:type="spellStart"/>
      <w:r w:rsidRPr="00090194">
        <w:rPr>
          <w:rFonts w:ascii="Poppins" w:hAnsi="Poppins" w:cs="Poppins"/>
        </w:rPr>
        <w:t>nato</w:t>
      </w:r>
      <w:proofErr w:type="spellEnd"/>
      <w:r w:rsidRPr="00090194">
        <w:rPr>
          <w:rFonts w:ascii="Poppins" w:hAnsi="Poppins" w:cs="Poppins"/>
        </w:rPr>
        <w:t xml:space="preserve"> a Macerata il 17 </w:t>
      </w:r>
      <w:proofErr w:type="spellStart"/>
      <w:r w:rsidRPr="00090194">
        <w:rPr>
          <w:rFonts w:ascii="Poppins" w:hAnsi="Poppins" w:cs="Poppins"/>
        </w:rPr>
        <w:t>aprile</w:t>
      </w:r>
      <w:proofErr w:type="spellEnd"/>
      <w:r w:rsidRPr="00090194">
        <w:rPr>
          <w:rFonts w:ascii="Poppins" w:hAnsi="Poppins" w:cs="Poppins"/>
        </w:rPr>
        <w:t xml:space="preserve"> 1998. Altezza 194 cm. </w:t>
      </w:r>
      <w:proofErr w:type="spellStart"/>
      <w:r w:rsidRPr="00090194">
        <w:rPr>
          <w:rFonts w:ascii="Poppins" w:hAnsi="Poppins" w:cs="Poppins"/>
        </w:rPr>
        <w:t>Schiacciatore</w:t>
      </w:r>
      <w:proofErr w:type="spellEnd"/>
      <w:r w:rsidRPr="00090194">
        <w:rPr>
          <w:rFonts w:ascii="Poppins" w:hAnsi="Poppins" w:cs="Poppins"/>
        </w:rPr>
        <w:t>.</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w:t>
      </w:r>
      <w:proofErr w:type="spellStart"/>
      <w:r w:rsidRPr="00090194">
        <w:rPr>
          <w:rFonts w:ascii="Poppins" w:hAnsi="Poppins" w:cs="Poppins"/>
        </w:rPr>
        <w:t>nella</w:t>
      </w:r>
      <w:proofErr w:type="spellEnd"/>
      <w:r w:rsidRPr="00090194">
        <w:rPr>
          <w:rFonts w:ascii="Poppins" w:hAnsi="Poppins" w:cs="Poppins"/>
        </w:rPr>
        <w:t xml:space="preserve"> Sir Sicoma Perugia.</w:t>
      </w:r>
      <w:r w:rsidRPr="00090194">
        <w:rPr>
          <w:rFonts w:ascii="Poppins" w:hAnsi="Poppins" w:cs="Poppins"/>
        </w:rPr>
        <w:br/>
      </w:r>
      <w:proofErr w:type="spellStart"/>
      <w:r w:rsidRPr="00090194">
        <w:rPr>
          <w:rFonts w:ascii="Poppins" w:hAnsi="Poppins" w:cs="Poppins"/>
        </w:rPr>
        <w:t>Presenze</w:t>
      </w:r>
      <w:proofErr w:type="spellEnd"/>
      <w:r w:rsidRPr="00090194">
        <w:rPr>
          <w:rFonts w:ascii="Poppins" w:hAnsi="Poppins" w:cs="Poppins"/>
        </w:rPr>
        <w:t>: 3.</w:t>
      </w:r>
      <w:r w:rsidRPr="00090194">
        <w:rPr>
          <w:rFonts w:ascii="Poppins" w:hAnsi="Poppins" w:cs="Poppins"/>
        </w:rPr>
        <w:br/>
      </w:r>
      <w:proofErr w:type="spellStart"/>
      <w:r w:rsidRPr="00090194">
        <w:rPr>
          <w:rFonts w:ascii="Poppins" w:hAnsi="Poppins" w:cs="Poppins"/>
        </w:rPr>
        <w:t>Esordio</w:t>
      </w:r>
      <w:proofErr w:type="spellEnd"/>
      <w:r w:rsidRPr="00090194">
        <w:rPr>
          <w:rFonts w:ascii="Poppins" w:hAnsi="Poppins" w:cs="Poppins"/>
        </w:rPr>
        <w:t xml:space="preserve">: 28 </w:t>
      </w:r>
      <w:proofErr w:type="spellStart"/>
      <w:r w:rsidRPr="00090194">
        <w:rPr>
          <w:rFonts w:ascii="Poppins" w:hAnsi="Poppins" w:cs="Poppins"/>
        </w:rPr>
        <w:t>maggio</w:t>
      </w:r>
      <w:proofErr w:type="spellEnd"/>
      <w:r w:rsidRPr="00090194">
        <w:rPr>
          <w:rFonts w:ascii="Poppins" w:hAnsi="Poppins" w:cs="Poppins"/>
        </w:rPr>
        <w:t xml:space="preserve"> 2026 a Cavalese, Italia-</w:t>
      </w:r>
      <w:proofErr w:type="spellStart"/>
      <w:r w:rsidRPr="00090194">
        <w:rPr>
          <w:rFonts w:ascii="Poppins" w:hAnsi="Poppins" w:cs="Poppins"/>
        </w:rPr>
        <w:t>Turchia</w:t>
      </w:r>
      <w:proofErr w:type="spellEnd"/>
      <w:r w:rsidRPr="00090194">
        <w:rPr>
          <w:rFonts w:ascii="Poppins" w:hAnsi="Poppins" w:cs="Poppins"/>
        </w:rPr>
        <w:t xml:space="preserve"> 3-0</w:t>
      </w:r>
    </w:p>
    <w:p w14:paraId="78E16246"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t>2. Paolo Porro</w:t>
      </w:r>
    </w:p>
    <w:p w14:paraId="79840D4A" w14:textId="77777777" w:rsidR="00DE4E1A" w:rsidRPr="00090194" w:rsidRDefault="00DE4E1A" w:rsidP="00DE4E1A">
      <w:pPr>
        <w:spacing w:after="160" w:line="259" w:lineRule="auto"/>
        <w:rPr>
          <w:rFonts w:ascii="Poppins" w:hAnsi="Poppins" w:cs="Poppins"/>
        </w:rPr>
      </w:pPr>
      <w:r w:rsidRPr="00090194">
        <w:rPr>
          <w:rFonts w:ascii="Poppins" w:hAnsi="Poppins" w:cs="Poppins"/>
        </w:rPr>
        <w:t xml:space="preserve">È </w:t>
      </w:r>
      <w:proofErr w:type="spellStart"/>
      <w:r w:rsidRPr="00090194">
        <w:rPr>
          <w:rFonts w:ascii="Poppins" w:hAnsi="Poppins" w:cs="Poppins"/>
        </w:rPr>
        <w:t>nato</w:t>
      </w:r>
      <w:proofErr w:type="spellEnd"/>
      <w:r w:rsidRPr="00090194">
        <w:rPr>
          <w:rFonts w:ascii="Poppins" w:hAnsi="Poppins" w:cs="Poppins"/>
        </w:rPr>
        <w:t xml:space="preserve"> a Genova il 27 </w:t>
      </w:r>
      <w:proofErr w:type="spellStart"/>
      <w:r w:rsidRPr="00090194">
        <w:rPr>
          <w:rFonts w:ascii="Poppins" w:hAnsi="Poppins" w:cs="Poppins"/>
        </w:rPr>
        <w:t>ottobre</w:t>
      </w:r>
      <w:proofErr w:type="spellEnd"/>
      <w:r w:rsidRPr="00090194">
        <w:rPr>
          <w:rFonts w:ascii="Poppins" w:hAnsi="Poppins" w:cs="Poppins"/>
        </w:rPr>
        <w:t xml:space="preserve"> 2001. Altezza 185 cm. </w:t>
      </w:r>
      <w:proofErr w:type="spellStart"/>
      <w:r w:rsidRPr="00090194">
        <w:rPr>
          <w:rFonts w:ascii="Poppins" w:hAnsi="Poppins" w:cs="Poppins"/>
        </w:rPr>
        <w:t>Palleggiatore</w:t>
      </w:r>
      <w:proofErr w:type="spellEnd"/>
      <w:r w:rsidRPr="00090194">
        <w:rPr>
          <w:rFonts w:ascii="Poppins" w:hAnsi="Poppins" w:cs="Poppins"/>
        </w:rPr>
        <w:t>.</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w:t>
      </w:r>
      <w:proofErr w:type="spellStart"/>
      <w:r w:rsidRPr="00090194">
        <w:rPr>
          <w:rFonts w:ascii="Poppins" w:hAnsi="Poppins" w:cs="Poppins"/>
        </w:rPr>
        <w:t>nell’Allianz</w:t>
      </w:r>
      <w:proofErr w:type="spellEnd"/>
      <w:r w:rsidRPr="00090194">
        <w:rPr>
          <w:rFonts w:ascii="Poppins" w:hAnsi="Poppins" w:cs="Poppins"/>
        </w:rPr>
        <w:t xml:space="preserve"> Milano.</w:t>
      </w:r>
      <w:r w:rsidRPr="00090194">
        <w:rPr>
          <w:rFonts w:ascii="Poppins" w:hAnsi="Poppins" w:cs="Poppins"/>
        </w:rPr>
        <w:br/>
      </w:r>
      <w:proofErr w:type="spellStart"/>
      <w:r w:rsidRPr="00090194">
        <w:rPr>
          <w:rFonts w:ascii="Poppins" w:hAnsi="Poppins" w:cs="Poppins"/>
        </w:rPr>
        <w:t>Presenze</w:t>
      </w:r>
      <w:proofErr w:type="spellEnd"/>
      <w:r w:rsidRPr="00090194">
        <w:rPr>
          <w:rFonts w:ascii="Poppins" w:hAnsi="Poppins" w:cs="Poppins"/>
        </w:rPr>
        <w:t>: 11.</w:t>
      </w:r>
      <w:r w:rsidRPr="00090194">
        <w:rPr>
          <w:rFonts w:ascii="Poppins" w:hAnsi="Poppins" w:cs="Poppins"/>
        </w:rPr>
        <w:br/>
        <w:t xml:space="preserve">Con la </w:t>
      </w:r>
      <w:proofErr w:type="spellStart"/>
      <w:r w:rsidRPr="00090194">
        <w:rPr>
          <w:rFonts w:ascii="Poppins" w:hAnsi="Poppins" w:cs="Poppins"/>
        </w:rPr>
        <w:t>maglia</w:t>
      </w:r>
      <w:proofErr w:type="spellEnd"/>
      <w:r w:rsidRPr="00090194">
        <w:rPr>
          <w:rFonts w:ascii="Poppins" w:hAnsi="Poppins" w:cs="Poppins"/>
        </w:rPr>
        <w:t xml:space="preserve"> </w:t>
      </w:r>
      <w:proofErr w:type="spellStart"/>
      <w:r w:rsidRPr="00090194">
        <w:rPr>
          <w:rFonts w:ascii="Poppins" w:hAnsi="Poppins" w:cs="Poppins"/>
        </w:rPr>
        <w:t>azzurra</w:t>
      </w:r>
      <w:proofErr w:type="spellEnd"/>
      <w:r w:rsidRPr="00090194">
        <w:rPr>
          <w:rFonts w:ascii="Poppins" w:hAnsi="Poppins" w:cs="Poppins"/>
        </w:rPr>
        <w:t xml:space="preserve"> ha </w:t>
      </w:r>
      <w:proofErr w:type="spellStart"/>
      <w:r w:rsidRPr="00090194">
        <w:rPr>
          <w:rFonts w:ascii="Poppins" w:hAnsi="Poppins" w:cs="Poppins"/>
        </w:rPr>
        <w:t>conquistato</w:t>
      </w:r>
      <w:proofErr w:type="spellEnd"/>
      <w:r w:rsidRPr="00090194">
        <w:rPr>
          <w:rFonts w:ascii="Poppins" w:hAnsi="Poppins" w:cs="Poppins"/>
        </w:rPr>
        <w:t xml:space="preserve"> la </w:t>
      </w:r>
      <w:proofErr w:type="spellStart"/>
      <w:r w:rsidRPr="00090194">
        <w:rPr>
          <w:rFonts w:ascii="Poppins" w:hAnsi="Poppins" w:cs="Poppins"/>
        </w:rPr>
        <w:t>medaglia</w:t>
      </w:r>
      <w:proofErr w:type="spellEnd"/>
      <w:r w:rsidRPr="00090194">
        <w:rPr>
          <w:rFonts w:ascii="Poppins" w:hAnsi="Poppins" w:cs="Poppins"/>
        </w:rPr>
        <w:t xml:space="preserve"> </w:t>
      </w:r>
      <w:proofErr w:type="spellStart"/>
      <w:r w:rsidRPr="00090194">
        <w:rPr>
          <w:rFonts w:ascii="Poppins" w:hAnsi="Poppins" w:cs="Poppins"/>
        </w:rPr>
        <w:t>d’oro</w:t>
      </w:r>
      <w:proofErr w:type="spellEnd"/>
      <w:r w:rsidRPr="00090194">
        <w:rPr>
          <w:rFonts w:ascii="Poppins" w:hAnsi="Poppins" w:cs="Poppins"/>
        </w:rPr>
        <w:t xml:space="preserve"> alle </w:t>
      </w:r>
      <w:proofErr w:type="spellStart"/>
      <w:r w:rsidRPr="00090194">
        <w:rPr>
          <w:rFonts w:ascii="Poppins" w:hAnsi="Poppins" w:cs="Poppins"/>
        </w:rPr>
        <w:t>Universiadi</w:t>
      </w:r>
      <w:proofErr w:type="spellEnd"/>
      <w:r w:rsidRPr="00090194">
        <w:rPr>
          <w:rFonts w:ascii="Poppins" w:hAnsi="Poppins" w:cs="Poppins"/>
        </w:rPr>
        <w:t xml:space="preserve"> 2023.</w:t>
      </w:r>
      <w:r w:rsidRPr="00090194">
        <w:rPr>
          <w:rFonts w:ascii="Poppins" w:hAnsi="Poppins" w:cs="Poppins"/>
        </w:rPr>
        <w:br/>
      </w:r>
      <w:proofErr w:type="spellStart"/>
      <w:r w:rsidRPr="00090194">
        <w:rPr>
          <w:rFonts w:ascii="Poppins" w:hAnsi="Poppins" w:cs="Poppins"/>
        </w:rPr>
        <w:t>Esordio</w:t>
      </w:r>
      <w:proofErr w:type="spellEnd"/>
      <w:r w:rsidRPr="00090194">
        <w:rPr>
          <w:rFonts w:ascii="Poppins" w:hAnsi="Poppins" w:cs="Poppins"/>
        </w:rPr>
        <w:t xml:space="preserve">: il 24 </w:t>
      </w:r>
      <w:proofErr w:type="spellStart"/>
      <w:r w:rsidRPr="00090194">
        <w:rPr>
          <w:rFonts w:ascii="Poppins" w:hAnsi="Poppins" w:cs="Poppins"/>
        </w:rPr>
        <w:t>maggio</w:t>
      </w:r>
      <w:proofErr w:type="spellEnd"/>
      <w:r w:rsidRPr="00090194">
        <w:rPr>
          <w:rFonts w:ascii="Poppins" w:hAnsi="Poppins" w:cs="Poppins"/>
        </w:rPr>
        <w:t xml:space="preserve"> 2023 a Cavalese, Italia-Olanda 3-1</w:t>
      </w:r>
    </w:p>
    <w:p w14:paraId="59FEC572"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t>3. Giulio Magalini</w:t>
      </w:r>
    </w:p>
    <w:p w14:paraId="1DE9801B" w14:textId="77777777" w:rsidR="00DE4E1A" w:rsidRPr="00090194" w:rsidRDefault="00DE4E1A" w:rsidP="00DE4E1A">
      <w:pPr>
        <w:spacing w:after="160" w:line="259" w:lineRule="auto"/>
        <w:rPr>
          <w:rFonts w:ascii="Poppins" w:hAnsi="Poppins" w:cs="Poppins"/>
        </w:rPr>
      </w:pPr>
      <w:r w:rsidRPr="00090194">
        <w:rPr>
          <w:rFonts w:ascii="Poppins" w:hAnsi="Poppins" w:cs="Poppins"/>
        </w:rPr>
        <w:t xml:space="preserve">È </w:t>
      </w:r>
      <w:proofErr w:type="spellStart"/>
      <w:r w:rsidRPr="00090194">
        <w:rPr>
          <w:rFonts w:ascii="Poppins" w:hAnsi="Poppins" w:cs="Poppins"/>
        </w:rPr>
        <w:t>nato</w:t>
      </w:r>
      <w:proofErr w:type="spellEnd"/>
      <w:r w:rsidRPr="00090194">
        <w:rPr>
          <w:rFonts w:ascii="Poppins" w:hAnsi="Poppins" w:cs="Poppins"/>
        </w:rPr>
        <w:t xml:space="preserve"> a Verona il 14 </w:t>
      </w:r>
      <w:proofErr w:type="spellStart"/>
      <w:r w:rsidRPr="00090194">
        <w:rPr>
          <w:rFonts w:ascii="Poppins" w:hAnsi="Poppins" w:cs="Poppins"/>
        </w:rPr>
        <w:t>agosto</w:t>
      </w:r>
      <w:proofErr w:type="spellEnd"/>
      <w:r w:rsidRPr="00090194">
        <w:rPr>
          <w:rFonts w:ascii="Poppins" w:hAnsi="Poppins" w:cs="Poppins"/>
        </w:rPr>
        <w:t xml:space="preserve"> 2001. Altezza 196 cm. </w:t>
      </w:r>
      <w:proofErr w:type="spellStart"/>
      <w:r w:rsidRPr="00090194">
        <w:rPr>
          <w:rFonts w:ascii="Poppins" w:hAnsi="Poppins" w:cs="Poppins"/>
        </w:rPr>
        <w:t>Schiacciatore</w:t>
      </w:r>
      <w:proofErr w:type="spellEnd"/>
      <w:r w:rsidRPr="00090194">
        <w:rPr>
          <w:rFonts w:ascii="Poppins" w:hAnsi="Poppins" w:cs="Poppins"/>
        </w:rPr>
        <w:t>.</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Trentino Volley</w:t>
      </w:r>
      <w:r w:rsidRPr="00090194">
        <w:rPr>
          <w:rFonts w:ascii="Poppins" w:hAnsi="Poppins" w:cs="Poppins"/>
        </w:rPr>
        <w:br/>
      </w:r>
      <w:r w:rsidRPr="00090194">
        <w:rPr>
          <w:rFonts w:ascii="Poppins" w:hAnsi="Poppins" w:cs="Poppins"/>
        </w:rPr>
        <w:lastRenderedPageBreak/>
        <w:t>Presenze: 6.</w:t>
      </w:r>
      <w:r w:rsidRPr="00090194">
        <w:rPr>
          <w:rFonts w:ascii="Poppins" w:hAnsi="Poppins" w:cs="Poppins"/>
        </w:rPr>
        <w:br/>
      </w:r>
      <w:proofErr w:type="spellStart"/>
      <w:r w:rsidRPr="00090194">
        <w:rPr>
          <w:rFonts w:ascii="Poppins" w:hAnsi="Poppins" w:cs="Poppins"/>
        </w:rPr>
        <w:t>Esordio</w:t>
      </w:r>
      <w:proofErr w:type="spellEnd"/>
      <w:r w:rsidRPr="00090194">
        <w:rPr>
          <w:rFonts w:ascii="Poppins" w:hAnsi="Poppins" w:cs="Poppins"/>
        </w:rPr>
        <w:t xml:space="preserve">: 25 </w:t>
      </w:r>
      <w:proofErr w:type="spellStart"/>
      <w:r w:rsidRPr="00090194">
        <w:rPr>
          <w:rFonts w:ascii="Poppins" w:hAnsi="Poppins" w:cs="Poppins"/>
        </w:rPr>
        <w:t>maggio</w:t>
      </w:r>
      <w:proofErr w:type="spellEnd"/>
      <w:r w:rsidRPr="00090194">
        <w:rPr>
          <w:rFonts w:ascii="Poppins" w:hAnsi="Poppins" w:cs="Poppins"/>
        </w:rPr>
        <w:t xml:space="preserve"> 2023 Italia-Bulgaria 3-1</w:t>
      </w:r>
    </w:p>
    <w:p w14:paraId="21E44F8C"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t>4. Gabriele Laurenzano</w:t>
      </w:r>
    </w:p>
    <w:p w14:paraId="4ECC6921" w14:textId="77777777" w:rsidR="00DE4E1A" w:rsidRPr="00090194" w:rsidRDefault="00DE4E1A" w:rsidP="00DE4E1A">
      <w:pPr>
        <w:spacing w:after="160" w:line="259" w:lineRule="auto"/>
        <w:rPr>
          <w:rFonts w:ascii="Poppins" w:hAnsi="Poppins" w:cs="Poppins"/>
        </w:rPr>
      </w:pPr>
      <w:r w:rsidRPr="00090194">
        <w:rPr>
          <w:rFonts w:ascii="Poppins" w:hAnsi="Poppins" w:cs="Poppins"/>
        </w:rPr>
        <w:t xml:space="preserve">È </w:t>
      </w:r>
      <w:proofErr w:type="spellStart"/>
      <w:r w:rsidRPr="00090194">
        <w:rPr>
          <w:rFonts w:ascii="Poppins" w:hAnsi="Poppins" w:cs="Poppins"/>
        </w:rPr>
        <w:t>nato</w:t>
      </w:r>
      <w:proofErr w:type="spellEnd"/>
      <w:r w:rsidRPr="00090194">
        <w:rPr>
          <w:rFonts w:ascii="Poppins" w:hAnsi="Poppins" w:cs="Poppins"/>
        </w:rPr>
        <w:t xml:space="preserve"> a Rossano (Corigliano-Rossano) il 12 </w:t>
      </w:r>
      <w:proofErr w:type="spellStart"/>
      <w:r w:rsidRPr="00090194">
        <w:rPr>
          <w:rFonts w:ascii="Poppins" w:hAnsi="Poppins" w:cs="Poppins"/>
        </w:rPr>
        <w:t>giugno</w:t>
      </w:r>
      <w:proofErr w:type="spellEnd"/>
      <w:r w:rsidRPr="00090194">
        <w:rPr>
          <w:rFonts w:ascii="Poppins" w:hAnsi="Poppins" w:cs="Poppins"/>
        </w:rPr>
        <w:t xml:space="preserve"> 2003. Altezza 176 cm. Libero.</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w:t>
      </w:r>
      <w:proofErr w:type="spellStart"/>
      <w:r w:rsidRPr="00090194">
        <w:rPr>
          <w:rFonts w:ascii="Poppins" w:hAnsi="Poppins" w:cs="Poppins"/>
        </w:rPr>
        <w:t>nel</w:t>
      </w:r>
      <w:proofErr w:type="spellEnd"/>
      <w:r w:rsidRPr="00090194">
        <w:rPr>
          <w:rFonts w:ascii="Poppins" w:hAnsi="Poppins" w:cs="Poppins"/>
        </w:rPr>
        <w:t xml:space="preserve"> Trentino Volley</w:t>
      </w:r>
      <w:r w:rsidRPr="00090194">
        <w:rPr>
          <w:rFonts w:ascii="Poppins" w:hAnsi="Poppins" w:cs="Poppins"/>
        </w:rPr>
        <w:br/>
        <w:t>Presenze: 36.</w:t>
      </w:r>
      <w:r w:rsidRPr="00090194">
        <w:rPr>
          <w:rFonts w:ascii="Poppins" w:hAnsi="Poppins" w:cs="Poppins"/>
        </w:rPr>
        <w:br/>
      </w:r>
      <w:proofErr w:type="spellStart"/>
      <w:r w:rsidRPr="00090194">
        <w:rPr>
          <w:rFonts w:ascii="Poppins" w:hAnsi="Poppins" w:cs="Poppins"/>
        </w:rPr>
        <w:t>Esordio</w:t>
      </w:r>
      <w:proofErr w:type="spellEnd"/>
      <w:r w:rsidRPr="00090194">
        <w:rPr>
          <w:rFonts w:ascii="Poppins" w:hAnsi="Poppins" w:cs="Poppins"/>
        </w:rPr>
        <w:t xml:space="preserve">: il 12 </w:t>
      </w:r>
      <w:proofErr w:type="spellStart"/>
      <w:r w:rsidRPr="00090194">
        <w:rPr>
          <w:rFonts w:ascii="Poppins" w:hAnsi="Poppins" w:cs="Poppins"/>
        </w:rPr>
        <w:t>maggio</w:t>
      </w:r>
      <w:proofErr w:type="spellEnd"/>
      <w:r w:rsidRPr="00090194">
        <w:rPr>
          <w:rFonts w:ascii="Poppins" w:hAnsi="Poppins" w:cs="Poppins"/>
        </w:rPr>
        <w:t xml:space="preserve"> 2024 a Cavalese, Italia-Serbia 3-2 (</w:t>
      </w:r>
      <w:proofErr w:type="spellStart"/>
      <w:r w:rsidRPr="00090194">
        <w:rPr>
          <w:rFonts w:ascii="Poppins" w:hAnsi="Poppins" w:cs="Poppins"/>
        </w:rPr>
        <w:t>Amichevole</w:t>
      </w:r>
      <w:proofErr w:type="spellEnd"/>
      <w:r w:rsidRPr="00090194">
        <w:rPr>
          <w:rFonts w:ascii="Poppins" w:hAnsi="Poppins" w:cs="Poppins"/>
        </w:rPr>
        <w:t>).</w:t>
      </w:r>
    </w:p>
    <w:p w14:paraId="12E9E478"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t>5. Alessandro Michieletto</w:t>
      </w:r>
    </w:p>
    <w:p w14:paraId="31EE7C07" w14:textId="77777777" w:rsidR="00DE4E1A" w:rsidRPr="00090194" w:rsidRDefault="00DE4E1A" w:rsidP="00DE4E1A">
      <w:pPr>
        <w:spacing w:after="160" w:line="259" w:lineRule="auto"/>
        <w:rPr>
          <w:rFonts w:ascii="Poppins" w:hAnsi="Poppins" w:cs="Poppins"/>
        </w:rPr>
      </w:pPr>
      <w:r w:rsidRPr="00090194">
        <w:rPr>
          <w:rFonts w:ascii="Poppins" w:hAnsi="Poppins" w:cs="Poppins"/>
        </w:rPr>
        <w:t xml:space="preserve">È </w:t>
      </w:r>
      <w:proofErr w:type="spellStart"/>
      <w:r w:rsidRPr="00090194">
        <w:rPr>
          <w:rFonts w:ascii="Poppins" w:hAnsi="Poppins" w:cs="Poppins"/>
        </w:rPr>
        <w:t>nato</w:t>
      </w:r>
      <w:proofErr w:type="spellEnd"/>
      <w:r w:rsidRPr="00090194">
        <w:rPr>
          <w:rFonts w:ascii="Poppins" w:hAnsi="Poppins" w:cs="Poppins"/>
        </w:rPr>
        <w:t xml:space="preserve"> a </w:t>
      </w:r>
      <w:proofErr w:type="spellStart"/>
      <w:r w:rsidRPr="00090194">
        <w:rPr>
          <w:rFonts w:ascii="Poppins" w:hAnsi="Poppins" w:cs="Poppins"/>
        </w:rPr>
        <w:t>Desenzano</w:t>
      </w:r>
      <w:proofErr w:type="spellEnd"/>
      <w:r w:rsidRPr="00090194">
        <w:rPr>
          <w:rFonts w:ascii="Poppins" w:hAnsi="Poppins" w:cs="Poppins"/>
        </w:rPr>
        <w:t xml:space="preserve"> del Garda (BS) il 5 </w:t>
      </w:r>
      <w:proofErr w:type="spellStart"/>
      <w:r w:rsidRPr="00090194">
        <w:rPr>
          <w:rFonts w:ascii="Poppins" w:hAnsi="Poppins" w:cs="Poppins"/>
        </w:rPr>
        <w:t>dicembre</w:t>
      </w:r>
      <w:proofErr w:type="spellEnd"/>
      <w:r w:rsidRPr="00090194">
        <w:rPr>
          <w:rFonts w:ascii="Poppins" w:hAnsi="Poppins" w:cs="Poppins"/>
        </w:rPr>
        <w:t xml:space="preserve"> 2001. Altezza 210 cm. </w:t>
      </w:r>
      <w:proofErr w:type="spellStart"/>
      <w:r w:rsidRPr="00090194">
        <w:rPr>
          <w:rFonts w:ascii="Poppins" w:hAnsi="Poppins" w:cs="Poppins"/>
        </w:rPr>
        <w:t>Schiacciatore</w:t>
      </w:r>
      <w:proofErr w:type="spellEnd"/>
      <w:r w:rsidRPr="00090194">
        <w:rPr>
          <w:rFonts w:ascii="Poppins" w:hAnsi="Poppins" w:cs="Poppins"/>
        </w:rPr>
        <w:t>.</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w:t>
      </w:r>
      <w:proofErr w:type="spellStart"/>
      <w:r w:rsidRPr="00090194">
        <w:rPr>
          <w:rFonts w:ascii="Poppins" w:hAnsi="Poppins" w:cs="Poppins"/>
        </w:rPr>
        <w:t>nell’Itas</w:t>
      </w:r>
      <w:proofErr w:type="spellEnd"/>
      <w:r w:rsidRPr="00090194">
        <w:rPr>
          <w:rFonts w:ascii="Poppins" w:hAnsi="Poppins" w:cs="Poppins"/>
        </w:rPr>
        <w:t xml:space="preserve"> Trentino.</w:t>
      </w:r>
      <w:r w:rsidRPr="00090194">
        <w:rPr>
          <w:rFonts w:ascii="Poppins" w:hAnsi="Poppins" w:cs="Poppins"/>
        </w:rPr>
        <w:br/>
      </w:r>
      <w:proofErr w:type="spellStart"/>
      <w:r w:rsidRPr="00090194">
        <w:rPr>
          <w:rFonts w:ascii="Poppins" w:hAnsi="Poppins" w:cs="Poppins"/>
        </w:rPr>
        <w:t>Presenze</w:t>
      </w:r>
      <w:proofErr w:type="spellEnd"/>
      <w:r w:rsidRPr="00090194">
        <w:rPr>
          <w:rFonts w:ascii="Poppins" w:hAnsi="Poppins" w:cs="Poppins"/>
        </w:rPr>
        <w:t>: 131.</w:t>
      </w:r>
      <w:r w:rsidRPr="00090194">
        <w:rPr>
          <w:rFonts w:ascii="Poppins" w:hAnsi="Poppins" w:cs="Poppins"/>
        </w:rPr>
        <w:br/>
        <w:t xml:space="preserve">In </w:t>
      </w:r>
      <w:proofErr w:type="spellStart"/>
      <w:r w:rsidRPr="00090194">
        <w:rPr>
          <w:rFonts w:ascii="Poppins" w:hAnsi="Poppins" w:cs="Poppins"/>
        </w:rPr>
        <w:t>azzurro</w:t>
      </w:r>
      <w:proofErr w:type="spellEnd"/>
      <w:r w:rsidRPr="00090194">
        <w:rPr>
          <w:rFonts w:ascii="Poppins" w:hAnsi="Poppins" w:cs="Poppins"/>
        </w:rPr>
        <w:t xml:space="preserve">: Oro </w:t>
      </w:r>
      <w:proofErr w:type="spellStart"/>
      <w:r w:rsidRPr="00090194">
        <w:rPr>
          <w:rFonts w:ascii="Poppins" w:hAnsi="Poppins" w:cs="Poppins"/>
        </w:rPr>
        <w:t>Europei</w:t>
      </w:r>
      <w:proofErr w:type="spellEnd"/>
      <w:r w:rsidRPr="00090194">
        <w:rPr>
          <w:rFonts w:ascii="Poppins" w:hAnsi="Poppins" w:cs="Poppins"/>
        </w:rPr>
        <w:t xml:space="preserve"> 2021, Oro </w:t>
      </w:r>
      <w:proofErr w:type="spellStart"/>
      <w:r w:rsidRPr="00090194">
        <w:rPr>
          <w:rFonts w:ascii="Poppins" w:hAnsi="Poppins" w:cs="Poppins"/>
        </w:rPr>
        <w:t>Mondiali</w:t>
      </w:r>
      <w:proofErr w:type="spellEnd"/>
      <w:r w:rsidRPr="00090194">
        <w:rPr>
          <w:rFonts w:ascii="Poppins" w:hAnsi="Poppins" w:cs="Poppins"/>
        </w:rPr>
        <w:t xml:space="preserve"> 2022, Argento </w:t>
      </w:r>
      <w:proofErr w:type="spellStart"/>
      <w:r w:rsidRPr="00090194">
        <w:rPr>
          <w:rFonts w:ascii="Poppins" w:hAnsi="Poppins" w:cs="Poppins"/>
        </w:rPr>
        <w:t>Europei</w:t>
      </w:r>
      <w:proofErr w:type="spellEnd"/>
      <w:r w:rsidRPr="00090194">
        <w:rPr>
          <w:rFonts w:ascii="Poppins" w:hAnsi="Poppins" w:cs="Poppins"/>
        </w:rPr>
        <w:t xml:space="preserve"> 2023, Argento VNL 2025, Oro Mondiale 2025</w:t>
      </w:r>
      <w:r w:rsidRPr="00090194">
        <w:rPr>
          <w:rFonts w:ascii="Poppins" w:hAnsi="Poppins" w:cs="Poppins"/>
        </w:rPr>
        <w:br/>
      </w:r>
      <w:proofErr w:type="spellStart"/>
      <w:r w:rsidRPr="00090194">
        <w:rPr>
          <w:rFonts w:ascii="Poppins" w:hAnsi="Poppins" w:cs="Poppins"/>
        </w:rPr>
        <w:t>Esordio</w:t>
      </w:r>
      <w:proofErr w:type="spellEnd"/>
      <w:r w:rsidRPr="00090194">
        <w:rPr>
          <w:rFonts w:ascii="Poppins" w:hAnsi="Poppins" w:cs="Poppins"/>
        </w:rPr>
        <w:t xml:space="preserve">: il 28 </w:t>
      </w:r>
      <w:proofErr w:type="spellStart"/>
      <w:r w:rsidRPr="00090194">
        <w:rPr>
          <w:rFonts w:ascii="Poppins" w:hAnsi="Poppins" w:cs="Poppins"/>
        </w:rPr>
        <w:t>maggio</w:t>
      </w:r>
      <w:proofErr w:type="spellEnd"/>
      <w:r w:rsidRPr="00090194">
        <w:rPr>
          <w:rFonts w:ascii="Poppins" w:hAnsi="Poppins" w:cs="Poppins"/>
        </w:rPr>
        <w:t xml:space="preserve"> 2021 a Rimini, Italia-Polonia 0-3 (Volleyball Nations League).</w:t>
      </w:r>
      <w:r w:rsidRPr="00090194">
        <w:rPr>
          <w:rFonts w:ascii="Poppins" w:hAnsi="Poppins" w:cs="Poppins"/>
        </w:rPr>
        <w:br/>
      </w:r>
      <w:proofErr w:type="spellStart"/>
      <w:r w:rsidRPr="00090194">
        <w:rPr>
          <w:rFonts w:ascii="Poppins" w:hAnsi="Poppins" w:cs="Poppins"/>
        </w:rPr>
        <w:t>Partecipazione</w:t>
      </w:r>
      <w:proofErr w:type="spellEnd"/>
      <w:r w:rsidRPr="00090194">
        <w:rPr>
          <w:rFonts w:ascii="Poppins" w:hAnsi="Poppins" w:cs="Poppins"/>
        </w:rPr>
        <w:t xml:space="preserve"> ai </w:t>
      </w:r>
      <w:proofErr w:type="spellStart"/>
      <w:r w:rsidRPr="00090194">
        <w:rPr>
          <w:rFonts w:ascii="Poppins" w:hAnsi="Poppins" w:cs="Poppins"/>
        </w:rPr>
        <w:t>Giochi</w:t>
      </w:r>
      <w:proofErr w:type="spellEnd"/>
      <w:r w:rsidRPr="00090194">
        <w:rPr>
          <w:rFonts w:ascii="Poppins" w:hAnsi="Poppins" w:cs="Poppins"/>
        </w:rPr>
        <w:t xml:space="preserve"> Olimpici: Tokyo 2020, Parigi 2024.</w:t>
      </w:r>
    </w:p>
    <w:p w14:paraId="2518E75F"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t>6. Simone Giannelli (capitano)</w:t>
      </w:r>
    </w:p>
    <w:p w14:paraId="4770DE49" w14:textId="77777777" w:rsidR="00DE4E1A" w:rsidRPr="00090194" w:rsidRDefault="00DE4E1A" w:rsidP="00DE4E1A">
      <w:pPr>
        <w:spacing w:after="160" w:line="259" w:lineRule="auto"/>
        <w:rPr>
          <w:rFonts w:ascii="Poppins" w:hAnsi="Poppins" w:cs="Poppins"/>
        </w:rPr>
      </w:pPr>
      <w:r w:rsidRPr="00090194">
        <w:rPr>
          <w:rFonts w:ascii="Poppins" w:hAnsi="Poppins" w:cs="Poppins"/>
        </w:rPr>
        <w:t xml:space="preserve">È </w:t>
      </w:r>
      <w:proofErr w:type="spellStart"/>
      <w:r w:rsidRPr="00090194">
        <w:rPr>
          <w:rFonts w:ascii="Poppins" w:hAnsi="Poppins" w:cs="Poppins"/>
        </w:rPr>
        <w:t>nato</w:t>
      </w:r>
      <w:proofErr w:type="spellEnd"/>
      <w:r w:rsidRPr="00090194">
        <w:rPr>
          <w:rFonts w:ascii="Poppins" w:hAnsi="Poppins" w:cs="Poppins"/>
        </w:rPr>
        <w:t xml:space="preserve"> a Bolzano il 9 </w:t>
      </w:r>
      <w:proofErr w:type="spellStart"/>
      <w:r w:rsidRPr="00090194">
        <w:rPr>
          <w:rFonts w:ascii="Poppins" w:hAnsi="Poppins" w:cs="Poppins"/>
        </w:rPr>
        <w:t>agosto</w:t>
      </w:r>
      <w:proofErr w:type="spellEnd"/>
      <w:r w:rsidRPr="00090194">
        <w:rPr>
          <w:rFonts w:ascii="Poppins" w:hAnsi="Poppins" w:cs="Poppins"/>
        </w:rPr>
        <w:t xml:space="preserve"> 1996. Altezza 200 cm. </w:t>
      </w:r>
      <w:proofErr w:type="spellStart"/>
      <w:r w:rsidRPr="00090194">
        <w:rPr>
          <w:rFonts w:ascii="Poppins" w:hAnsi="Poppins" w:cs="Poppins"/>
        </w:rPr>
        <w:t>Palleggiatore</w:t>
      </w:r>
      <w:proofErr w:type="spellEnd"/>
      <w:r w:rsidRPr="00090194">
        <w:rPr>
          <w:rFonts w:ascii="Poppins" w:hAnsi="Poppins" w:cs="Poppins"/>
        </w:rPr>
        <w:t>.</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w:t>
      </w:r>
      <w:proofErr w:type="spellStart"/>
      <w:r w:rsidRPr="00090194">
        <w:rPr>
          <w:rFonts w:ascii="Poppins" w:hAnsi="Poppins" w:cs="Poppins"/>
        </w:rPr>
        <w:t>nella</w:t>
      </w:r>
      <w:proofErr w:type="spellEnd"/>
      <w:r w:rsidRPr="00090194">
        <w:rPr>
          <w:rFonts w:ascii="Poppins" w:hAnsi="Poppins" w:cs="Poppins"/>
        </w:rPr>
        <w:t xml:space="preserve"> Sir Sicoma Perugia.</w:t>
      </w:r>
      <w:r w:rsidRPr="00090194">
        <w:rPr>
          <w:rFonts w:ascii="Poppins" w:hAnsi="Poppins" w:cs="Poppins"/>
        </w:rPr>
        <w:br/>
      </w:r>
      <w:proofErr w:type="spellStart"/>
      <w:r w:rsidRPr="00090194">
        <w:rPr>
          <w:rFonts w:ascii="Poppins" w:hAnsi="Poppins" w:cs="Poppins"/>
        </w:rPr>
        <w:t>Presenze</w:t>
      </w:r>
      <w:proofErr w:type="spellEnd"/>
      <w:r w:rsidRPr="00090194">
        <w:rPr>
          <w:rFonts w:ascii="Poppins" w:hAnsi="Poppins" w:cs="Poppins"/>
        </w:rPr>
        <w:t>: 265.</w:t>
      </w:r>
      <w:r w:rsidRPr="00090194">
        <w:rPr>
          <w:rFonts w:ascii="Poppins" w:hAnsi="Poppins" w:cs="Poppins"/>
        </w:rPr>
        <w:br/>
        <w:t xml:space="preserve">In </w:t>
      </w:r>
      <w:proofErr w:type="spellStart"/>
      <w:r w:rsidRPr="00090194">
        <w:rPr>
          <w:rFonts w:ascii="Poppins" w:hAnsi="Poppins" w:cs="Poppins"/>
        </w:rPr>
        <w:t>azzurro</w:t>
      </w:r>
      <w:proofErr w:type="spellEnd"/>
      <w:r w:rsidRPr="00090194">
        <w:rPr>
          <w:rFonts w:ascii="Poppins" w:hAnsi="Poppins" w:cs="Poppins"/>
        </w:rPr>
        <w:t xml:space="preserve">: Bronzo </w:t>
      </w:r>
      <w:proofErr w:type="spellStart"/>
      <w:r w:rsidRPr="00090194">
        <w:rPr>
          <w:rFonts w:ascii="Poppins" w:hAnsi="Poppins" w:cs="Poppins"/>
        </w:rPr>
        <w:t>Europei</w:t>
      </w:r>
      <w:proofErr w:type="spellEnd"/>
      <w:r w:rsidRPr="00090194">
        <w:rPr>
          <w:rFonts w:ascii="Poppins" w:hAnsi="Poppins" w:cs="Poppins"/>
        </w:rPr>
        <w:t xml:space="preserve"> 2015, Argento World Cup 2015, Argento </w:t>
      </w:r>
      <w:proofErr w:type="spellStart"/>
      <w:r w:rsidRPr="00090194">
        <w:rPr>
          <w:rFonts w:ascii="Poppins" w:hAnsi="Poppins" w:cs="Poppins"/>
        </w:rPr>
        <w:t>Giochi</w:t>
      </w:r>
      <w:proofErr w:type="spellEnd"/>
      <w:r w:rsidRPr="00090194">
        <w:rPr>
          <w:rFonts w:ascii="Poppins" w:hAnsi="Poppins" w:cs="Poppins"/>
        </w:rPr>
        <w:t xml:space="preserve"> </w:t>
      </w:r>
      <w:proofErr w:type="spellStart"/>
      <w:r w:rsidRPr="00090194">
        <w:rPr>
          <w:rFonts w:ascii="Poppins" w:hAnsi="Poppins" w:cs="Poppins"/>
        </w:rPr>
        <w:t>Olimpici</w:t>
      </w:r>
      <w:proofErr w:type="spellEnd"/>
      <w:r w:rsidRPr="00090194">
        <w:rPr>
          <w:rFonts w:ascii="Poppins" w:hAnsi="Poppins" w:cs="Poppins"/>
        </w:rPr>
        <w:t xml:space="preserve"> Rio 2016, Oro </w:t>
      </w:r>
      <w:proofErr w:type="spellStart"/>
      <w:r w:rsidRPr="00090194">
        <w:rPr>
          <w:rFonts w:ascii="Poppins" w:hAnsi="Poppins" w:cs="Poppins"/>
        </w:rPr>
        <w:t>Europei</w:t>
      </w:r>
      <w:proofErr w:type="spellEnd"/>
      <w:r w:rsidRPr="00090194">
        <w:rPr>
          <w:rFonts w:ascii="Poppins" w:hAnsi="Poppins" w:cs="Poppins"/>
        </w:rPr>
        <w:t xml:space="preserve"> 2021, Oro </w:t>
      </w:r>
      <w:proofErr w:type="spellStart"/>
      <w:r w:rsidRPr="00090194">
        <w:rPr>
          <w:rFonts w:ascii="Poppins" w:hAnsi="Poppins" w:cs="Poppins"/>
        </w:rPr>
        <w:t>Mondiali</w:t>
      </w:r>
      <w:proofErr w:type="spellEnd"/>
      <w:r w:rsidRPr="00090194">
        <w:rPr>
          <w:rFonts w:ascii="Poppins" w:hAnsi="Poppins" w:cs="Poppins"/>
        </w:rPr>
        <w:t xml:space="preserve"> 2022, Argento </w:t>
      </w:r>
      <w:proofErr w:type="spellStart"/>
      <w:r w:rsidRPr="00090194">
        <w:rPr>
          <w:rFonts w:ascii="Poppins" w:hAnsi="Poppins" w:cs="Poppins"/>
        </w:rPr>
        <w:t>Europei</w:t>
      </w:r>
      <w:proofErr w:type="spellEnd"/>
      <w:r w:rsidRPr="00090194">
        <w:rPr>
          <w:rFonts w:ascii="Poppins" w:hAnsi="Poppins" w:cs="Poppins"/>
        </w:rPr>
        <w:t xml:space="preserve"> 2023, Argento VNL 2025, Oro </w:t>
      </w:r>
      <w:proofErr w:type="spellStart"/>
      <w:r w:rsidRPr="00090194">
        <w:rPr>
          <w:rFonts w:ascii="Poppins" w:hAnsi="Poppins" w:cs="Poppins"/>
        </w:rPr>
        <w:t>Mondiali</w:t>
      </w:r>
      <w:proofErr w:type="spellEnd"/>
      <w:r w:rsidRPr="00090194">
        <w:rPr>
          <w:rFonts w:ascii="Poppins" w:hAnsi="Poppins" w:cs="Poppins"/>
        </w:rPr>
        <w:t xml:space="preserve"> 2025</w:t>
      </w:r>
      <w:r w:rsidRPr="00090194">
        <w:rPr>
          <w:rFonts w:ascii="Poppins" w:hAnsi="Poppins" w:cs="Poppins"/>
        </w:rPr>
        <w:br/>
      </w:r>
      <w:proofErr w:type="spellStart"/>
      <w:r w:rsidRPr="00090194">
        <w:rPr>
          <w:rFonts w:ascii="Poppins" w:hAnsi="Poppins" w:cs="Poppins"/>
        </w:rPr>
        <w:t>Esordio</w:t>
      </w:r>
      <w:proofErr w:type="spellEnd"/>
      <w:r w:rsidRPr="00090194">
        <w:rPr>
          <w:rFonts w:ascii="Poppins" w:hAnsi="Poppins" w:cs="Poppins"/>
        </w:rPr>
        <w:t xml:space="preserve">: il 29 </w:t>
      </w:r>
      <w:proofErr w:type="spellStart"/>
      <w:r w:rsidRPr="00090194">
        <w:rPr>
          <w:rFonts w:ascii="Poppins" w:hAnsi="Poppins" w:cs="Poppins"/>
        </w:rPr>
        <w:t>maggio</w:t>
      </w:r>
      <w:proofErr w:type="spellEnd"/>
      <w:r w:rsidRPr="00090194">
        <w:rPr>
          <w:rFonts w:ascii="Poppins" w:hAnsi="Poppins" w:cs="Poppins"/>
        </w:rPr>
        <w:t xml:space="preserve"> 2015 ad Adelaide, Australia-Italia 1-3 (World League).</w:t>
      </w:r>
      <w:r w:rsidRPr="00090194">
        <w:rPr>
          <w:rFonts w:ascii="Poppins" w:hAnsi="Poppins" w:cs="Poppins"/>
        </w:rPr>
        <w:br/>
      </w:r>
      <w:proofErr w:type="spellStart"/>
      <w:r w:rsidRPr="00090194">
        <w:rPr>
          <w:rFonts w:ascii="Poppins" w:hAnsi="Poppins" w:cs="Poppins"/>
        </w:rPr>
        <w:t>Partecipazione</w:t>
      </w:r>
      <w:proofErr w:type="spellEnd"/>
      <w:r w:rsidRPr="00090194">
        <w:rPr>
          <w:rFonts w:ascii="Poppins" w:hAnsi="Poppins" w:cs="Poppins"/>
        </w:rPr>
        <w:t xml:space="preserve"> ai </w:t>
      </w:r>
      <w:proofErr w:type="spellStart"/>
      <w:r w:rsidRPr="00090194">
        <w:rPr>
          <w:rFonts w:ascii="Poppins" w:hAnsi="Poppins" w:cs="Poppins"/>
        </w:rPr>
        <w:t>Giochi</w:t>
      </w:r>
      <w:proofErr w:type="spellEnd"/>
      <w:r w:rsidRPr="00090194">
        <w:rPr>
          <w:rFonts w:ascii="Poppins" w:hAnsi="Poppins" w:cs="Poppins"/>
        </w:rPr>
        <w:t xml:space="preserve"> Olimpici: Rio 2016, Tokyo 2020, Parigi 2024.</w:t>
      </w:r>
    </w:p>
    <w:p w14:paraId="500C67E4"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t>7. Fabio Balaso</w:t>
      </w:r>
    </w:p>
    <w:p w14:paraId="06FA79B6" w14:textId="77777777" w:rsidR="00DE4E1A" w:rsidRPr="00090194" w:rsidRDefault="00DE4E1A" w:rsidP="00DE4E1A">
      <w:pPr>
        <w:spacing w:after="160" w:line="259" w:lineRule="auto"/>
        <w:rPr>
          <w:rFonts w:ascii="Poppins" w:hAnsi="Poppins" w:cs="Poppins"/>
        </w:rPr>
      </w:pPr>
      <w:r w:rsidRPr="00090194">
        <w:rPr>
          <w:rFonts w:ascii="Poppins" w:hAnsi="Poppins" w:cs="Poppins"/>
        </w:rPr>
        <w:t xml:space="preserve">È </w:t>
      </w:r>
      <w:proofErr w:type="spellStart"/>
      <w:r w:rsidRPr="00090194">
        <w:rPr>
          <w:rFonts w:ascii="Poppins" w:hAnsi="Poppins" w:cs="Poppins"/>
        </w:rPr>
        <w:t>nato</w:t>
      </w:r>
      <w:proofErr w:type="spellEnd"/>
      <w:r w:rsidRPr="00090194">
        <w:rPr>
          <w:rFonts w:ascii="Poppins" w:hAnsi="Poppins" w:cs="Poppins"/>
        </w:rPr>
        <w:t xml:space="preserve"> a </w:t>
      </w:r>
      <w:proofErr w:type="spellStart"/>
      <w:r w:rsidRPr="00090194">
        <w:rPr>
          <w:rFonts w:ascii="Poppins" w:hAnsi="Poppins" w:cs="Poppins"/>
        </w:rPr>
        <w:t>Camposampiero</w:t>
      </w:r>
      <w:proofErr w:type="spellEnd"/>
      <w:r w:rsidRPr="00090194">
        <w:rPr>
          <w:rFonts w:ascii="Poppins" w:hAnsi="Poppins" w:cs="Poppins"/>
        </w:rPr>
        <w:t xml:space="preserve"> (PD) il 20 </w:t>
      </w:r>
      <w:proofErr w:type="spellStart"/>
      <w:r w:rsidRPr="00090194">
        <w:rPr>
          <w:rFonts w:ascii="Poppins" w:hAnsi="Poppins" w:cs="Poppins"/>
        </w:rPr>
        <w:t>ottobre</w:t>
      </w:r>
      <w:proofErr w:type="spellEnd"/>
      <w:r w:rsidRPr="00090194">
        <w:rPr>
          <w:rFonts w:ascii="Poppins" w:hAnsi="Poppins" w:cs="Poppins"/>
        </w:rPr>
        <w:t xml:space="preserve"> 1995. Altezza 178 cm. Libero.</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w:t>
      </w:r>
      <w:proofErr w:type="spellStart"/>
      <w:r w:rsidRPr="00090194">
        <w:rPr>
          <w:rFonts w:ascii="Poppins" w:hAnsi="Poppins" w:cs="Poppins"/>
        </w:rPr>
        <w:t>nella</w:t>
      </w:r>
      <w:proofErr w:type="spellEnd"/>
      <w:r w:rsidRPr="00090194">
        <w:rPr>
          <w:rFonts w:ascii="Poppins" w:hAnsi="Poppins" w:cs="Poppins"/>
        </w:rPr>
        <w:t xml:space="preserve"> Lube </w:t>
      </w:r>
      <w:proofErr w:type="spellStart"/>
      <w:r w:rsidRPr="00090194">
        <w:rPr>
          <w:rFonts w:ascii="Poppins" w:hAnsi="Poppins" w:cs="Poppins"/>
        </w:rPr>
        <w:t>Civitanova</w:t>
      </w:r>
      <w:proofErr w:type="spellEnd"/>
      <w:r w:rsidRPr="00090194">
        <w:rPr>
          <w:rFonts w:ascii="Poppins" w:hAnsi="Poppins" w:cs="Poppins"/>
        </w:rPr>
        <w:t>.</w:t>
      </w:r>
      <w:r w:rsidRPr="00090194">
        <w:rPr>
          <w:rFonts w:ascii="Poppins" w:hAnsi="Poppins" w:cs="Poppins"/>
        </w:rPr>
        <w:br/>
      </w:r>
      <w:proofErr w:type="spellStart"/>
      <w:r w:rsidRPr="00090194">
        <w:rPr>
          <w:rFonts w:ascii="Poppins" w:hAnsi="Poppins" w:cs="Poppins"/>
        </w:rPr>
        <w:t>Presenze</w:t>
      </w:r>
      <w:proofErr w:type="spellEnd"/>
      <w:r w:rsidRPr="00090194">
        <w:rPr>
          <w:rFonts w:ascii="Poppins" w:hAnsi="Poppins" w:cs="Poppins"/>
        </w:rPr>
        <w:t>: 195.</w:t>
      </w:r>
      <w:r w:rsidRPr="00090194">
        <w:rPr>
          <w:rFonts w:ascii="Poppins" w:hAnsi="Poppins" w:cs="Poppins"/>
        </w:rPr>
        <w:br/>
        <w:t xml:space="preserve">In </w:t>
      </w:r>
      <w:proofErr w:type="spellStart"/>
      <w:r w:rsidRPr="00090194">
        <w:rPr>
          <w:rFonts w:ascii="Poppins" w:hAnsi="Poppins" w:cs="Poppins"/>
        </w:rPr>
        <w:t>azzurro</w:t>
      </w:r>
      <w:proofErr w:type="spellEnd"/>
      <w:r w:rsidRPr="00090194">
        <w:rPr>
          <w:rFonts w:ascii="Poppins" w:hAnsi="Poppins" w:cs="Poppins"/>
        </w:rPr>
        <w:t xml:space="preserve">: Oro </w:t>
      </w:r>
      <w:proofErr w:type="spellStart"/>
      <w:r w:rsidRPr="00090194">
        <w:rPr>
          <w:rFonts w:ascii="Poppins" w:hAnsi="Poppins" w:cs="Poppins"/>
        </w:rPr>
        <w:t>Giochi</w:t>
      </w:r>
      <w:proofErr w:type="spellEnd"/>
      <w:r w:rsidRPr="00090194">
        <w:rPr>
          <w:rFonts w:ascii="Poppins" w:hAnsi="Poppins" w:cs="Poppins"/>
        </w:rPr>
        <w:t xml:space="preserve"> del Mediterraneo 2018, Oro </w:t>
      </w:r>
      <w:proofErr w:type="spellStart"/>
      <w:r w:rsidRPr="00090194">
        <w:rPr>
          <w:rFonts w:ascii="Poppins" w:hAnsi="Poppins" w:cs="Poppins"/>
        </w:rPr>
        <w:t>Europei</w:t>
      </w:r>
      <w:proofErr w:type="spellEnd"/>
      <w:r w:rsidRPr="00090194">
        <w:rPr>
          <w:rFonts w:ascii="Poppins" w:hAnsi="Poppins" w:cs="Poppins"/>
        </w:rPr>
        <w:t xml:space="preserve"> 2021, Oro </w:t>
      </w:r>
      <w:proofErr w:type="spellStart"/>
      <w:r w:rsidRPr="00090194">
        <w:rPr>
          <w:rFonts w:ascii="Poppins" w:hAnsi="Poppins" w:cs="Poppins"/>
        </w:rPr>
        <w:t>Mondiali</w:t>
      </w:r>
      <w:proofErr w:type="spellEnd"/>
      <w:r w:rsidRPr="00090194">
        <w:rPr>
          <w:rFonts w:ascii="Poppins" w:hAnsi="Poppins" w:cs="Poppins"/>
        </w:rPr>
        <w:t xml:space="preserve"> 2022, Argento </w:t>
      </w:r>
      <w:proofErr w:type="spellStart"/>
      <w:r w:rsidRPr="00090194">
        <w:rPr>
          <w:rFonts w:ascii="Poppins" w:hAnsi="Poppins" w:cs="Poppins"/>
        </w:rPr>
        <w:t>Europei</w:t>
      </w:r>
      <w:proofErr w:type="spellEnd"/>
      <w:r w:rsidRPr="00090194">
        <w:rPr>
          <w:rFonts w:ascii="Poppins" w:hAnsi="Poppins" w:cs="Poppins"/>
        </w:rPr>
        <w:t xml:space="preserve"> 2023, Argento VNL 2025, Oro Mondiale 2025</w:t>
      </w:r>
      <w:r w:rsidRPr="00090194">
        <w:rPr>
          <w:rFonts w:ascii="Poppins" w:hAnsi="Poppins" w:cs="Poppins"/>
        </w:rPr>
        <w:br/>
      </w:r>
      <w:proofErr w:type="spellStart"/>
      <w:r w:rsidRPr="00090194">
        <w:rPr>
          <w:rFonts w:ascii="Poppins" w:hAnsi="Poppins" w:cs="Poppins"/>
        </w:rPr>
        <w:t>Esordio</w:t>
      </w:r>
      <w:proofErr w:type="spellEnd"/>
      <w:r w:rsidRPr="00090194">
        <w:rPr>
          <w:rFonts w:ascii="Poppins" w:hAnsi="Poppins" w:cs="Poppins"/>
        </w:rPr>
        <w:t xml:space="preserve">: il 17 </w:t>
      </w:r>
      <w:proofErr w:type="spellStart"/>
      <w:r w:rsidRPr="00090194">
        <w:rPr>
          <w:rFonts w:ascii="Poppins" w:hAnsi="Poppins" w:cs="Poppins"/>
        </w:rPr>
        <w:t>maggio</w:t>
      </w:r>
      <w:proofErr w:type="spellEnd"/>
      <w:r w:rsidRPr="00090194">
        <w:rPr>
          <w:rFonts w:ascii="Poppins" w:hAnsi="Poppins" w:cs="Poppins"/>
        </w:rPr>
        <w:t xml:space="preserve"> 2016 a Cavalese, Italia-Australia 2-3 (</w:t>
      </w:r>
      <w:proofErr w:type="spellStart"/>
      <w:r w:rsidRPr="00090194">
        <w:rPr>
          <w:rFonts w:ascii="Poppins" w:hAnsi="Poppins" w:cs="Poppins"/>
        </w:rPr>
        <w:t>Amichevole</w:t>
      </w:r>
      <w:proofErr w:type="spellEnd"/>
      <w:r w:rsidRPr="00090194">
        <w:rPr>
          <w:rFonts w:ascii="Poppins" w:hAnsi="Poppins" w:cs="Poppins"/>
        </w:rPr>
        <w:t>).</w:t>
      </w:r>
      <w:r w:rsidRPr="00090194">
        <w:rPr>
          <w:rFonts w:ascii="Poppins" w:hAnsi="Poppins" w:cs="Poppins"/>
        </w:rPr>
        <w:br/>
      </w:r>
      <w:proofErr w:type="spellStart"/>
      <w:r w:rsidRPr="00090194">
        <w:rPr>
          <w:rFonts w:ascii="Poppins" w:hAnsi="Poppins" w:cs="Poppins"/>
        </w:rPr>
        <w:t>Partecipazione</w:t>
      </w:r>
      <w:proofErr w:type="spellEnd"/>
      <w:r w:rsidRPr="00090194">
        <w:rPr>
          <w:rFonts w:ascii="Poppins" w:hAnsi="Poppins" w:cs="Poppins"/>
        </w:rPr>
        <w:t xml:space="preserve"> ai </w:t>
      </w:r>
      <w:proofErr w:type="spellStart"/>
      <w:r w:rsidRPr="00090194">
        <w:rPr>
          <w:rFonts w:ascii="Poppins" w:hAnsi="Poppins" w:cs="Poppins"/>
        </w:rPr>
        <w:t>Giochi</w:t>
      </w:r>
      <w:proofErr w:type="spellEnd"/>
      <w:r w:rsidRPr="00090194">
        <w:rPr>
          <w:rFonts w:ascii="Poppins" w:hAnsi="Poppins" w:cs="Poppins"/>
        </w:rPr>
        <w:t xml:space="preserve"> Olimpici: Parigi 2024.</w:t>
      </w:r>
    </w:p>
    <w:p w14:paraId="521BF376"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t xml:space="preserve">8. Riccardo </w:t>
      </w:r>
      <w:proofErr w:type="spellStart"/>
      <w:r w:rsidRPr="00090194">
        <w:rPr>
          <w:rFonts w:ascii="Poppins" w:hAnsi="Poppins" w:cs="Poppins"/>
          <w:b/>
          <w:bCs/>
        </w:rPr>
        <w:t>Sbertoli</w:t>
      </w:r>
      <w:proofErr w:type="spellEnd"/>
    </w:p>
    <w:p w14:paraId="1557E67D" w14:textId="77777777" w:rsidR="00DE4E1A" w:rsidRPr="00090194" w:rsidRDefault="00DE4E1A" w:rsidP="00DE4E1A">
      <w:pPr>
        <w:spacing w:after="160" w:line="259" w:lineRule="auto"/>
        <w:rPr>
          <w:rFonts w:ascii="Poppins" w:hAnsi="Poppins" w:cs="Poppins"/>
        </w:rPr>
      </w:pPr>
      <w:r w:rsidRPr="00090194">
        <w:rPr>
          <w:rFonts w:ascii="Poppins" w:hAnsi="Poppins" w:cs="Poppins"/>
        </w:rPr>
        <w:t xml:space="preserve">È </w:t>
      </w:r>
      <w:proofErr w:type="spellStart"/>
      <w:r w:rsidRPr="00090194">
        <w:rPr>
          <w:rFonts w:ascii="Poppins" w:hAnsi="Poppins" w:cs="Poppins"/>
        </w:rPr>
        <w:t>nato</w:t>
      </w:r>
      <w:proofErr w:type="spellEnd"/>
      <w:r w:rsidRPr="00090194">
        <w:rPr>
          <w:rFonts w:ascii="Poppins" w:hAnsi="Poppins" w:cs="Poppins"/>
        </w:rPr>
        <w:t xml:space="preserve"> a Milano il 23 </w:t>
      </w:r>
      <w:proofErr w:type="spellStart"/>
      <w:r w:rsidRPr="00090194">
        <w:rPr>
          <w:rFonts w:ascii="Poppins" w:hAnsi="Poppins" w:cs="Poppins"/>
        </w:rPr>
        <w:t>maggio</w:t>
      </w:r>
      <w:proofErr w:type="spellEnd"/>
      <w:r w:rsidRPr="00090194">
        <w:rPr>
          <w:rFonts w:ascii="Poppins" w:hAnsi="Poppins" w:cs="Poppins"/>
        </w:rPr>
        <w:t xml:space="preserve"> 1998. Altezza 188 cm. </w:t>
      </w:r>
      <w:proofErr w:type="spellStart"/>
      <w:r w:rsidRPr="00090194">
        <w:rPr>
          <w:rFonts w:ascii="Poppins" w:hAnsi="Poppins" w:cs="Poppins"/>
        </w:rPr>
        <w:t>Palleggiatore</w:t>
      </w:r>
      <w:proofErr w:type="spellEnd"/>
      <w:r w:rsidRPr="00090194">
        <w:rPr>
          <w:rFonts w:ascii="Poppins" w:hAnsi="Poppins" w:cs="Poppins"/>
        </w:rPr>
        <w:t>.</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w:t>
      </w:r>
      <w:proofErr w:type="spellStart"/>
      <w:r w:rsidRPr="00090194">
        <w:rPr>
          <w:rFonts w:ascii="Poppins" w:hAnsi="Poppins" w:cs="Poppins"/>
        </w:rPr>
        <w:t>nella</w:t>
      </w:r>
      <w:proofErr w:type="spellEnd"/>
      <w:r w:rsidRPr="00090194">
        <w:rPr>
          <w:rFonts w:ascii="Poppins" w:hAnsi="Poppins" w:cs="Poppins"/>
        </w:rPr>
        <w:t xml:space="preserve"> Trentino Volley</w:t>
      </w:r>
      <w:r w:rsidRPr="00090194">
        <w:rPr>
          <w:rFonts w:ascii="Poppins" w:hAnsi="Poppins" w:cs="Poppins"/>
        </w:rPr>
        <w:br/>
        <w:t>Presenze: 182.</w:t>
      </w:r>
      <w:r w:rsidRPr="00090194">
        <w:rPr>
          <w:rFonts w:ascii="Poppins" w:hAnsi="Poppins" w:cs="Poppins"/>
        </w:rPr>
        <w:br/>
      </w:r>
      <w:r w:rsidRPr="00090194">
        <w:rPr>
          <w:rFonts w:ascii="Poppins" w:hAnsi="Poppins" w:cs="Poppins"/>
        </w:rPr>
        <w:lastRenderedPageBreak/>
        <w:t xml:space="preserve">In </w:t>
      </w:r>
      <w:proofErr w:type="spellStart"/>
      <w:r w:rsidRPr="00090194">
        <w:rPr>
          <w:rFonts w:ascii="Poppins" w:hAnsi="Poppins" w:cs="Poppins"/>
        </w:rPr>
        <w:t>azzurro</w:t>
      </w:r>
      <w:proofErr w:type="spellEnd"/>
      <w:r w:rsidRPr="00090194">
        <w:rPr>
          <w:rFonts w:ascii="Poppins" w:hAnsi="Poppins" w:cs="Poppins"/>
        </w:rPr>
        <w:t xml:space="preserve">: Oro </w:t>
      </w:r>
      <w:proofErr w:type="spellStart"/>
      <w:r w:rsidRPr="00090194">
        <w:rPr>
          <w:rFonts w:ascii="Poppins" w:hAnsi="Poppins" w:cs="Poppins"/>
        </w:rPr>
        <w:t>Giochi</w:t>
      </w:r>
      <w:proofErr w:type="spellEnd"/>
      <w:r w:rsidRPr="00090194">
        <w:rPr>
          <w:rFonts w:ascii="Poppins" w:hAnsi="Poppins" w:cs="Poppins"/>
        </w:rPr>
        <w:t xml:space="preserve"> del Mediterraneo 2018, Oro </w:t>
      </w:r>
      <w:proofErr w:type="spellStart"/>
      <w:r w:rsidRPr="00090194">
        <w:rPr>
          <w:rFonts w:ascii="Poppins" w:hAnsi="Poppins" w:cs="Poppins"/>
        </w:rPr>
        <w:t>Europei</w:t>
      </w:r>
      <w:proofErr w:type="spellEnd"/>
      <w:r w:rsidRPr="00090194">
        <w:rPr>
          <w:rFonts w:ascii="Poppins" w:hAnsi="Poppins" w:cs="Poppins"/>
        </w:rPr>
        <w:t xml:space="preserve"> 2021, Oro </w:t>
      </w:r>
      <w:proofErr w:type="spellStart"/>
      <w:r w:rsidRPr="00090194">
        <w:rPr>
          <w:rFonts w:ascii="Poppins" w:hAnsi="Poppins" w:cs="Poppins"/>
        </w:rPr>
        <w:t>Mondiali</w:t>
      </w:r>
      <w:proofErr w:type="spellEnd"/>
      <w:r w:rsidRPr="00090194">
        <w:rPr>
          <w:rFonts w:ascii="Poppins" w:hAnsi="Poppins" w:cs="Poppins"/>
        </w:rPr>
        <w:t xml:space="preserve"> 2022, Argento </w:t>
      </w:r>
      <w:proofErr w:type="spellStart"/>
      <w:r w:rsidRPr="00090194">
        <w:rPr>
          <w:rFonts w:ascii="Poppins" w:hAnsi="Poppins" w:cs="Poppins"/>
        </w:rPr>
        <w:t>Europei</w:t>
      </w:r>
      <w:proofErr w:type="spellEnd"/>
      <w:r w:rsidRPr="00090194">
        <w:rPr>
          <w:rFonts w:ascii="Poppins" w:hAnsi="Poppins" w:cs="Poppins"/>
        </w:rPr>
        <w:t xml:space="preserve"> 2023, Argento VNL 2025, Oro Mondiale 2025</w:t>
      </w:r>
      <w:r w:rsidRPr="00090194">
        <w:rPr>
          <w:rFonts w:ascii="Poppins" w:hAnsi="Poppins" w:cs="Poppins"/>
        </w:rPr>
        <w:br/>
      </w:r>
      <w:proofErr w:type="spellStart"/>
      <w:r w:rsidRPr="00090194">
        <w:rPr>
          <w:rFonts w:ascii="Poppins" w:hAnsi="Poppins" w:cs="Poppins"/>
        </w:rPr>
        <w:t>Esordio</w:t>
      </w:r>
      <w:proofErr w:type="spellEnd"/>
      <w:r w:rsidRPr="00090194">
        <w:rPr>
          <w:rFonts w:ascii="Poppins" w:hAnsi="Poppins" w:cs="Poppins"/>
        </w:rPr>
        <w:t xml:space="preserve">: il 27 </w:t>
      </w:r>
      <w:proofErr w:type="spellStart"/>
      <w:r w:rsidRPr="00090194">
        <w:rPr>
          <w:rFonts w:ascii="Poppins" w:hAnsi="Poppins" w:cs="Poppins"/>
        </w:rPr>
        <w:t>maggio</w:t>
      </w:r>
      <w:proofErr w:type="spellEnd"/>
      <w:r w:rsidRPr="00090194">
        <w:rPr>
          <w:rFonts w:ascii="Poppins" w:hAnsi="Poppins" w:cs="Poppins"/>
        </w:rPr>
        <w:t xml:space="preserve"> 2017 a Napoli, Italia-Argentina 3-1 (Vesuvio Cup, </w:t>
      </w:r>
      <w:proofErr w:type="spellStart"/>
      <w:r w:rsidRPr="00090194">
        <w:rPr>
          <w:rFonts w:ascii="Poppins" w:hAnsi="Poppins" w:cs="Poppins"/>
        </w:rPr>
        <w:t>torneo</w:t>
      </w:r>
      <w:proofErr w:type="spellEnd"/>
      <w:r w:rsidRPr="00090194">
        <w:rPr>
          <w:rFonts w:ascii="Poppins" w:hAnsi="Poppins" w:cs="Poppins"/>
        </w:rPr>
        <w:t xml:space="preserve"> </w:t>
      </w:r>
      <w:proofErr w:type="spellStart"/>
      <w:r w:rsidRPr="00090194">
        <w:rPr>
          <w:rFonts w:ascii="Poppins" w:hAnsi="Poppins" w:cs="Poppins"/>
        </w:rPr>
        <w:t>amichevole</w:t>
      </w:r>
      <w:proofErr w:type="spellEnd"/>
      <w:r w:rsidRPr="00090194">
        <w:rPr>
          <w:rFonts w:ascii="Poppins" w:hAnsi="Poppins" w:cs="Poppins"/>
        </w:rPr>
        <w:t>).</w:t>
      </w:r>
      <w:r w:rsidRPr="00090194">
        <w:rPr>
          <w:rFonts w:ascii="Poppins" w:hAnsi="Poppins" w:cs="Poppins"/>
        </w:rPr>
        <w:br/>
      </w:r>
      <w:proofErr w:type="spellStart"/>
      <w:r w:rsidRPr="00090194">
        <w:rPr>
          <w:rFonts w:ascii="Poppins" w:hAnsi="Poppins" w:cs="Poppins"/>
        </w:rPr>
        <w:t>Partecipazione</w:t>
      </w:r>
      <w:proofErr w:type="spellEnd"/>
      <w:r w:rsidRPr="00090194">
        <w:rPr>
          <w:rFonts w:ascii="Poppins" w:hAnsi="Poppins" w:cs="Poppins"/>
        </w:rPr>
        <w:t xml:space="preserve"> ai </w:t>
      </w:r>
      <w:proofErr w:type="spellStart"/>
      <w:r w:rsidRPr="00090194">
        <w:rPr>
          <w:rFonts w:ascii="Poppins" w:hAnsi="Poppins" w:cs="Poppins"/>
        </w:rPr>
        <w:t>Giochi</w:t>
      </w:r>
      <w:proofErr w:type="spellEnd"/>
      <w:r w:rsidRPr="00090194">
        <w:rPr>
          <w:rFonts w:ascii="Poppins" w:hAnsi="Poppins" w:cs="Poppins"/>
        </w:rPr>
        <w:t xml:space="preserve"> Olimpici: Tokyo 2020, Parigi 2024.</w:t>
      </w:r>
    </w:p>
    <w:p w14:paraId="6831FD1C"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t>9. Francesco Sani</w:t>
      </w:r>
    </w:p>
    <w:p w14:paraId="60C801BF" w14:textId="77777777" w:rsidR="00DE4E1A" w:rsidRPr="00090194" w:rsidRDefault="00DE4E1A" w:rsidP="00DE4E1A">
      <w:pPr>
        <w:spacing w:after="160" w:line="259" w:lineRule="auto"/>
        <w:rPr>
          <w:rFonts w:ascii="Poppins" w:hAnsi="Poppins" w:cs="Poppins"/>
        </w:rPr>
      </w:pPr>
      <w:r w:rsidRPr="00090194">
        <w:rPr>
          <w:rFonts w:ascii="Poppins" w:hAnsi="Poppins" w:cs="Poppins"/>
        </w:rPr>
        <w:t xml:space="preserve">È </w:t>
      </w:r>
      <w:proofErr w:type="spellStart"/>
      <w:r w:rsidRPr="00090194">
        <w:rPr>
          <w:rFonts w:ascii="Poppins" w:hAnsi="Poppins" w:cs="Poppins"/>
        </w:rPr>
        <w:t>nato</w:t>
      </w:r>
      <w:proofErr w:type="spellEnd"/>
      <w:r w:rsidRPr="00090194">
        <w:rPr>
          <w:rFonts w:ascii="Poppins" w:hAnsi="Poppins" w:cs="Poppins"/>
        </w:rPr>
        <w:t xml:space="preserve"> a Greenbrae (USA) il 16 </w:t>
      </w:r>
      <w:proofErr w:type="spellStart"/>
      <w:r w:rsidRPr="00090194">
        <w:rPr>
          <w:rFonts w:ascii="Poppins" w:hAnsi="Poppins" w:cs="Poppins"/>
        </w:rPr>
        <w:t>luglio</w:t>
      </w:r>
      <w:proofErr w:type="spellEnd"/>
      <w:r w:rsidRPr="00090194">
        <w:rPr>
          <w:rFonts w:ascii="Poppins" w:hAnsi="Poppins" w:cs="Poppins"/>
        </w:rPr>
        <w:t xml:space="preserve"> 2002. Altezza 203 cm. </w:t>
      </w:r>
      <w:proofErr w:type="spellStart"/>
      <w:r w:rsidRPr="00090194">
        <w:rPr>
          <w:rFonts w:ascii="Poppins" w:hAnsi="Poppins" w:cs="Poppins"/>
        </w:rPr>
        <w:t>Schiacciatore</w:t>
      </w:r>
      <w:proofErr w:type="spellEnd"/>
      <w:r w:rsidRPr="00090194">
        <w:rPr>
          <w:rFonts w:ascii="Poppins" w:hAnsi="Poppins" w:cs="Poppins"/>
        </w:rPr>
        <w:t>.</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w:t>
      </w:r>
      <w:proofErr w:type="spellStart"/>
      <w:r w:rsidRPr="00090194">
        <w:rPr>
          <w:rFonts w:ascii="Poppins" w:hAnsi="Poppins" w:cs="Poppins"/>
        </w:rPr>
        <w:t>nella</w:t>
      </w:r>
      <w:proofErr w:type="spellEnd"/>
      <w:r w:rsidRPr="00090194">
        <w:rPr>
          <w:rFonts w:ascii="Poppins" w:hAnsi="Poppins" w:cs="Poppins"/>
        </w:rPr>
        <w:t xml:space="preserve"> Rana Verona.</w:t>
      </w:r>
      <w:r w:rsidRPr="00090194">
        <w:rPr>
          <w:rFonts w:ascii="Poppins" w:hAnsi="Poppins" w:cs="Poppins"/>
        </w:rPr>
        <w:br/>
      </w:r>
      <w:proofErr w:type="spellStart"/>
      <w:r w:rsidRPr="00090194">
        <w:rPr>
          <w:rFonts w:ascii="Poppins" w:hAnsi="Poppins" w:cs="Poppins"/>
        </w:rPr>
        <w:t>Presenze</w:t>
      </w:r>
      <w:proofErr w:type="spellEnd"/>
      <w:r w:rsidRPr="00090194">
        <w:rPr>
          <w:rFonts w:ascii="Poppins" w:hAnsi="Poppins" w:cs="Poppins"/>
        </w:rPr>
        <w:t>: 24.</w:t>
      </w:r>
      <w:r w:rsidRPr="00090194">
        <w:rPr>
          <w:rFonts w:ascii="Poppins" w:hAnsi="Poppins" w:cs="Poppins"/>
        </w:rPr>
        <w:br/>
        <w:t xml:space="preserve">In </w:t>
      </w:r>
      <w:proofErr w:type="spellStart"/>
      <w:r w:rsidRPr="00090194">
        <w:rPr>
          <w:rFonts w:ascii="Poppins" w:hAnsi="Poppins" w:cs="Poppins"/>
        </w:rPr>
        <w:t>azzurro</w:t>
      </w:r>
      <w:proofErr w:type="spellEnd"/>
      <w:r w:rsidRPr="00090194">
        <w:rPr>
          <w:rFonts w:ascii="Poppins" w:hAnsi="Poppins" w:cs="Poppins"/>
        </w:rPr>
        <w:t>: Oro Mondiale 2025</w:t>
      </w:r>
      <w:r w:rsidRPr="00090194">
        <w:rPr>
          <w:rFonts w:ascii="Poppins" w:hAnsi="Poppins" w:cs="Poppins"/>
        </w:rPr>
        <w:br/>
      </w:r>
      <w:proofErr w:type="spellStart"/>
      <w:r w:rsidRPr="00090194">
        <w:rPr>
          <w:rFonts w:ascii="Poppins" w:hAnsi="Poppins" w:cs="Poppins"/>
        </w:rPr>
        <w:t>Esordio</w:t>
      </w:r>
      <w:proofErr w:type="spellEnd"/>
      <w:r w:rsidRPr="00090194">
        <w:rPr>
          <w:rFonts w:ascii="Poppins" w:hAnsi="Poppins" w:cs="Poppins"/>
        </w:rPr>
        <w:t xml:space="preserve">: il 13 </w:t>
      </w:r>
      <w:proofErr w:type="spellStart"/>
      <w:r w:rsidRPr="00090194">
        <w:rPr>
          <w:rFonts w:ascii="Poppins" w:hAnsi="Poppins" w:cs="Poppins"/>
        </w:rPr>
        <w:t>maggio</w:t>
      </w:r>
      <w:proofErr w:type="spellEnd"/>
      <w:r w:rsidRPr="00090194">
        <w:rPr>
          <w:rFonts w:ascii="Poppins" w:hAnsi="Poppins" w:cs="Poppins"/>
        </w:rPr>
        <w:t xml:space="preserve"> 2024 a Cavalese, Italia-</w:t>
      </w:r>
      <w:proofErr w:type="spellStart"/>
      <w:r w:rsidRPr="00090194">
        <w:rPr>
          <w:rFonts w:ascii="Poppins" w:hAnsi="Poppins" w:cs="Poppins"/>
        </w:rPr>
        <w:t>Turchia</w:t>
      </w:r>
      <w:proofErr w:type="spellEnd"/>
      <w:r w:rsidRPr="00090194">
        <w:rPr>
          <w:rFonts w:ascii="Poppins" w:hAnsi="Poppins" w:cs="Poppins"/>
        </w:rPr>
        <w:t xml:space="preserve"> 3-1 (</w:t>
      </w:r>
      <w:proofErr w:type="spellStart"/>
      <w:r w:rsidRPr="00090194">
        <w:rPr>
          <w:rFonts w:ascii="Poppins" w:hAnsi="Poppins" w:cs="Poppins"/>
        </w:rPr>
        <w:t>Amichevole</w:t>
      </w:r>
      <w:proofErr w:type="spellEnd"/>
      <w:r w:rsidRPr="00090194">
        <w:rPr>
          <w:rFonts w:ascii="Poppins" w:hAnsi="Poppins" w:cs="Poppins"/>
        </w:rPr>
        <w:t>).</w:t>
      </w:r>
    </w:p>
    <w:p w14:paraId="73F7EFC6"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t>10. Francesco Comparoni</w:t>
      </w:r>
    </w:p>
    <w:p w14:paraId="09B674A5" w14:textId="77777777" w:rsidR="00DE4E1A" w:rsidRPr="00090194" w:rsidRDefault="00DE4E1A" w:rsidP="00DE4E1A">
      <w:pPr>
        <w:spacing w:after="160" w:line="259" w:lineRule="auto"/>
        <w:rPr>
          <w:rFonts w:ascii="Poppins" w:hAnsi="Poppins" w:cs="Poppins"/>
        </w:rPr>
      </w:pPr>
      <w:r w:rsidRPr="00090194">
        <w:rPr>
          <w:rFonts w:ascii="Poppins" w:hAnsi="Poppins" w:cs="Poppins"/>
        </w:rPr>
        <w:t xml:space="preserve">È </w:t>
      </w:r>
      <w:proofErr w:type="spellStart"/>
      <w:r w:rsidRPr="00090194">
        <w:rPr>
          <w:rFonts w:ascii="Poppins" w:hAnsi="Poppins" w:cs="Poppins"/>
        </w:rPr>
        <w:t>nato</w:t>
      </w:r>
      <w:proofErr w:type="spellEnd"/>
      <w:r w:rsidRPr="00090194">
        <w:rPr>
          <w:rFonts w:ascii="Poppins" w:hAnsi="Poppins" w:cs="Poppins"/>
        </w:rPr>
        <w:t xml:space="preserve"> a Parma il 22 </w:t>
      </w:r>
      <w:proofErr w:type="spellStart"/>
      <w:r w:rsidRPr="00090194">
        <w:rPr>
          <w:rFonts w:ascii="Poppins" w:hAnsi="Poppins" w:cs="Poppins"/>
        </w:rPr>
        <w:t>giugno</w:t>
      </w:r>
      <w:proofErr w:type="spellEnd"/>
      <w:r w:rsidRPr="00090194">
        <w:rPr>
          <w:rFonts w:ascii="Poppins" w:hAnsi="Poppins" w:cs="Poppins"/>
        </w:rPr>
        <w:t xml:space="preserve"> 2001. Altezza 205 cm. Centrale.</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w:t>
      </w:r>
      <w:proofErr w:type="spellStart"/>
      <w:r w:rsidRPr="00090194">
        <w:rPr>
          <w:rFonts w:ascii="Poppins" w:hAnsi="Poppins" w:cs="Poppins"/>
        </w:rPr>
        <w:t>nella</w:t>
      </w:r>
      <w:proofErr w:type="spellEnd"/>
      <w:r w:rsidRPr="00090194">
        <w:rPr>
          <w:rFonts w:ascii="Poppins" w:hAnsi="Poppins" w:cs="Poppins"/>
        </w:rPr>
        <w:t xml:space="preserve"> Mint Vero Volley Monza.</w:t>
      </w:r>
      <w:r w:rsidRPr="00090194">
        <w:rPr>
          <w:rFonts w:ascii="Poppins" w:hAnsi="Poppins" w:cs="Poppins"/>
        </w:rPr>
        <w:br/>
      </w:r>
      <w:proofErr w:type="spellStart"/>
      <w:r w:rsidRPr="00090194">
        <w:rPr>
          <w:rFonts w:ascii="Poppins" w:hAnsi="Poppins" w:cs="Poppins"/>
        </w:rPr>
        <w:t>Presenze</w:t>
      </w:r>
      <w:proofErr w:type="spellEnd"/>
      <w:r w:rsidRPr="00090194">
        <w:rPr>
          <w:rFonts w:ascii="Poppins" w:hAnsi="Poppins" w:cs="Poppins"/>
        </w:rPr>
        <w:t>: 3</w:t>
      </w:r>
      <w:r w:rsidRPr="00090194">
        <w:rPr>
          <w:rFonts w:ascii="Poppins" w:hAnsi="Poppins" w:cs="Poppins"/>
        </w:rPr>
        <w:br/>
      </w:r>
      <w:proofErr w:type="spellStart"/>
      <w:r w:rsidRPr="00090194">
        <w:rPr>
          <w:rFonts w:ascii="Poppins" w:hAnsi="Poppins" w:cs="Poppins"/>
        </w:rPr>
        <w:t>Esordio</w:t>
      </w:r>
      <w:proofErr w:type="spellEnd"/>
      <w:r w:rsidRPr="00090194">
        <w:rPr>
          <w:rFonts w:ascii="Poppins" w:hAnsi="Poppins" w:cs="Poppins"/>
        </w:rPr>
        <w:t xml:space="preserve">: 28 </w:t>
      </w:r>
      <w:proofErr w:type="spellStart"/>
      <w:r w:rsidRPr="00090194">
        <w:rPr>
          <w:rFonts w:ascii="Poppins" w:hAnsi="Poppins" w:cs="Poppins"/>
        </w:rPr>
        <w:t>maggio</w:t>
      </w:r>
      <w:proofErr w:type="spellEnd"/>
      <w:r w:rsidRPr="00090194">
        <w:rPr>
          <w:rFonts w:ascii="Poppins" w:hAnsi="Poppins" w:cs="Poppins"/>
        </w:rPr>
        <w:t xml:space="preserve"> 2026 a Cavalese, Italia-</w:t>
      </w:r>
      <w:proofErr w:type="spellStart"/>
      <w:r w:rsidRPr="00090194">
        <w:rPr>
          <w:rFonts w:ascii="Poppins" w:hAnsi="Poppins" w:cs="Poppins"/>
        </w:rPr>
        <w:t>Turchia</w:t>
      </w:r>
      <w:proofErr w:type="spellEnd"/>
      <w:r w:rsidRPr="00090194">
        <w:rPr>
          <w:rFonts w:ascii="Poppins" w:hAnsi="Poppins" w:cs="Poppins"/>
        </w:rPr>
        <w:t xml:space="preserve"> 3-0</w:t>
      </w:r>
    </w:p>
    <w:p w14:paraId="37A59F34"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t>11. Kamil Rychlicki</w:t>
      </w:r>
    </w:p>
    <w:p w14:paraId="67D96FBF" w14:textId="77777777" w:rsidR="00DE4E1A" w:rsidRPr="00090194" w:rsidRDefault="00DE4E1A" w:rsidP="00DE4E1A">
      <w:pPr>
        <w:spacing w:after="160" w:line="259" w:lineRule="auto"/>
        <w:rPr>
          <w:rFonts w:ascii="Poppins" w:hAnsi="Poppins" w:cs="Poppins"/>
        </w:rPr>
      </w:pPr>
      <w:r w:rsidRPr="00090194">
        <w:rPr>
          <w:rFonts w:ascii="Poppins" w:hAnsi="Poppins" w:cs="Poppins"/>
        </w:rPr>
        <w:t xml:space="preserve">È </w:t>
      </w:r>
      <w:proofErr w:type="spellStart"/>
      <w:r w:rsidRPr="00090194">
        <w:rPr>
          <w:rFonts w:ascii="Poppins" w:hAnsi="Poppins" w:cs="Poppins"/>
        </w:rPr>
        <w:t>nato</w:t>
      </w:r>
      <w:proofErr w:type="spellEnd"/>
      <w:r w:rsidRPr="00090194">
        <w:rPr>
          <w:rFonts w:ascii="Poppins" w:hAnsi="Poppins" w:cs="Poppins"/>
        </w:rPr>
        <w:t xml:space="preserve"> a </w:t>
      </w:r>
      <w:proofErr w:type="spellStart"/>
      <w:r w:rsidRPr="00090194">
        <w:rPr>
          <w:rFonts w:ascii="Poppins" w:hAnsi="Poppins" w:cs="Poppins"/>
        </w:rPr>
        <w:t>Ettelbruck</w:t>
      </w:r>
      <w:proofErr w:type="spellEnd"/>
      <w:r w:rsidRPr="00090194">
        <w:rPr>
          <w:rFonts w:ascii="Poppins" w:hAnsi="Poppins" w:cs="Poppins"/>
        </w:rPr>
        <w:t xml:space="preserve"> (</w:t>
      </w:r>
      <w:proofErr w:type="spellStart"/>
      <w:r w:rsidRPr="00090194">
        <w:rPr>
          <w:rFonts w:ascii="Poppins" w:hAnsi="Poppins" w:cs="Poppins"/>
        </w:rPr>
        <w:t>Lussemburgo</w:t>
      </w:r>
      <w:proofErr w:type="spellEnd"/>
      <w:r w:rsidRPr="00090194">
        <w:rPr>
          <w:rFonts w:ascii="Poppins" w:hAnsi="Poppins" w:cs="Poppins"/>
        </w:rPr>
        <w:t xml:space="preserve">) il 26 </w:t>
      </w:r>
      <w:proofErr w:type="spellStart"/>
      <w:r w:rsidRPr="00090194">
        <w:rPr>
          <w:rFonts w:ascii="Poppins" w:hAnsi="Poppins" w:cs="Poppins"/>
        </w:rPr>
        <w:t>luglio</w:t>
      </w:r>
      <w:proofErr w:type="spellEnd"/>
      <w:r w:rsidRPr="00090194">
        <w:rPr>
          <w:rFonts w:ascii="Poppins" w:hAnsi="Poppins" w:cs="Poppins"/>
        </w:rPr>
        <w:t xml:space="preserve"> 1997. Altezza 204 cm. </w:t>
      </w:r>
      <w:proofErr w:type="spellStart"/>
      <w:r w:rsidRPr="00090194">
        <w:rPr>
          <w:rFonts w:ascii="Poppins" w:hAnsi="Poppins" w:cs="Poppins"/>
        </w:rPr>
        <w:t>Opposto</w:t>
      </w:r>
      <w:proofErr w:type="spellEnd"/>
      <w:r w:rsidRPr="00090194">
        <w:rPr>
          <w:rFonts w:ascii="Poppins" w:hAnsi="Poppins" w:cs="Poppins"/>
        </w:rPr>
        <w:t>.</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w:t>
      </w:r>
      <w:proofErr w:type="spellStart"/>
      <w:r w:rsidRPr="00090194">
        <w:rPr>
          <w:rFonts w:ascii="Poppins" w:hAnsi="Poppins" w:cs="Poppins"/>
        </w:rPr>
        <w:t>nello</w:t>
      </w:r>
      <w:proofErr w:type="spellEnd"/>
      <w:r w:rsidRPr="00090194">
        <w:rPr>
          <w:rFonts w:ascii="Poppins" w:hAnsi="Poppins" w:cs="Poppins"/>
        </w:rPr>
        <w:t xml:space="preserve"> ZAKSA </w:t>
      </w:r>
      <w:proofErr w:type="spellStart"/>
      <w:r w:rsidRPr="00090194">
        <w:rPr>
          <w:rFonts w:ascii="Poppins" w:hAnsi="Poppins" w:cs="Poppins"/>
        </w:rPr>
        <w:t>Kędzierzyn-Koźle</w:t>
      </w:r>
      <w:proofErr w:type="spellEnd"/>
      <w:r w:rsidRPr="00090194">
        <w:rPr>
          <w:rFonts w:ascii="Poppins" w:hAnsi="Poppins" w:cs="Poppins"/>
        </w:rPr>
        <w:t>.</w:t>
      </w:r>
      <w:r w:rsidRPr="00090194">
        <w:rPr>
          <w:rFonts w:ascii="Poppins" w:hAnsi="Poppins" w:cs="Poppins"/>
        </w:rPr>
        <w:br/>
      </w:r>
      <w:proofErr w:type="spellStart"/>
      <w:r w:rsidRPr="00090194">
        <w:rPr>
          <w:rFonts w:ascii="Poppins" w:hAnsi="Poppins" w:cs="Poppins"/>
        </w:rPr>
        <w:t>Presenze</w:t>
      </w:r>
      <w:proofErr w:type="spellEnd"/>
      <w:r w:rsidRPr="00090194">
        <w:rPr>
          <w:rFonts w:ascii="Poppins" w:hAnsi="Poppins" w:cs="Poppins"/>
        </w:rPr>
        <w:t>: 36.</w:t>
      </w:r>
      <w:r w:rsidRPr="00090194">
        <w:rPr>
          <w:rFonts w:ascii="Poppins" w:hAnsi="Poppins" w:cs="Poppins"/>
        </w:rPr>
        <w:br/>
        <w:t xml:space="preserve">In </w:t>
      </w:r>
      <w:proofErr w:type="spellStart"/>
      <w:r w:rsidRPr="00090194">
        <w:rPr>
          <w:rFonts w:ascii="Poppins" w:hAnsi="Poppins" w:cs="Poppins"/>
        </w:rPr>
        <w:t>azzurro</w:t>
      </w:r>
      <w:proofErr w:type="spellEnd"/>
      <w:r w:rsidRPr="00090194">
        <w:rPr>
          <w:rFonts w:ascii="Poppins" w:hAnsi="Poppins" w:cs="Poppins"/>
        </w:rPr>
        <w:t>: Argento VNL 2025, Oro Mondiale 2025</w:t>
      </w:r>
      <w:r w:rsidRPr="00090194">
        <w:rPr>
          <w:rFonts w:ascii="Poppins" w:hAnsi="Poppins" w:cs="Poppins"/>
        </w:rPr>
        <w:br/>
      </w:r>
      <w:proofErr w:type="spellStart"/>
      <w:r w:rsidRPr="00090194">
        <w:rPr>
          <w:rFonts w:ascii="Poppins" w:hAnsi="Poppins" w:cs="Poppins"/>
        </w:rPr>
        <w:t>Esordio</w:t>
      </w:r>
      <w:proofErr w:type="spellEnd"/>
      <w:r w:rsidRPr="00090194">
        <w:rPr>
          <w:rFonts w:ascii="Poppins" w:hAnsi="Poppins" w:cs="Poppins"/>
        </w:rPr>
        <w:t xml:space="preserve">: il 25 </w:t>
      </w:r>
      <w:proofErr w:type="spellStart"/>
      <w:r w:rsidRPr="00090194">
        <w:rPr>
          <w:rFonts w:ascii="Poppins" w:hAnsi="Poppins" w:cs="Poppins"/>
        </w:rPr>
        <w:t>maggio</w:t>
      </w:r>
      <w:proofErr w:type="spellEnd"/>
      <w:r w:rsidRPr="00090194">
        <w:rPr>
          <w:rFonts w:ascii="Poppins" w:hAnsi="Poppins" w:cs="Poppins"/>
        </w:rPr>
        <w:t xml:space="preserve"> 2025 a Monaco di Baviera, Italia-Germania 3-1 (</w:t>
      </w:r>
      <w:proofErr w:type="spellStart"/>
      <w:r w:rsidRPr="00090194">
        <w:rPr>
          <w:rFonts w:ascii="Poppins" w:hAnsi="Poppins" w:cs="Poppins"/>
        </w:rPr>
        <w:t>Amichevole</w:t>
      </w:r>
      <w:proofErr w:type="spellEnd"/>
      <w:r w:rsidRPr="00090194">
        <w:rPr>
          <w:rFonts w:ascii="Poppins" w:hAnsi="Poppins" w:cs="Poppins"/>
        </w:rPr>
        <w:t>).</w:t>
      </w:r>
    </w:p>
    <w:p w14:paraId="1BA0D4C5"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t xml:space="preserve">12. Mattia </w:t>
      </w:r>
      <w:proofErr w:type="spellStart"/>
      <w:r w:rsidRPr="00090194">
        <w:rPr>
          <w:rFonts w:ascii="Poppins" w:hAnsi="Poppins" w:cs="Poppins"/>
          <w:b/>
          <w:bCs/>
        </w:rPr>
        <w:t>Bottolo</w:t>
      </w:r>
      <w:proofErr w:type="spellEnd"/>
    </w:p>
    <w:p w14:paraId="040F5001" w14:textId="77777777" w:rsidR="00DE4E1A" w:rsidRPr="00090194" w:rsidRDefault="00DE4E1A" w:rsidP="00DE4E1A">
      <w:pPr>
        <w:spacing w:after="160" w:line="259" w:lineRule="auto"/>
        <w:rPr>
          <w:rFonts w:ascii="Poppins" w:hAnsi="Poppins" w:cs="Poppins"/>
        </w:rPr>
      </w:pPr>
      <w:r w:rsidRPr="00090194">
        <w:rPr>
          <w:rFonts w:ascii="Poppins" w:hAnsi="Poppins" w:cs="Poppins"/>
        </w:rPr>
        <w:t xml:space="preserve">È </w:t>
      </w:r>
      <w:proofErr w:type="spellStart"/>
      <w:r w:rsidRPr="00090194">
        <w:rPr>
          <w:rFonts w:ascii="Poppins" w:hAnsi="Poppins" w:cs="Poppins"/>
        </w:rPr>
        <w:t>nato</w:t>
      </w:r>
      <w:proofErr w:type="spellEnd"/>
      <w:r w:rsidRPr="00090194">
        <w:rPr>
          <w:rFonts w:ascii="Poppins" w:hAnsi="Poppins" w:cs="Poppins"/>
        </w:rPr>
        <w:t xml:space="preserve"> a Bassano del Grappa (VI) il 3 </w:t>
      </w:r>
      <w:proofErr w:type="spellStart"/>
      <w:r w:rsidRPr="00090194">
        <w:rPr>
          <w:rFonts w:ascii="Poppins" w:hAnsi="Poppins" w:cs="Poppins"/>
        </w:rPr>
        <w:t>gennaio</w:t>
      </w:r>
      <w:proofErr w:type="spellEnd"/>
      <w:r w:rsidRPr="00090194">
        <w:rPr>
          <w:rFonts w:ascii="Poppins" w:hAnsi="Poppins" w:cs="Poppins"/>
        </w:rPr>
        <w:t xml:space="preserve"> 2000. Altezza 196 cm. </w:t>
      </w:r>
      <w:proofErr w:type="spellStart"/>
      <w:r w:rsidRPr="00090194">
        <w:rPr>
          <w:rFonts w:ascii="Poppins" w:hAnsi="Poppins" w:cs="Poppins"/>
        </w:rPr>
        <w:t>Schiacciatore</w:t>
      </w:r>
      <w:proofErr w:type="spellEnd"/>
      <w:r w:rsidRPr="00090194">
        <w:rPr>
          <w:rFonts w:ascii="Poppins" w:hAnsi="Poppins" w:cs="Poppins"/>
        </w:rPr>
        <w:t>.</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w:t>
      </w:r>
      <w:proofErr w:type="spellStart"/>
      <w:r w:rsidRPr="00090194">
        <w:rPr>
          <w:rFonts w:ascii="Poppins" w:hAnsi="Poppins" w:cs="Poppins"/>
        </w:rPr>
        <w:t>nella</w:t>
      </w:r>
      <w:proofErr w:type="spellEnd"/>
      <w:r w:rsidRPr="00090194">
        <w:rPr>
          <w:rFonts w:ascii="Poppins" w:hAnsi="Poppins" w:cs="Poppins"/>
        </w:rPr>
        <w:t xml:space="preserve"> Lube </w:t>
      </w:r>
      <w:proofErr w:type="spellStart"/>
      <w:r w:rsidRPr="00090194">
        <w:rPr>
          <w:rFonts w:ascii="Poppins" w:hAnsi="Poppins" w:cs="Poppins"/>
        </w:rPr>
        <w:t>Civitanova</w:t>
      </w:r>
      <w:proofErr w:type="spellEnd"/>
      <w:r w:rsidRPr="00090194">
        <w:rPr>
          <w:rFonts w:ascii="Poppins" w:hAnsi="Poppins" w:cs="Poppins"/>
        </w:rPr>
        <w:t>.</w:t>
      </w:r>
      <w:r w:rsidRPr="00090194">
        <w:rPr>
          <w:rFonts w:ascii="Poppins" w:hAnsi="Poppins" w:cs="Poppins"/>
        </w:rPr>
        <w:br/>
      </w:r>
      <w:proofErr w:type="spellStart"/>
      <w:r w:rsidRPr="00090194">
        <w:rPr>
          <w:rFonts w:ascii="Poppins" w:hAnsi="Poppins" w:cs="Poppins"/>
        </w:rPr>
        <w:t>Presenze</w:t>
      </w:r>
      <w:proofErr w:type="spellEnd"/>
      <w:r w:rsidRPr="00090194">
        <w:rPr>
          <w:rFonts w:ascii="Poppins" w:hAnsi="Poppins" w:cs="Poppins"/>
        </w:rPr>
        <w:t>: 134.</w:t>
      </w:r>
      <w:r w:rsidRPr="00090194">
        <w:rPr>
          <w:rFonts w:ascii="Poppins" w:hAnsi="Poppins" w:cs="Poppins"/>
        </w:rPr>
        <w:br/>
        <w:t xml:space="preserve">In </w:t>
      </w:r>
      <w:proofErr w:type="spellStart"/>
      <w:r w:rsidRPr="00090194">
        <w:rPr>
          <w:rFonts w:ascii="Poppins" w:hAnsi="Poppins" w:cs="Poppins"/>
        </w:rPr>
        <w:t>azzurro</w:t>
      </w:r>
      <w:proofErr w:type="spellEnd"/>
      <w:r w:rsidRPr="00090194">
        <w:rPr>
          <w:rFonts w:ascii="Poppins" w:hAnsi="Poppins" w:cs="Poppins"/>
        </w:rPr>
        <w:t xml:space="preserve">: Oro </w:t>
      </w:r>
      <w:proofErr w:type="spellStart"/>
      <w:r w:rsidRPr="00090194">
        <w:rPr>
          <w:rFonts w:ascii="Poppins" w:hAnsi="Poppins" w:cs="Poppins"/>
        </w:rPr>
        <w:t>Europei</w:t>
      </w:r>
      <w:proofErr w:type="spellEnd"/>
      <w:r w:rsidRPr="00090194">
        <w:rPr>
          <w:rFonts w:ascii="Poppins" w:hAnsi="Poppins" w:cs="Poppins"/>
        </w:rPr>
        <w:t xml:space="preserve"> 2021, Oro </w:t>
      </w:r>
      <w:proofErr w:type="spellStart"/>
      <w:r w:rsidRPr="00090194">
        <w:rPr>
          <w:rFonts w:ascii="Poppins" w:hAnsi="Poppins" w:cs="Poppins"/>
        </w:rPr>
        <w:t>Mondiali</w:t>
      </w:r>
      <w:proofErr w:type="spellEnd"/>
      <w:r w:rsidRPr="00090194">
        <w:rPr>
          <w:rFonts w:ascii="Poppins" w:hAnsi="Poppins" w:cs="Poppins"/>
        </w:rPr>
        <w:t xml:space="preserve"> 2022, Argento </w:t>
      </w:r>
      <w:proofErr w:type="spellStart"/>
      <w:r w:rsidRPr="00090194">
        <w:rPr>
          <w:rFonts w:ascii="Poppins" w:hAnsi="Poppins" w:cs="Poppins"/>
        </w:rPr>
        <w:t>Europei</w:t>
      </w:r>
      <w:proofErr w:type="spellEnd"/>
      <w:r w:rsidRPr="00090194">
        <w:rPr>
          <w:rFonts w:ascii="Poppins" w:hAnsi="Poppins" w:cs="Poppins"/>
        </w:rPr>
        <w:t xml:space="preserve"> 2023, Argento VNL 2025, Oro Mondiale 2025</w:t>
      </w:r>
      <w:r w:rsidRPr="00090194">
        <w:rPr>
          <w:rFonts w:ascii="Poppins" w:hAnsi="Poppins" w:cs="Poppins"/>
        </w:rPr>
        <w:br/>
      </w:r>
      <w:proofErr w:type="spellStart"/>
      <w:r w:rsidRPr="00090194">
        <w:rPr>
          <w:rFonts w:ascii="Poppins" w:hAnsi="Poppins" w:cs="Poppins"/>
        </w:rPr>
        <w:t>Esordio</w:t>
      </w:r>
      <w:proofErr w:type="spellEnd"/>
      <w:r w:rsidRPr="00090194">
        <w:rPr>
          <w:rFonts w:ascii="Poppins" w:hAnsi="Poppins" w:cs="Poppins"/>
        </w:rPr>
        <w:t xml:space="preserve">: il 28 </w:t>
      </w:r>
      <w:proofErr w:type="spellStart"/>
      <w:r w:rsidRPr="00090194">
        <w:rPr>
          <w:rFonts w:ascii="Poppins" w:hAnsi="Poppins" w:cs="Poppins"/>
        </w:rPr>
        <w:t>maggio</w:t>
      </w:r>
      <w:proofErr w:type="spellEnd"/>
      <w:r w:rsidRPr="00090194">
        <w:rPr>
          <w:rFonts w:ascii="Poppins" w:hAnsi="Poppins" w:cs="Poppins"/>
        </w:rPr>
        <w:t xml:space="preserve"> 2021 a Rimini, Italia-Polonia 0-3 (Volleyball Nations League).</w:t>
      </w:r>
      <w:r w:rsidRPr="00090194">
        <w:rPr>
          <w:rFonts w:ascii="Poppins" w:hAnsi="Poppins" w:cs="Poppins"/>
        </w:rPr>
        <w:br/>
      </w:r>
      <w:proofErr w:type="spellStart"/>
      <w:r w:rsidRPr="00090194">
        <w:rPr>
          <w:rFonts w:ascii="Poppins" w:hAnsi="Poppins" w:cs="Poppins"/>
        </w:rPr>
        <w:t>Partecipazione</w:t>
      </w:r>
      <w:proofErr w:type="spellEnd"/>
      <w:r w:rsidRPr="00090194">
        <w:rPr>
          <w:rFonts w:ascii="Poppins" w:hAnsi="Poppins" w:cs="Poppins"/>
        </w:rPr>
        <w:t xml:space="preserve"> ai </w:t>
      </w:r>
      <w:proofErr w:type="spellStart"/>
      <w:r w:rsidRPr="00090194">
        <w:rPr>
          <w:rFonts w:ascii="Poppins" w:hAnsi="Poppins" w:cs="Poppins"/>
        </w:rPr>
        <w:t>Giochi</w:t>
      </w:r>
      <w:proofErr w:type="spellEnd"/>
      <w:r w:rsidRPr="00090194">
        <w:rPr>
          <w:rFonts w:ascii="Poppins" w:hAnsi="Poppins" w:cs="Poppins"/>
        </w:rPr>
        <w:t xml:space="preserve"> Olimpici: Parigi 2024.</w:t>
      </w:r>
    </w:p>
    <w:p w14:paraId="5A7CDFF2"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t>13. Lorenzo Cortesia</w:t>
      </w:r>
    </w:p>
    <w:p w14:paraId="03A83FDA" w14:textId="77777777" w:rsidR="00DE4E1A" w:rsidRPr="00090194" w:rsidRDefault="00DE4E1A" w:rsidP="00DE4E1A">
      <w:pPr>
        <w:spacing w:after="160" w:line="259" w:lineRule="auto"/>
        <w:rPr>
          <w:rFonts w:ascii="Poppins" w:hAnsi="Poppins" w:cs="Poppins"/>
        </w:rPr>
      </w:pPr>
      <w:r w:rsidRPr="00090194">
        <w:rPr>
          <w:rFonts w:ascii="Poppins" w:hAnsi="Poppins" w:cs="Poppins"/>
        </w:rPr>
        <w:t xml:space="preserve">È </w:t>
      </w:r>
      <w:proofErr w:type="spellStart"/>
      <w:r w:rsidRPr="00090194">
        <w:rPr>
          <w:rFonts w:ascii="Poppins" w:hAnsi="Poppins" w:cs="Poppins"/>
        </w:rPr>
        <w:t>nato</w:t>
      </w:r>
      <w:proofErr w:type="spellEnd"/>
      <w:r w:rsidRPr="00090194">
        <w:rPr>
          <w:rFonts w:ascii="Poppins" w:hAnsi="Poppins" w:cs="Poppins"/>
        </w:rPr>
        <w:t xml:space="preserve"> a Treviso il 26 </w:t>
      </w:r>
      <w:proofErr w:type="spellStart"/>
      <w:r w:rsidRPr="00090194">
        <w:rPr>
          <w:rFonts w:ascii="Poppins" w:hAnsi="Poppins" w:cs="Poppins"/>
        </w:rPr>
        <w:t>luglio</w:t>
      </w:r>
      <w:proofErr w:type="spellEnd"/>
      <w:r w:rsidRPr="00090194">
        <w:rPr>
          <w:rFonts w:ascii="Poppins" w:hAnsi="Poppins" w:cs="Poppins"/>
        </w:rPr>
        <w:t xml:space="preserve"> 1999. Altezza 198 cm. Centrale.</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w:t>
      </w:r>
      <w:proofErr w:type="spellStart"/>
      <w:r w:rsidRPr="00090194">
        <w:rPr>
          <w:rFonts w:ascii="Poppins" w:hAnsi="Poppins" w:cs="Poppins"/>
        </w:rPr>
        <w:t>nella</w:t>
      </w:r>
      <w:proofErr w:type="spellEnd"/>
      <w:r w:rsidRPr="00090194">
        <w:rPr>
          <w:rFonts w:ascii="Poppins" w:hAnsi="Poppins" w:cs="Poppins"/>
        </w:rPr>
        <w:t xml:space="preserve"> Verona Volley</w:t>
      </w:r>
      <w:r w:rsidRPr="00090194">
        <w:rPr>
          <w:rFonts w:ascii="Poppins" w:hAnsi="Poppins" w:cs="Poppins"/>
        </w:rPr>
        <w:br/>
      </w:r>
      <w:proofErr w:type="spellStart"/>
      <w:r w:rsidRPr="00090194">
        <w:rPr>
          <w:rFonts w:ascii="Poppins" w:hAnsi="Poppins" w:cs="Poppins"/>
        </w:rPr>
        <w:t>Presenze</w:t>
      </w:r>
      <w:proofErr w:type="spellEnd"/>
      <w:r w:rsidRPr="00090194">
        <w:rPr>
          <w:rFonts w:ascii="Poppins" w:hAnsi="Poppins" w:cs="Poppins"/>
        </w:rPr>
        <w:t>: 69.</w:t>
      </w:r>
      <w:r w:rsidRPr="00090194">
        <w:rPr>
          <w:rFonts w:ascii="Poppins" w:hAnsi="Poppins" w:cs="Poppins"/>
        </w:rPr>
        <w:br/>
        <w:t xml:space="preserve">In </w:t>
      </w:r>
      <w:proofErr w:type="spellStart"/>
      <w:r w:rsidRPr="00090194">
        <w:rPr>
          <w:rFonts w:ascii="Poppins" w:hAnsi="Poppins" w:cs="Poppins"/>
        </w:rPr>
        <w:t>azzurro</w:t>
      </w:r>
      <w:proofErr w:type="spellEnd"/>
      <w:r w:rsidRPr="00090194">
        <w:rPr>
          <w:rFonts w:ascii="Poppins" w:hAnsi="Poppins" w:cs="Poppins"/>
        </w:rPr>
        <w:t xml:space="preserve">: Oro </w:t>
      </w:r>
      <w:proofErr w:type="spellStart"/>
      <w:r w:rsidRPr="00090194">
        <w:rPr>
          <w:rFonts w:ascii="Poppins" w:hAnsi="Poppins" w:cs="Poppins"/>
        </w:rPr>
        <w:t>Europei</w:t>
      </w:r>
      <w:proofErr w:type="spellEnd"/>
      <w:r w:rsidRPr="00090194">
        <w:rPr>
          <w:rFonts w:ascii="Poppins" w:hAnsi="Poppins" w:cs="Poppins"/>
        </w:rPr>
        <w:t xml:space="preserve"> 2021, Oro </w:t>
      </w:r>
      <w:proofErr w:type="spellStart"/>
      <w:r w:rsidRPr="00090194">
        <w:rPr>
          <w:rFonts w:ascii="Poppins" w:hAnsi="Poppins" w:cs="Poppins"/>
        </w:rPr>
        <w:t>Universiadi</w:t>
      </w:r>
      <w:proofErr w:type="spellEnd"/>
      <w:r w:rsidRPr="00090194">
        <w:rPr>
          <w:rFonts w:ascii="Poppins" w:hAnsi="Poppins" w:cs="Poppins"/>
        </w:rPr>
        <w:t xml:space="preserve"> 2023.</w:t>
      </w:r>
      <w:r w:rsidRPr="00090194">
        <w:rPr>
          <w:rFonts w:ascii="Poppins" w:hAnsi="Poppins" w:cs="Poppins"/>
        </w:rPr>
        <w:br/>
      </w:r>
      <w:proofErr w:type="spellStart"/>
      <w:r w:rsidRPr="00090194">
        <w:rPr>
          <w:rFonts w:ascii="Poppins" w:hAnsi="Poppins" w:cs="Poppins"/>
        </w:rPr>
        <w:t>Esordio</w:t>
      </w:r>
      <w:proofErr w:type="spellEnd"/>
      <w:r w:rsidRPr="00090194">
        <w:rPr>
          <w:rFonts w:ascii="Poppins" w:hAnsi="Poppins" w:cs="Poppins"/>
        </w:rPr>
        <w:t xml:space="preserve">: il 28 </w:t>
      </w:r>
      <w:proofErr w:type="spellStart"/>
      <w:r w:rsidRPr="00090194">
        <w:rPr>
          <w:rFonts w:ascii="Poppins" w:hAnsi="Poppins" w:cs="Poppins"/>
        </w:rPr>
        <w:t>maggio</w:t>
      </w:r>
      <w:proofErr w:type="spellEnd"/>
      <w:r w:rsidRPr="00090194">
        <w:rPr>
          <w:rFonts w:ascii="Poppins" w:hAnsi="Poppins" w:cs="Poppins"/>
        </w:rPr>
        <w:t xml:space="preserve"> 2021 a Rimini, Italia-Polonia 0-3 (Volleyball Nations League).</w:t>
      </w:r>
    </w:p>
    <w:p w14:paraId="68A6481D"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lastRenderedPageBreak/>
        <w:t>14. Gianluca Galassi</w:t>
      </w:r>
    </w:p>
    <w:p w14:paraId="4E296A09" w14:textId="77777777" w:rsidR="00DE4E1A" w:rsidRPr="00090194" w:rsidRDefault="00DE4E1A" w:rsidP="00DE4E1A">
      <w:pPr>
        <w:spacing w:after="160" w:line="259" w:lineRule="auto"/>
        <w:rPr>
          <w:rFonts w:ascii="Poppins" w:hAnsi="Poppins" w:cs="Poppins"/>
        </w:rPr>
      </w:pPr>
      <w:r w:rsidRPr="00090194">
        <w:rPr>
          <w:rFonts w:ascii="Poppins" w:hAnsi="Poppins" w:cs="Poppins"/>
        </w:rPr>
        <w:t xml:space="preserve">È </w:t>
      </w:r>
      <w:proofErr w:type="spellStart"/>
      <w:r w:rsidRPr="00090194">
        <w:rPr>
          <w:rFonts w:ascii="Poppins" w:hAnsi="Poppins" w:cs="Poppins"/>
        </w:rPr>
        <w:t>nato</w:t>
      </w:r>
      <w:proofErr w:type="spellEnd"/>
      <w:r w:rsidRPr="00090194">
        <w:rPr>
          <w:rFonts w:ascii="Poppins" w:hAnsi="Poppins" w:cs="Poppins"/>
        </w:rPr>
        <w:t xml:space="preserve"> a Trento il 24 </w:t>
      </w:r>
      <w:proofErr w:type="spellStart"/>
      <w:r w:rsidRPr="00090194">
        <w:rPr>
          <w:rFonts w:ascii="Poppins" w:hAnsi="Poppins" w:cs="Poppins"/>
        </w:rPr>
        <w:t>luglio</w:t>
      </w:r>
      <w:proofErr w:type="spellEnd"/>
      <w:r w:rsidRPr="00090194">
        <w:rPr>
          <w:rFonts w:ascii="Poppins" w:hAnsi="Poppins" w:cs="Poppins"/>
        </w:rPr>
        <w:t xml:space="preserve"> 1997. Altezza 201 cm. Centrale.</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w:t>
      </w:r>
      <w:proofErr w:type="spellStart"/>
      <w:r w:rsidRPr="00090194">
        <w:rPr>
          <w:rFonts w:ascii="Poppins" w:hAnsi="Poppins" w:cs="Poppins"/>
        </w:rPr>
        <w:t>nella</w:t>
      </w:r>
      <w:proofErr w:type="spellEnd"/>
      <w:r w:rsidRPr="00090194">
        <w:rPr>
          <w:rFonts w:ascii="Poppins" w:hAnsi="Poppins" w:cs="Poppins"/>
        </w:rPr>
        <w:t xml:space="preserve"> Gas Sales </w:t>
      </w:r>
      <w:proofErr w:type="spellStart"/>
      <w:r w:rsidRPr="00090194">
        <w:rPr>
          <w:rFonts w:ascii="Poppins" w:hAnsi="Poppins" w:cs="Poppins"/>
        </w:rPr>
        <w:t>Bluenergy</w:t>
      </w:r>
      <w:proofErr w:type="spellEnd"/>
      <w:r w:rsidRPr="00090194">
        <w:rPr>
          <w:rFonts w:ascii="Poppins" w:hAnsi="Poppins" w:cs="Poppins"/>
        </w:rPr>
        <w:t xml:space="preserve"> Piacenza.</w:t>
      </w:r>
      <w:r w:rsidRPr="00090194">
        <w:rPr>
          <w:rFonts w:ascii="Poppins" w:hAnsi="Poppins" w:cs="Poppins"/>
        </w:rPr>
        <w:br/>
      </w:r>
      <w:proofErr w:type="spellStart"/>
      <w:r w:rsidRPr="00090194">
        <w:rPr>
          <w:rFonts w:ascii="Poppins" w:hAnsi="Poppins" w:cs="Poppins"/>
        </w:rPr>
        <w:t>Presenze</w:t>
      </w:r>
      <w:proofErr w:type="spellEnd"/>
      <w:r w:rsidRPr="00090194">
        <w:rPr>
          <w:rFonts w:ascii="Poppins" w:hAnsi="Poppins" w:cs="Poppins"/>
        </w:rPr>
        <w:t>: 130.</w:t>
      </w:r>
      <w:r w:rsidRPr="00090194">
        <w:rPr>
          <w:rFonts w:ascii="Poppins" w:hAnsi="Poppins" w:cs="Poppins"/>
        </w:rPr>
        <w:br/>
        <w:t xml:space="preserve">In </w:t>
      </w:r>
      <w:proofErr w:type="spellStart"/>
      <w:r w:rsidRPr="00090194">
        <w:rPr>
          <w:rFonts w:ascii="Poppins" w:hAnsi="Poppins" w:cs="Poppins"/>
        </w:rPr>
        <w:t>azzurro</w:t>
      </w:r>
      <w:proofErr w:type="spellEnd"/>
      <w:r w:rsidRPr="00090194">
        <w:rPr>
          <w:rFonts w:ascii="Poppins" w:hAnsi="Poppins" w:cs="Poppins"/>
        </w:rPr>
        <w:t xml:space="preserve">: Oro </w:t>
      </w:r>
      <w:proofErr w:type="spellStart"/>
      <w:r w:rsidRPr="00090194">
        <w:rPr>
          <w:rFonts w:ascii="Poppins" w:hAnsi="Poppins" w:cs="Poppins"/>
        </w:rPr>
        <w:t>Europei</w:t>
      </w:r>
      <w:proofErr w:type="spellEnd"/>
      <w:r w:rsidRPr="00090194">
        <w:rPr>
          <w:rFonts w:ascii="Poppins" w:hAnsi="Poppins" w:cs="Poppins"/>
        </w:rPr>
        <w:t xml:space="preserve"> 2021, Oro </w:t>
      </w:r>
      <w:proofErr w:type="spellStart"/>
      <w:r w:rsidRPr="00090194">
        <w:rPr>
          <w:rFonts w:ascii="Poppins" w:hAnsi="Poppins" w:cs="Poppins"/>
        </w:rPr>
        <w:t>Mondiali</w:t>
      </w:r>
      <w:proofErr w:type="spellEnd"/>
      <w:r w:rsidRPr="00090194">
        <w:rPr>
          <w:rFonts w:ascii="Poppins" w:hAnsi="Poppins" w:cs="Poppins"/>
        </w:rPr>
        <w:t xml:space="preserve"> 2022, Argento </w:t>
      </w:r>
      <w:proofErr w:type="spellStart"/>
      <w:r w:rsidRPr="00090194">
        <w:rPr>
          <w:rFonts w:ascii="Poppins" w:hAnsi="Poppins" w:cs="Poppins"/>
        </w:rPr>
        <w:t>Europei</w:t>
      </w:r>
      <w:proofErr w:type="spellEnd"/>
      <w:r w:rsidRPr="00090194">
        <w:rPr>
          <w:rFonts w:ascii="Poppins" w:hAnsi="Poppins" w:cs="Poppins"/>
        </w:rPr>
        <w:t xml:space="preserve"> 2023, Argento VNL 2025, Oro Mondiale 2025</w:t>
      </w:r>
      <w:r w:rsidRPr="00090194">
        <w:rPr>
          <w:rFonts w:ascii="Poppins" w:hAnsi="Poppins" w:cs="Poppins"/>
        </w:rPr>
        <w:br/>
      </w:r>
      <w:proofErr w:type="spellStart"/>
      <w:r w:rsidRPr="00090194">
        <w:rPr>
          <w:rFonts w:ascii="Poppins" w:hAnsi="Poppins" w:cs="Poppins"/>
        </w:rPr>
        <w:t>Esordio</w:t>
      </w:r>
      <w:proofErr w:type="spellEnd"/>
      <w:r w:rsidRPr="00090194">
        <w:rPr>
          <w:rFonts w:ascii="Poppins" w:hAnsi="Poppins" w:cs="Poppins"/>
        </w:rPr>
        <w:t xml:space="preserve">: il 28 </w:t>
      </w:r>
      <w:proofErr w:type="spellStart"/>
      <w:r w:rsidRPr="00090194">
        <w:rPr>
          <w:rFonts w:ascii="Poppins" w:hAnsi="Poppins" w:cs="Poppins"/>
        </w:rPr>
        <w:t>maggio</w:t>
      </w:r>
      <w:proofErr w:type="spellEnd"/>
      <w:r w:rsidRPr="00090194">
        <w:rPr>
          <w:rFonts w:ascii="Poppins" w:hAnsi="Poppins" w:cs="Poppins"/>
        </w:rPr>
        <w:t xml:space="preserve"> 2021 a Rimini, Italia-Polonia 0-3 (Volleyball Nations League).</w:t>
      </w:r>
      <w:r w:rsidRPr="00090194">
        <w:rPr>
          <w:rFonts w:ascii="Poppins" w:hAnsi="Poppins" w:cs="Poppins"/>
        </w:rPr>
        <w:br/>
      </w:r>
      <w:proofErr w:type="spellStart"/>
      <w:r w:rsidRPr="00090194">
        <w:rPr>
          <w:rFonts w:ascii="Poppins" w:hAnsi="Poppins" w:cs="Poppins"/>
        </w:rPr>
        <w:t>Partecipazione</w:t>
      </w:r>
      <w:proofErr w:type="spellEnd"/>
      <w:r w:rsidRPr="00090194">
        <w:rPr>
          <w:rFonts w:ascii="Poppins" w:hAnsi="Poppins" w:cs="Poppins"/>
        </w:rPr>
        <w:t xml:space="preserve"> ai </w:t>
      </w:r>
      <w:proofErr w:type="spellStart"/>
      <w:r w:rsidRPr="00090194">
        <w:rPr>
          <w:rFonts w:ascii="Poppins" w:hAnsi="Poppins" w:cs="Poppins"/>
        </w:rPr>
        <w:t>Giochi</w:t>
      </w:r>
      <w:proofErr w:type="spellEnd"/>
      <w:r w:rsidRPr="00090194">
        <w:rPr>
          <w:rFonts w:ascii="Poppins" w:hAnsi="Poppins" w:cs="Poppins"/>
        </w:rPr>
        <w:t xml:space="preserve"> Olimpici: Tokyo 2020, Parigi 2024.</w:t>
      </w:r>
    </w:p>
    <w:p w14:paraId="25D5AB85"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t>15. Daniele Lavia</w:t>
      </w:r>
    </w:p>
    <w:p w14:paraId="1121D567" w14:textId="77777777" w:rsidR="00DE4E1A" w:rsidRPr="00090194" w:rsidRDefault="00DE4E1A" w:rsidP="00DE4E1A">
      <w:pPr>
        <w:spacing w:after="160" w:line="259" w:lineRule="auto"/>
        <w:rPr>
          <w:rFonts w:ascii="Poppins" w:hAnsi="Poppins" w:cs="Poppins"/>
        </w:rPr>
      </w:pPr>
      <w:r w:rsidRPr="00090194">
        <w:rPr>
          <w:rFonts w:ascii="Poppins" w:hAnsi="Poppins" w:cs="Poppins"/>
        </w:rPr>
        <w:t xml:space="preserve">È </w:t>
      </w:r>
      <w:proofErr w:type="spellStart"/>
      <w:r w:rsidRPr="00090194">
        <w:rPr>
          <w:rFonts w:ascii="Poppins" w:hAnsi="Poppins" w:cs="Poppins"/>
        </w:rPr>
        <w:t>nato</w:t>
      </w:r>
      <w:proofErr w:type="spellEnd"/>
      <w:r w:rsidRPr="00090194">
        <w:rPr>
          <w:rFonts w:ascii="Poppins" w:hAnsi="Poppins" w:cs="Poppins"/>
        </w:rPr>
        <w:t xml:space="preserve"> a Cariati (CS) il 4 </w:t>
      </w:r>
      <w:proofErr w:type="spellStart"/>
      <w:r w:rsidRPr="00090194">
        <w:rPr>
          <w:rFonts w:ascii="Poppins" w:hAnsi="Poppins" w:cs="Poppins"/>
        </w:rPr>
        <w:t>novembre</w:t>
      </w:r>
      <w:proofErr w:type="spellEnd"/>
      <w:r w:rsidRPr="00090194">
        <w:rPr>
          <w:rFonts w:ascii="Poppins" w:hAnsi="Poppins" w:cs="Poppins"/>
        </w:rPr>
        <w:t xml:space="preserve"> 1999. Altezza 200 cm. </w:t>
      </w:r>
      <w:proofErr w:type="spellStart"/>
      <w:r w:rsidRPr="00090194">
        <w:rPr>
          <w:rFonts w:ascii="Poppins" w:hAnsi="Poppins" w:cs="Poppins"/>
        </w:rPr>
        <w:t>Schiacciatore</w:t>
      </w:r>
      <w:proofErr w:type="spellEnd"/>
      <w:r w:rsidRPr="00090194">
        <w:rPr>
          <w:rFonts w:ascii="Poppins" w:hAnsi="Poppins" w:cs="Poppins"/>
        </w:rPr>
        <w:t>.</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w:t>
      </w:r>
      <w:proofErr w:type="spellStart"/>
      <w:r w:rsidRPr="00090194">
        <w:rPr>
          <w:rFonts w:ascii="Poppins" w:hAnsi="Poppins" w:cs="Poppins"/>
        </w:rPr>
        <w:t>nell’Itas</w:t>
      </w:r>
      <w:proofErr w:type="spellEnd"/>
      <w:r w:rsidRPr="00090194">
        <w:rPr>
          <w:rFonts w:ascii="Poppins" w:hAnsi="Poppins" w:cs="Poppins"/>
        </w:rPr>
        <w:t xml:space="preserve"> Trentino.</w:t>
      </w:r>
      <w:r w:rsidRPr="00090194">
        <w:rPr>
          <w:rFonts w:ascii="Poppins" w:hAnsi="Poppins" w:cs="Poppins"/>
        </w:rPr>
        <w:br/>
      </w:r>
      <w:proofErr w:type="spellStart"/>
      <w:r w:rsidRPr="00090194">
        <w:rPr>
          <w:rFonts w:ascii="Poppins" w:hAnsi="Poppins" w:cs="Poppins"/>
        </w:rPr>
        <w:t>Presenze</w:t>
      </w:r>
      <w:proofErr w:type="spellEnd"/>
      <w:r w:rsidRPr="00090194">
        <w:rPr>
          <w:rFonts w:ascii="Poppins" w:hAnsi="Poppins" w:cs="Poppins"/>
        </w:rPr>
        <w:t>: 146.</w:t>
      </w:r>
      <w:r w:rsidRPr="00090194">
        <w:rPr>
          <w:rFonts w:ascii="Poppins" w:hAnsi="Poppins" w:cs="Poppins"/>
        </w:rPr>
        <w:br/>
        <w:t xml:space="preserve">In </w:t>
      </w:r>
      <w:proofErr w:type="spellStart"/>
      <w:r w:rsidRPr="00090194">
        <w:rPr>
          <w:rFonts w:ascii="Poppins" w:hAnsi="Poppins" w:cs="Poppins"/>
        </w:rPr>
        <w:t>azzurro</w:t>
      </w:r>
      <w:proofErr w:type="spellEnd"/>
      <w:r w:rsidRPr="00090194">
        <w:rPr>
          <w:rFonts w:ascii="Poppins" w:hAnsi="Poppins" w:cs="Poppins"/>
        </w:rPr>
        <w:t xml:space="preserve">: Oro </w:t>
      </w:r>
      <w:proofErr w:type="spellStart"/>
      <w:r w:rsidRPr="00090194">
        <w:rPr>
          <w:rFonts w:ascii="Poppins" w:hAnsi="Poppins" w:cs="Poppins"/>
        </w:rPr>
        <w:t>Europei</w:t>
      </w:r>
      <w:proofErr w:type="spellEnd"/>
      <w:r w:rsidRPr="00090194">
        <w:rPr>
          <w:rFonts w:ascii="Poppins" w:hAnsi="Poppins" w:cs="Poppins"/>
        </w:rPr>
        <w:t xml:space="preserve"> 2021, Oro </w:t>
      </w:r>
      <w:proofErr w:type="spellStart"/>
      <w:r w:rsidRPr="00090194">
        <w:rPr>
          <w:rFonts w:ascii="Poppins" w:hAnsi="Poppins" w:cs="Poppins"/>
        </w:rPr>
        <w:t>Mondiali</w:t>
      </w:r>
      <w:proofErr w:type="spellEnd"/>
      <w:r w:rsidRPr="00090194">
        <w:rPr>
          <w:rFonts w:ascii="Poppins" w:hAnsi="Poppins" w:cs="Poppins"/>
        </w:rPr>
        <w:t xml:space="preserve"> 2022, Argento </w:t>
      </w:r>
      <w:proofErr w:type="spellStart"/>
      <w:r w:rsidRPr="00090194">
        <w:rPr>
          <w:rFonts w:ascii="Poppins" w:hAnsi="Poppins" w:cs="Poppins"/>
        </w:rPr>
        <w:t>Europei</w:t>
      </w:r>
      <w:proofErr w:type="spellEnd"/>
      <w:r w:rsidRPr="00090194">
        <w:rPr>
          <w:rFonts w:ascii="Poppins" w:hAnsi="Poppins" w:cs="Poppins"/>
        </w:rPr>
        <w:t xml:space="preserve"> 2023, Argento VNL 2025,</w:t>
      </w:r>
      <w:r w:rsidRPr="00090194">
        <w:rPr>
          <w:rFonts w:ascii="Poppins" w:hAnsi="Poppins" w:cs="Poppins"/>
        </w:rPr>
        <w:br/>
      </w:r>
      <w:proofErr w:type="spellStart"/>
      <w:r w:rsidRPr="00090194">
        <w:rPr>
          <w:rFonts w:ascii="Poppins" w:hAnsi="Poppins" w:cs="Poppins"/>
        </w:rPr>
        <w:t>Esordio</w:t>
      </w:r>
      <w:proofErr w:type="spellEnd"/>
      <w:r w:rsidRPr="00090194">
        <w:rPr>
          <w:rFonts w:ascii="Poppins" w:hAnsi="Poppins" w:cs="Poppins"/>
        </w:rPr>
        <w:t xml:space="preserve">: il 23 </w:t>
      </w:r>
      <w:proofErr w:type="spellStart"/>
      <w:r w:rsidRPr="00090194">
        <w:rPr>
          <w:rFonts w:ascii="Poppins" w:hAnsi="Poppins" w:cs="Poppins"/>
        </w:rPr>
        <w:t>maggio</w:t>
      </w:r>
      <w:proofErr w:type="spellEnd"/>
      <w:r w:rsidRPr="00090194">
        <w:rPr>
          <w:rFonts w:ascii="Poppins" w:hAnsi="Poppins" w:cs="Poppins"/>
        </w:rPr>
        <w:t xml:space="preserve"> 2019 a Cagliari, Italia-</w:t>
      </w:r>
      <w:proofErr w:type="spellStart"/>
      <w:r w:rsidRPr="00090194">
        <w:rPr>
          <w:rFonts w:ascii="Poppins" w:hAnsi="Poppins" w:cs="Poppins"/>
        </w:rPr>
        <w:t>Giappone</w:t>
      </w:r>
      <w:proofErr w:type="spellEnd"/>
      <w:r w:rsidRPr="00090194">
        <w:rPr>
          <w:rFonts w:ascii="Poppins" w:hAnsi="Poppins" w:cs="Poppins"/>
        </w:rPr>
        <w:t xml:space="preserve"> 3-1 (</w:t>
      </w:r>
      <w:proofErr w:type="spellStart"/>
      <w:r w:rsidRPr="00090194">
        <w:rPr>
          <w:rFonts w:ascii="Poppins" w:hAnsi="Poppins" w:cs="Poppins"/>
        </w:rPr>
        <w:t>Amichevole</w:t>
      </w:r>
      <w:proofErr w:type="spellEnd"/>
      <w:r w:rsidRPr="00090194">
        <w:rPr>
          <w:rFonts w:ascii="Poppins" w:hAnsi="Poppins" w:cs="Poppins"/>
        </w:rPr>
        <w:t>).</w:t>
      </w:r>
      <w:r w:rsidRPr="00090194">
        <w:rPr>
          <w:rFonts w:ascii="Poppins" w:hAnsi="Poppins" w:cs="Poppins"/>
        </w:rPr>
        <w:br/>
      </w:r>
      <w:proofErr w:type="spellStart"/>
      <w:r w:rsidRPr="00090194">
        <w:rPr>
          <w:rFonts w:ascii="Poppins" w:hAnsi="Poppins" w:cs="Poppins"/>
        </w:rPr>
        <w:t>Partecipazione</w:t>
      </w:r>
      <w:proofErr w:type="spellEnd"/>
      <w:r w:rsidRPr="00090194">
        <w:rPr>
          <w:rFonts w:ascii="Poppins" w:hAnsi="Poppins" w:cs="Poppins"/>
        </w:rPr>
        <w:t xml:space="preserve"> ai </w:t>
      </w:r>
      <w:proofErr w:type="spellStart"/>
      <w:r w:rsidRPr="00090194">
        <w:rPr>
          <w:rFonts w:ascii="Poppins" w:hAnsi="Poppins" w:cs="Poppins"/>
        </w:rPr>
        <w:t>Giochi</w:t>
      </w:r>
      <w:proofErr w:type="spellEnd"/>
      <w:r w:rsidRPr="00090194">
        <w:rPr>
          <w:rFonts w:ascii="Poppins" w:hAnsi="Poppins" w:cs="Poppins"/>
        </w:rPr>
        <w:t xml:space="preserve"> Olimpici: Tokyo 2020, Parigi 2024.</w:t>
      </w:r>
    </w:p>
    <w:p w14:paraId="5A0479DA"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t>16. Yuri Romanò</w:t>
      </w:r>
    </w:p>
    <w:p w14:paraId="78C38B31" w14:textId="77777777" w:rsidR="00DE4E1A" w:rsidRPr="00090194" w:rsidRDefault="00DE4E1A" w:rsidP="00DE4E1A">
      <w:pPr>
        <w:spacing w:after="160" w:line="259" w:lineRule="auto"/>
        <w:rPr>
          <w:rFonts w:ascii="Poppins" w:hAnsi="Poppins" w:cs="Poppins"/>
        </w:rPr>
      </w:pPr>
      <w:r w:rsidRPr="00090194">
        <w:rPr>
          <w:rFonts w:ascii="Poppins" w:hAnsi="Poppins" w:cs="Poppins"/>
        </w:rPr>
        <w:t xml:space="preserve">È </w:t>
      </w:r>
      <w:proofErr w:type="spellStart"/>
      <w:r w:rsidRPr="00090194">
        <w:rPr>
          <w:rFonts w:ascii="Poppins" w:hAnsi="Poppins" w:cs="Poppins"/>
        </w:rPr>
        <w:t>nato</w:t>
      </w:r>
      <w:proofErr w:type="spellEnd"/>
      <w:r w:rsidRPr="00090194">
        <w:rPr>
          <w:rFonts w:ascii="Poppins" w:hAnsi="Poppins" w:cs="Poppins"/>
        </w:rPr>
        <w:t xml:space="preserve"> a Monza il 26 </w:t>
      </w:r>
      <w:proofErr w:type="spellStart"/>
      <w:r w:rsidRPr="00090194">
        <w:rPr>
          <w:rFonts w:ascii="Poppins" w:hAnsi="Poppins" w:cs="Poppins"/>
        </w:rPr>
        <w:t>luglio</w:t>
      </w:r>
      <w:proofErr w:type="spellEnd"/>
      <w:r w:rsidRPr="00090194">
        <w:rPr>
          <w:rFonts w:ascii="Poppins" w:hAnsi="Poppins" w:cs="Poppins"/>
        </w:rPr>
        <w:t xml:space="preserve"> 1997. Altezza 205 cm. </w:t>
      </w:r>
      <w:proofErr w:type="spellStart"/>
      <w:r w:rsidRPr="00090194">
        <w:rPr>
          <w:rFonts w:ascii="Poppins" w:hAnsi="Poppins" w:cs="Poppins"/>
        </w:rPr>
        <w:t>Opposto</w:t>
      </w:r>
      <w:proofErr w:type="spellEnd"/>
      <w:r w:rsidRPr="00090194">
        <w:rPr>
          <w:rFonts w:ascii="Poppins" w:hAnsi="Poppins" w:cs="Poppins"/>
        </w:rPr>
        <w:t>.</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w:t>
      </w:r>
      <w:proofErr w:type="spellStart"/>
      <w:r w:rsidRPr="00090194">
        <w:rPr>
          <w:rFonts w:ascii="Poppins" w:hAnsi="Poppins" w:cs="Poppins"/>
        </w:rPr>
        <w:t>nella</w:t>
      </w:r>
      <w:proofErr w:type="spellEnd"/>
      <w:r w:rsidRPr="00090194">
        <w:rPr>
          <w:rFonts w:ascii="Poppins" w:hAnsi="Poppins" w:cs="Poppins"/>
        </w:rPr>
        <w:t xml:space="preserve"> Gas Sales </w:t>
      </w:r>
      <w:proofErr w:type="spellStart"/>
      <w:r w:rsidRPr="00090194">
        <w:rPr>
          <w:rFonts w:ascii="Poppins" w:hAnsi="Poppins" w:cs="Poppins"/>
        </w:rPr>
        <w:t>Bluenergy</w:t>
      </w:r>
      <w:proofErr w:type="spellEnd"/>
      <w:r w:rsidRPr="00090194">
        <w:rPr>
          <w:rFonts w:ascii="Poppins" w:hAnsi="Poppins" w:cs="Poppins"/>
        </w:rPr>
        <w:t xml:space="preserve"> Piacenza.</w:t>
      </w:r>
      <w:r w:rsidRPr="00090194">
        <w:rPr>
          <w:rFonts w:ascii="Poppins" w:hAnsi="Poppins" w:cs="Poppins"/>
        </w:rPr>
        <w:br/>
      </w:r>
      <w:proofErr w:type="spellStart"/>
      <w:r w:rsidRPr="00090194">
        <w:rPr>
          <w:rFonts w:ascii="Poppins" w:hAnsi="Poppins" w:cs="Poppins"/>
        </w:rPr>
        <w:t>Presenze</w:t>
      </w:r>
      <w:proofErr w:type="spellEnd"/>
      <w:r w:rsidRPr="00090194">
        <w:rPr>
          <w:rFonts w:ascii="Poppins" w:hAnsi="Poppins" w:cs="Poppins"/>
        </w:rPr>
        <w:t>: 119.</w:t>
      </w:r>
      <w:r w:rsidRPr="00090194">
        <w:rPr>
          <w:rFonts w:ascii="Poppins" w:hAnsi="Poppins" w:cs="Poppins"/>
        </w:rPr>
        <w:br/>
        <w:t xml:space="preserve">In </w:t>
      </w:r>
      <w:proofErr w:type="spellStart"/>
      <w:r w:rsidRPr="00090194">
        <w:rPr>
          <w:rFonts w:ascii="Poppins" w:hAnsi="Poppins" w:cs="Poppins"/>
        </w:rPr>
        <w:t>azzurro</w:t>
      </w:r>
      <w:proofErr w:type="spellEnd"/>
      <w:r w:rsidRPr="00090194">
        <w:rPr>
          <w:rFonts w:ascii="Poppins" w:hAnsi="Poppins" w:cs="Poppins"/>
        </w:rPr>
        <w:t xml:space="preserve">: Oro </w:t>
      </w:r>
      <w:proofErr w:type="spellStart"/>
      <w:r w:rsidRPr="00090194">
        <w:rPr>
          <w:rFonts w:ascii="Poppins" w:hAnsi="Poppins" w:cs="Poppins"/>
        </w:rPr>
        <w:t>Europei</w:t>
      </w:r>
      <w:proofErr w:type="spellEnd"/>
      <w:r w:rsidRPr="00090194">
        <w:rPr>
          <w:rFonts w:ascii="Poppins" w:hAnsi="Poppins" w:cs="Poppins"/>
        </w:rPr>
        <w:t xml:space="preserve"> 2021, Oro </w:t>
      </w:r>
      <w:proofErr w:type="spellStart"/>
      <w:r w:rsidRPr="00090194">
        <w:rPr>
          <w:rFonts w:ascii="Poppins" w:hAnsi="Poppins" w:cs="Poppins"/>
        </w:rPr>
        <w:t>Mondiali</w:t>
      </w:r>
      <w:proofErr w:type="spellEnd"/>
      <w:r w:rsidRPr="00090194">
        <w:rPr>
          <w:rFonts w:ascii="Poppins" w:hAnsi="Poppins" w:cs="Poppins"/>
        </w:rPr>
        <w:t xml:space="preserve"> 2022, Argento </w:t>
      </w:r>
      <w:proofErr w:type="spellStart"/>
      <w:r w:rsidRPr="00090194">
        <w:rPr>
          <w:rFonts w:ascii="Poppins" w:hAnsi="Poppins" w:cs="Poppins"/>
        </w:rPr>
        <w:t>Europei</w:t>
      </w:r>
      <w:proofErr w:type="spellEnd"/>
      <w:r w:rsidRPr="00090194">
        <w:rPr>
          <w:rFonts w:ascii="Poppins" w:hAnsi="Poppins" w:cs="Poppins"/>
        </w:rPr>
        <w:t xml:space="preserve"> 2023, Argento VNL 2025, Oro Mondiale 2025</w:t>
      </w:r>
      <w:r w:rsidRPr="00090194">
        <w:rPr>
          <w:rFonts w:ascii="Poppins" w:hAnsi="Poppins" w:cs="Poppins"/>
        </w:rPr>
        <w:br/>
      </w:r>
      <w:proofErr w:type="spellStart"/>
      <w:r w:rsidRPr="00090194">
        <w:rPr>
          <w:rFonts w:ascii="Poppins" w:hAnsi="Poppins" w:cs="Poppins"/>
        </w:rPr>
        <w:t>Esordio</w:t>
      </w:r>
      <w:proofErr w:type="spellEnd"/>
      <w:r w:rsidRPr="00090194">
        <w:rPr>
          <w:rFonts w:ascii="Poppins" w:hAnsi="Poppins" w:cs="Poppins"/>
        </w:rPr>
        <w:t xml:space="preserve">: il 25 </w:t>
      </w:r>
      <w:proofErr w:type="spellStart"/>
      <w:r w:rsidRPr="00090194">
        <w:rPr>
          <w:rFonts w:ascii="Poppins" w:hAnsi="Poppins" w:cs="Poppins"/>
        </w:rPr>
        <w:t>agosto</w:t>
      </w:r>
      <w:proofErr w:type="spellEnd"/>
      <w:r w:rsidRPr="00090194">
        <w:rPr>
          <w:rFonts w:ascii="Poppins" w:hAnsi="Poppins" w:cs="Poppins"/>
        </w:rPr>
        <w:t xml:space="preserve"> 2021 a </w:t>
      </w:r>
      <w:proofErr w:type="spellStart"/>
      <w:r w:rsidRPr="00090194">
        <w:rPr>
          <w:rFonts w:ascii="Poppins" w:hAnsi="Poppins" w:cs="Poppins"/>
        </w:rPr>
        <w:t>Mantova</w:t>
      </w:r>
      <w:proofErr w:type="spellEnd"/>
      <w:r w:rsidRPr="00090194">
        <w:rPr>
          <w:rFonts w:ascii="Poppins" w:hAnsi="Poppins" w:cs="Poppins"/>
        </w:rPr>
        <w:t>, Italia-</w:t>
      </w:r>
      <w:proofErr w:type="spellStart"/>
      <w:r w:rsidRPr="00090194">
        <w:rPr>
          <w:rFonts w:ascii="Poppins" w:hAnsi="Poppins" w:cs="Poppins"/>
        </w:rPr>
        <w:t>Belgio</w:t>
      </w:r>
      <w:proofErr w:type="spellEnd"/>
      <w:r w:rsidRPr="00090194">
        <w:rPr>
          <w:rFonts w:ascii="Poppins" w:hAnsi="Poppins" w:cs="Poppins"/>
        </w:rPr>
        <w:t xml:space="preserve"> 3-0 (</w:t>
      </w:r>
      <w:proofErr w:type="spellStart"/>
      <w:r w:rsidRPr="00090194">
        <w:rPr>
          <w:rFonts w:ascii="Poppins" w:hAnsi="Poppins" w:cs="Poppins"/>
        </w:rPr>
        <w:t>Amichevole</w:t>
      </w:r>
      <w:proofErr w:type="spellEnd"/>
      <w:r w:rsidRPr="00090194">
        <w:rPr>
          <w:rFonts w:ascii="Poppins" w:hAnsi="Poppins" w:cs="Poppins"/>
        </w:rPr>
        <w:t>).</w:t>
      </w:r>
      <w:r w:rsidRPr="00090194">
        <w:rPr>
          <w:rFonts w:ascii="Poppins" w:hAnsi="Poppins" w:cs="Poppins"/>
        </w:rPr>
        <w:br/>
      </w:r>
      <w:proofErr w:type="spellStart"/>
      <w:r w:rsidRPr="00090194">
        <w:rPr>
          <w:rFonts w:ascii="Poppins" w:hAnsi="Poppins" w:cs="Poppins"/>
        </w:rPr>
        <w:t>Partecipazione</w:t>
      </w:r>
      <w:proofErr w:type="spellEnd"/>
      <w:r w:rsidRPr="00090194">
        <w:rPr>
          <w:rFonts w:ascii="Poppins" w:hAnsi="Poppins" w:cs="Poppins"/>
        </w:rPr>
        <w:t xml:space="preserve"> ai </w:t>
      </w:r>
      <w:proofErr w:type="spellStart"/>
      <w:r w:rsidRPr="00090194">
        <w:rPr>
          <w:rFonts w:ascii="Poppins" w:hAnsi="Poppins" w:cs="Poppins"/>
        </w:rPr>
        <w:t>Giochi</w:t>
      </w:r>
      <w:proofErr w:type="spellEnd"/>
      <w:r w:rsidRPr="00090194">
        <w:rPr>
          <w:rFonts w:ascii="Poppins" w:hAnsi="Poppins" w:cs="Poppins"/>
        </w:rPr>
        <w:t xml:space="preserve"> Olimpici: Parigi 2024.</w:t>
      </w:r>
    </w:p>
    <w:p w14:paraId="00BFBF54"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t>17. Luca Porro</w:t>
      </w:r>
    </w:p>
    <w:p w14:paraId="571BBBFA" w14:textId="77777777" w:rsidR="00DE4E1A" w:rsidRPr="00090194" w:rsidRDefault="00DE4E1A" w:rsidP="00DE4E1A">
      <w:pPr>
        <w:spacing w:after="160" w:line="259" w:lineRule="auto"/>
        <w:rPr>
          <w:rFonts w:ascii="Poppins" w:hAnsi="Poppins" w:cs="Poppins"/>
        </w:rPr>
      </w:pPr>
      <w:r w:rsidRPr="00090194">
        <w:rPr>
          <w:rFonts w:ascii="Poppins" w:hAnsi="Poppins" w:cs="Poppins"/>
        </w:rPr>
        <w:t xml:space="preserve">È </w:t>
      </w:r>
      <w:proofErr w:type="spellStart"/>
      <w:r w:rsidRPr="00090194">
        <w:rPr>
          <w:rFonts w:ascii="Poppins" w:hAnsi="Poppins" w:cs="Poppins"/>
        </w:rPr>
        <w:t>nato</w:t>
      </w:r>
      <w:proofErr w:type="spellEnd"/>
      <w:r w:rsidRPr="00090194">
        <w:rPr>
          <w:rFonts w:ascii="Poppins" w:hAnsi="Poppins" w:cs="Poppins"/>
        </w:rPr>
        <w:t xml:space="preserve"> a Genova il 9 </w:t>
      </w:r>
      <w:proofErr w:type="spellStart"/>
      <w:r w:rsidRPr="00090194">
        <w:rPr>
          <w:rFonts w:ascii="Poppins" w:hAnsi="Poppins" w:cs="Poppins"/>
        </w:rPr>
        <w:t>maggio</w:t>
      </w:r>
      <w:proofErr w:type="spellEnd"/>
      <w:r w:rsidRPr="00090194">
        <w:rPr>
          <w:rFonts w:ascii="Poppins" w:hAnsi="Poppins" w:cs="Poppins"/>
        </w:rPr>
        <w:t xml:space="preserve"> 2004. Altezza 193 cm. </w:t>
      </w:r>
      <w:proofErr w:type="spellStart"/>
      <w:r w:rsidRPr="00090194">
        <w:rPr>
          <w:rFonts w:ascii="Poppins" w:hAnsi="Poppins" w:cs="Poppins"/>
        </w:rPr>
        <w:t>Schiacciatore</w:t>
      </w:r>
      <w:proofErr w:type="spellEnd"/>
      <w:r w:rsidRPr="00090194">
        <w:rPr>
          <w:rFonts w:ascii="Poppins" w:hAnsi="Poppins" w:cs="Poppins"/>
        </w:rPr>
        <w:t>.</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w:t>
      </w:r>
      <w:proofErr w:type="spellStart"/>
      <w:r w:rsidRPr="00090194">
        <w:rPr>
          <w:rFonts w:ascii="Poppins" w:hAnsi="Poppins" w:cs="Poppins"/>
        </w:rPr>
        <w:t>nella</w:t>
      </w:r>
      <w:proofErr w:type="spellEnd"/>
      <w:r w:rsidRPr="00090194">
        <w:rPr>
          <w:rFonts w:ascii="Poppins" w:hAnsi="Poppins" w:cs="Poppins"/>
        </w:rPr>
        <w:t xml:space="preserve"> Valsa Group Modena.</w:t>
      </w:r>
      <w:r w:rsidRPr="00090194">
        <w:rPr>
          <w:rFonts w:ascii="Poppins" w:hAnsi="Poppins" w:cs="Poppins"/>
        </w:rPr>
        <w:br/>
      </w:r>
      <w:proofErr w:type="spellStart"/>
      <w:r w:rsidRPr="00090194">
        <w:rPr>
          <w:rFonts w:ascii="Poppins" w:hAnsi="Poppins" w:cs="Poppins"/>
        </w:rPr>
        <w:t>Presenze</w:t>
      </w:r>
      <w:proofErr w:type="spellEnd"/>
      <w:r w:rsidRPr="00090194">
        <w:rPr>
          <w:rFonts w:ascii="Poppins" w:hAnsi="Poppins" w:cs="Poppins"/>
        </w:rPr>
        <w:t>: 58.</w:t>
      </w:r>
      <w:r w:rsidRPr="00090194">
        <w:rPr>
          <w:rFonts w:ascii="Poppins" w:hAnsi="Poppins" w:cs="Poppins"/>
        </w:rPr>
        <w:br/>
        <w:t xml:space="preserve">In </w:t>
      </w:r>
      <w:proofErr w:type="spellStart"/>
      <w:r w:rsidRPr="00090194">
        <w:rPr>
          <w:rFonts w:ascii="Poppins" w:hAnsi="Poppins" w:cs="Poppins"/>
        </w:rPr>
        <w:t>azzurro</w:t>
      </w:r>
      <w:proofErr w:type="spellEnd"/>
      <w:r w:rsidRPr="00090194">
        <w:rPr>
          <w:rFonts w:ascii="Poppins" w:hAnsi="Poppins" w:cs="Poppins"/>
        </w:rPr>
        <w:t>: Argento VNL 2025, Oro Mondiale 2025</w:t>
      </w:r>
      <w:r w:rsidRPr="00090194">
        <w:rPr>
          <w:rFonts w:ascii="Poppins" w:hAnsi="Poppins" w:cs="Poppins"/>
        </w:rPr>
        <w:br/>
      </w:r>
      <w:proofErr w:type="spellStart"/>
      <w:r w:rsidRPr="00090194">
        <w:rPr>
          <w:rFonts w:ascii="Poppins" w:hAnsi="Poppins" w:cs="Poppins"/>
        </w:rPr>
        <w:t>Esordio</w:t>
      </w:r>
      <w:proofErr w:type="spellEnd"/>
      <w:r w:rsidRPr="00090194">
        <w:rPr>
          <w:rFonts w:ascii="Poppins" w:hAnsi="Poppins" w:cs="Poppins"/>
        </w:rPr>
        <w:t xml:space="preserve">: il 12 </w:t>
      </w:r>
      <w:proofErr w:type="spellStart"/>
      <w:r w:rsidRPr="00090194">
        <w:rPr>
          <w:rFonts w:ascii="Poppins" w:hAnsi="Poppins" w:cs="Poppins"/>
        </w:rPr>
        <w:t>maggio</w:t>
      </w:r>
      <w:proofErr w:type="spellEnd"/>
      <w:r w:rsidRPr="00090194">
        <w:rPr>
          <w:rFonts w:ascii="Poppins" w:hAnsi="Poppins" w:cs="Poppins"/>
        </w:rPr>
        <w:t xml:space="preserve"> 2024 a Cavalese, Italia-Serbia 3-2 (</w:t>
      </w:r>
      <w:proofErr w:type="spellStart"/>
      <w:r w:rsidRPr="00090194">
        <w:rPr>
          <w:rFonts w:ascii="Poppins" w:hAnsi="Poppins" w:cs="Poppins"/>
        </w:rPr>
        <w:t>Amichevole</w:t>
      </w:r>
      <w:proofErr w:type="spellEnd"/>
      <w:r w:rsidRPr="00090194">
        <w:rPr>
          <w:rFonts w:ascii="Poppins" w:hAnsi="Poppins" w:cs="Poppins"/>
        </w:rPr>
        <w:t>).</w:t>
      </w:r>
      <w:r w:rsidRPr="00090194">
        <w:rPr>
          <w:rFonts w:ascii="Poppins" w:hAnsi="Poppins" w:cs="Poppins"/>
        </w:rPr>
        <w:br/>
      </w:r>
      <w:proofErr w:type="spellStart"/>
      <w:r w:rsidRPr="00090194">
        <w:rPr>
          <w:rFonts w:ascii="Poppins" w:hAnsi="Poppins" w:cs="Poppins"/>
        </w:rPr>
        <w:t>Partecipazione</w:t>
      </w:r>
      <w:proofErr w:type="spellEnd"/>
      <w:r w:rsidRPr="00090194">
        <w:rPr>
          <w:rFonts w:ascii="Poppins" w:hAnsi="Poppins" w:cs="Poppins"/>
        </w:rPr>
        <w:t xml:space="preserve"> ai </w:t>
      </w:r>
      <w:proofErr w:type="spellStart"/>
      <w:r w:rsidRPr="00090194">
        <w:rPr>
          <w:rFonts w:ascii="Poppins" w:hAnsi="Poppins" w:cs="Poppins"/>
        </w:rPr>
        <w:t>Giochi</w:t>
      </w:r>
      <w:proofErr w:type="spellEnd"/>
      <w:r w:rsidRPr="00090194">
        <w:rPr>
          <w:rFonts w:ascii="Poppins" w:hAnsi="Poppins" w:cs="Poppins"/>
        </w:rPr>
        <w:t xml:space="preserve"> Olimpici: Parigi 2024.</w:t>
      </w:r>
    </w:p>
    <w:p w14:paraId="5E074414"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t>18. Giovanni Sanguinetti</w:t>
      </w:r>
    </w:p>
    <w:p w14:paraId="57CBABE6" w14:textId="77777777" w:rsidR="00DE4E1A" w:rsidRPr="00090194" w:rsidRDefault="00DE4E1A" w:rsidP="00DE4E1A">
      <w:pPr>
        <w:spacing w:after="160" w:line="259" w:lineRule="auto"/>
        <w:rPr>
          <w:rFonts w:ascii="Poppins" w:hAnsi="Poppins" w:cs="Poppins"/>
        </w:rPr>
      </w:pPr>
      <w:r w:rsidRPr="00090194">
        <w:rPr>
          <w:rFonts w:ascii="Poppins" w:hAnsi="Poppins" w:cs="Poppins"/>
        </w:rPr>
        <w:t xml:space="preserve">È </w:t>
      </w:r>
      <w:proofErr w:type="spellStart"/>
      <w:r w:rsidRPr="00090194">
        <w:rPr>
          <w:rFonts w:ascii="Poppins" w:hAnsi="Poppins" w:cs="Poppins"/>
        </w:rPr>
        <w:t>nato</w:t>
      </w:r>
      <w:proofErr w:type="spellEnd"/>
      <w:r w:rsidRPr="00090194">
        <w:rPr>
          <w:rFonts w:ascii="Poppins" w:hAnsi="Poppins" w:cs="Poppins"/>
        </w:rPr>
        <w:t xml:space="preserve"> a Bologna il 14 </w:t>
      </w:r>
      <w:proofErr w:type="spellStart"/>
      <w:r w:rsidRPr="00090194">
        <w:rPr>
          <w:rFonts w:ascii="Poppins" w:hAnsi="Poppins" w:cs="Poppins"/>
        </w:rPr>
        <w:t>aprile</w:t>
      </w:r>
      <w:proofErr w:type="spellEnd"/>
      <w:r w:rsidRPr="00090194">
        <w:rPr>
          <w:rFonts w:ascii="Poppins" w:hAnsi="Poppins" w:cs="Poppins"/>
        </w:rPr>
        <w:t xml:space="preserve"> 2000. Altezza 203 cm. Centrale.</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w:t>
      </w:r>
      <w:proofErr w:type="spellStart"/>
      <w:r w:rsidRPr="00090194">
        <w:rPr>
          <w:rFonts w:ascii="Poppins" w:hAnsi="Poppins" w:cs="Poppins"/>
        </w:rPr>
        <w:t>nella</w:t>
      </w:r>
      <w:proofErr w:type="spellEnd"/>
      <w:r w:rsidRPr="00090194">
        <w:rPr>
          <w:rFonts w:ascii="Poppins" w:hAnsi="Poppins" w:cs="Poppins"/>
        </w:rPr>
        <w:t xml:space="preserve"> Valsa Group Modena.</w:t>
      </w:r>
      <w:r w:rsidRPr="00090194">
        <w:rPr>
          <w:rFonts w:ascii="Poppins" w:hAnsi="Poppins" w:cs="Poppins"/>
        </w:rPr>
        <w:br/>
      </w:r>
      <w:proofErr w:type="spellStart"/>
      <w:r w:rsidRPr="00090194">
        <w:rPr>
          <w:rFonts w:ascii="Poppins" w:hAnsi="Poppins" w:cs="Poppins"/>
        </w:rPr>
        <w:t>Presenze</w:t>
      </w:r>
      <w:proofErr w:type="spellEnd"/>
      <w:r w:rsidRPr="00090194">
        <w:rPr>
          <w:rFonts w:ascii="Poppins" w:hAnsi="Poppins" w:cs="Poppins"/>
        </w:rPr>
        <w:t>: 79.</w:t>
      </w:r>
      <w:r w:rsidRPr="00090194">
        <w:rPr>
          <w:rFonts w:ascii="Poppins" w:hAnsi="Poppins" w:cs="Poppins"/>
        </w:rPr>
        <w:br/>
        <w:t xml:space="preserve">In </w:t>
      </w:r>
      <w:proofErr w:type="spellStart"/>
      <w:r w:rsidRPr="00090194">
        <w:rPr>
          <w:rFonts w:ascii="Poppins" w:hAnsi="Poppins" w:cs="Poppins"/>
        </w:rPr>
        <w:t>azzurro</w:t>
      </w:r>
      <w:proofErr w:type="spellEnd"/>
      <w:r w:rsidRPr="00090194">
        <w:rPr>
          <w:rFonts w:ascii="Poppins" w:hAnsi="Poppins" w:cs="Poppins"/>
        </w:rPr>
        <w:t xml:space="preserve">: Argento </w:t>
      </w:r>
      <w:proofErr w:type="spellStart"/>
      <w:r w:rsidRPr="00090194">
        <w:rPr>
          <w:rFonts w:ascii="Poppins" w:hAnsi="Poppins" w:cs="Poppins"/>
        </w:rPr>
        <w:t>Europei</w:t>
      </w:r>
      <w:proofErr w:type="spellEnd"/>
      <w:r w:rsidRPr="00090194">
        <w:rPr>
          <w:rFonts w:ascii="Poppins" w:hAnsi="Poppins" w:cs="Poppins"/>
        </w:rPr>
        <w:t xml:space="preserve"> 2023, </w:t>
      </w:r>
      <w:proofErr w:type="spellStart"/>
      <w:r w:rsidRPr="00090194">
        <w:rPr>
          <w:rFonts w:ascii="Poppins" w:hAnsi="Poppins" w:cs="Poppins"/>
        </w:rPr>
        <w:t>argento</w:t>
      </w:r>
      <w:proofErr w:type="spellEnd"/>
      <w:r w:rsidRPr="00090194">
        <w:rPr>
          <w:rFonts w:ascii="Poppins" w:hAnsi="Poppins" w:cs="Poppins"/>
        </w:rPr>
        <w:t xml:space="preserve"> VNL 2025.</w:t>
      </w:r>
      <w:r w:rsidRPr="00090194">
        <w:rPr>
          <w:rFonts w:ascii="Poppins" w:hAnsi="Poppins" w:cs="Poppins"/>
        </w:rPr>
        <w:br/>
      </w:r>
      <w:proofErr w:type="spellStart"/>
      <w:r w:rsidRPr="00090194">
        <w:rPr>
          <w:rFonts w:ascii="Poppins" w:hAnsi="Poppins" w:cs="Poppins"/>
        </w:rPr>
        <w:t>Esordio</w:t>
      </w:r>
      <w:proofErr w:type="spellEnd"/>
      <w:r w:rsidRPr="00090194">
        <w:rPr>
          <w:rFonts w:ascii="Poppins" w:hAnsi="Poppins" w:cs="Poppins"/>
        </w:rPr>
        <w:t xml:space="preserve">: il 24 </w:t>
      </w:r>
      <w:proofErr w:type="spellStart"/>
      <w:r w:rsidRPr="00090194">
        <w:rPr>
          <w:rFonts w:ascii="Poppins" w:hAnsi="Poppins" w:cs="Poppins"/>
        </w:rPr>
        <w:t>maggio</w:t>
      </w:r>
      <w:proofErr w:type="spellEnd"/>
      <w:r w:rsidRPr="00090194">
        <w:rPr>
          <w:rFonts w:ascii="Poppins" w:hAnsi="Poppins" w:cs="Poppins"/>
        </w:rPr>
        <w:t xml:space="preserve"> 2023 a Cavalese, Italia-Olanda 3-1 (</w:t>
      </w:r>
      <w:proofErr w:type="spellStart"/>
      <w:r w:rsidRPr="00090194">
        <w:rPr>
          <w:rFonts w:ascii="Poppins" w:hAnsi="Poppins" w:cs="Poppins"/>
        </w:rPr>
        <w:t>Amichevole</w:t>
      </w:r>
      <w:proofErr w:type="spellEnd"/>
      <w:r w:rsidRPr="00090194">
        <w:rPr>
          <w:rFonts w:ascii="Poppins" w:hAnsi="Poppins" w:cs="Poppins"/>
        </w:rPr>
        <w:t>).</w:t>
      </w:r>
    </w:p>
    <w:p w14:paraId="3B8E8154"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lastRenderedPageBreak/>
        <w:t>19. Roberto Russo</w:t>
      </w:r>
    </w:p>
    <w:p w14:paraId="65044722" w14:textId="77777777" w:rsidR="00DE4E1A" w:rsidRPr="00090194" w:rsidRDefault="00DE4E1A" w:rsidP="00DE4E1A">
      <w:pPr>
        <w:spacing w:after="160" w:line="259" w:lineRule="auto"/>
        <w:rPr>
          <w:rFonts w:ascii="Poppins" w:hAnsi="Poppins" w:cs="Poppins"/>
        </w:rPr>
      </w:pPr>
      <w:r w:rsidRPr="00090194">
        <w:rPr>
          <w:rFonts w:ascii="Poppins" w:hAnsi="Poppins" w:cs="Poppins"/>
        </w:rPr>
        <w:t xml:space="preserve">È </w:t>
      </w:r>
      <w:proofErr w:type="spellStart"/>
      <w:r w:rsidRPr="00090194">
        <w:rPr>
          <w:rFonts w:ascii="Poppins" w:hAnsi="Poppins" w:cs="Poppins"/>
        </w:rPr>
        <w:t>nato</w:t>
      </w:r>
      <w:proofErr w:type="spellEnd"/>
      <w:r w:rsidRPr="00090194">
        <w:rPr>
          <w:rFonts w:ascii="Poppins" w:hAnsi="Poppins" w:cs="Poppins"/>
        </w:rPr>
        <w:t xml:space="preserve"> a Palermo il 23 </w:t>
      </w:r>
      <w:proofErr w:type="spellStart"/>
      <w:r w:rsidRPr="00090194">
        <w:rPr>
          <w:rFonts w:ascii="Poppins" w:hAnsi="Poppins" w:cs="Poppins"/>
        </w:rPr>
        <w:t>febbraio</w:t>
      </w:r>
      <w:proofErr w:type="spellEnd"/>
      <w:r w:rsidRPr="00090194">
        <w:rPr>
          <w:rFonts w:ascii="Poppins" w:hAnsi="Poppins" w:cs="Poppins"/>
        </w:rPr>
        <w:t xml:space="preserve"> 1997. Altezza 207 cm. Centrale.</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w:t>
      </w:r>
      <w:proofErr w:type="spellStart"/>
      <w:r w:rsidRPr="00090194">
        <w:rPr>
          <w:rFonts w:ascii="Poppins" w:hAnsi="Poppins" w:cs="Poppins"/>
        </w:rPr>
        <w:t>nella</w:t>
      </w:r>
      <w:proofErr w:type="spellEnd"/>
      <w:r w:rsidRPr="00090194">
        <w:rPr>
          <w:rFonts w:ascii="Poppins" w:hAnsi="Poppins" w:cs="Poppins"/>
        </w:rPr>
        <w:t xml:space="preserve"> Sir Sicoma Perugia.</w:t>
      </w:r>
      <w:r w:rsidRPr="00090194">
        <w:rPr>
          <w:rFonts w:ascii="Poppins" w:hAnsi="Poppins" w:cs="Poppins"/>
        </w:rPr>
        <w:br/>
      </w:r>
      <w:proofErr w:type="spellStart"/>
      <w:r w:rsidRPr="00090194">
        <w:rPr>
          <w:rFonts w:ascii="Poppins" w:hAnsi="Poppins" w:cs="Poppins"/>
        </w:rPr>
        <w:t>Presenze</w:t>
      </w:r>
      <w:proofErr w:type="spellEnd"/>
      <w:r w:rsidRPr="00090194">
        <w:rPr>
          <w:rFonts w:ascii="Poppins" w:hAnsi="Poppins" w:cs="Poppins"/>
        </w:rPr>
        <w:t>: 120.</w:t>
      </w:r>
      <w:r w:rsidRPr="00090194">
        <w:rPr>
          <w:rFonts w:ascii="Poppins" w:hAnsi="Poppins" w:cs="Poppins"/>
        </w:rPr>
        <w:br/>
        <w:t xml:space="preserve">In </w:t>
      </w:r>
      <w:proofErr w:type="spellStart"/>
      <w:r w:rsidRPr="00090194">
        <w:rPr>
          <w:rFonts w:ascii="Poppins" w:hAnsi="Poppins" w:cs="Poppins"/>
        </w:rPr>
        <w:t>azzurro</w:t>
      </w:r>
      <w:proofErr w:type="spellEnd"/>
      <w:r w:rsidRPr="00090194">
        <w:rPr>
          <w:rFonts w:ascii="Poppins" w:hAnsi="Poppins" w:cs="Poppins"/>
        </w:rPr>
        <w:t xml:space="preserve">: Oro </w:t>
      </w:r>
      <w:proofErr w:type="spellStart"/>
      <w:r w:rsidRPr="00090194">
        <w:rPr>
          <w:rFonts w:ascii="Poppins" w:hAnsi="Poppins" w:cs="Poppins"/>
        </w:rPr>
        <w:t>Giochi</w:t>
      </w:r>
      <w:proofErr w:type="spellEnd"/>
      <w:r w:rsidRPr="00090194">
        <w:rPr>
          <w:rFonts w:ascii="Poppins" w:hAnsi="Poppins" w:cs="Poppins"/>
        </w:rPr>
        <w:t xml:space="preserve"> del Mediterraneo 2018, Oro </w:t>
      </w:r>
      <w:proofErr w:type="spellStart"/>
      <w:r w:rsidRPr="00090194">
        <w:rPr>
          <w:rFonts w:ascii="Poppins" w:hAnsi="Poppins" w:cs="Poppins"/>
        </w:rPr>
        <w:t>Europei</w:t>
      </w:r>
      <w:proofErr w:type="spellEnd"/>
      <w:r w:rsidRPr="00090194">
        <w:rPr>
          <w:rFonts w:ascii="Poppins" w:hAnsi="Poppins" w:cs="Poppins"/>
        </w:rPr>
        <w:t xml:space="preserve"> 2021, Oro </w:t>
      </w:r>
      <w:proofErr w:type="spellStart"/>
      <w:r w:rsidRPr="00090194">
        <w:rPr>
          <w:rFonts w:ascii="Poppins" w:hAnsi="Poppins" w:cs="Poppins"/>
        </w:rPr>
        <w:t>Mondiali</w:t>
      </w:r>
      <w:proofErr w:type="spellEnd"/>
      <w:r w:rsidRPr="00090194">
        <w:rPr>
          <w:rFonts w:ascii="Poppins" w:hAnsi="Poppins" w:cs="Poppins"/>
        </w:rPr>
        <w:t xml:space="preserve"> 2022, Argento </w:t>
      </w:r>
      <w:proofErr w:type="spellStart"/>
      <w:r w:rsidRPr="00090194">
        <w:rPr>
          <w:rFonts w:ascii="Poppins" w:hAnsi="Poppins" w:cs="Poppins"/>
        </w:rPr>
        <w:t>Europei</w:t>
      </w:r>
      <w:proofErr w:type="spellEnd"/>
      <w:r w:rsidRPr="00090194">
        <w:rPr>
          <w:rFonts w:ascii="Poppins" w:hAnsi="Poppins" w:cs="Poppins"/>
        </w:rPr>
        <w:t xml:space="preserve"> 2023, Oro Mondiale 2025</w:t>
      </w:r>
      <w:r w:rsidRPr="00090194">
        <w:rPr>
          <w:rFonts w:ascii="Poppins" w:hAnsi="Poppins" w:cs="Poppins"/>
        </w:rPr>
        <w:br/>
      </w:r>
      <w:proofErr w:type="spellStart"/>
      <w:r w:rsidRPr="00090194">
        <w:rPr>
          <w:rFonts w:ascii="Poppins" w:hAnsi="Poppins" w:cs="Poppins"/>
        </w:rPr>
        <w:t>Esordio</w:t>
      </w:r>
      <w:proofErr w:type="spellEnd"/>
      <w:r w:rsidRPr="00090194">
        <w:rPr>
          <w:rFonts w:ascii="Poppins" w:hAnsi="Poppins" w:cs="Poppins"/>
        </w:rPr>
        <w:t xml:space="preserve">: il 18 </w:t>
      </w:r>
      <w:proofErr w:type="spellStart"/>
      <w:r w:rsidRPr="00090194">
        <w:rPr>
          <w:rFonts w:ascii="Poppins" w:hAnsi="Poppins" w:cs="Poppins"/>
        </w:rPr>
        <w:t>maggio</w:t>
      </w:r>
      <w:proofErr w:type="spellEnd"/>
      <w:r w:rsidRPr="00090194">
        <w:rPr>
          <w:rFonts w:ascii="Poppins" w:hAnsi="Poppins" w:cs="Poppins"/>
        </w:rPr>
        <w:t xml:space="preserve"> 2018 a Reggio Calabria, Italia-Australia 2-3 (</w:t>
      </w:r>
      <w:proofErr w:type="spellStart"/>
      <w:r w:rsidRPr="00090194">
        <w:rPr>
          <w:rFonts w:ascii="Poppins" w:hAnsi="Poppins" w:cs="Poppins"/>
        </w:rPr>
        <w:t>Amichevole</w:t>
      </w:r>
      <w:proofErr w:type="spellEnd"/>
      <w:r w:rsidRPr="00090194">
        <w:rPr>
          <w:rFonts w:ascii="Poppins" w:hAnsi="Poppins" w:cs="Poppins"/>
        </w:rPr>
        <w:t>).</w:t>
      </w:r>
      <w:r w:rsidRPr="00090194">
        <w:rPr>
          <w:rFonts w:ascii="Poppins" w:hAnsi="Poppins" w:cs="Poppins"/>
        </w:rPr>
        <w:br/>
      </w:r>
      <w:proofErr w:type="spellStart"/>
      <w:r w:rsidRPr="00090194">
        <w:rPr>
          <w:rFonts w:ascii="Poppins" w:hAnsi="Poppins" w:cs="Poppins"/>
        </w:rPr>
        <w:t>Partecipazione</w:t>
      </w:r>
      <w:proofErr w:type="spellEnd"/>
      <w:r w:rsidRPr="00090194">
        <w:rPr>
          <w:rFonts w:ascii="Poppins" w:hAnsi="Poppins" w:cs="Poppins"/>
        </w:rPr>
        <w:t xml:space="preserve"> ai </w:t>
      </w:r>
      <w:proofErr w:type="spellStart"/>
      <w:r w:rsidRPr="00090194">
        <w:rPr>
          <w:rFonts w:ascii="Poppins" w:hAnsi="Poppins" w:cs="Poppins"/>
        </w:rPr>
        <w:t>Giochi</w:t>
      </w:r>
      <w:proofErr w:type="spellEnd"/>
      <w:r w:rsidRPr="00090194">
        <w:rPr>
          <w:rFonts w:ascii="Poppins" w:hAnsi="Poppins" w:cs="Poppins"/>
        </w:rPr>
        <w:t xml:space="preserve"> Olimpici: Parigi 2024.</w:t>
      </w:r>
    </w:p>
    <w:p w14:paraId="7029D876"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t>20. Pardo Mati</w:t>
      </w:r>
    </w:p>
    <w:p w14:paraId="10622367" w14:textId="77777777" w:rsidR="00DE4E1A" w:rsidRPr="00090194" w:rsidRDefault="00DE4E1A" w:rsidP="00DE4E1A">
      <w:pPr>
        <w:spacing w:after="160" w:line="259" w:lineRule="auto"/>
        <w:rPr>
          <w:rFonts w:ascii="Poppins" w:hAnsi="Poppins" w:cs="Poppins"/>
        </w:rPr>
      </w:pPr>
      <w:r w:rsidRPr="00090194">
        <w:rPr>
          <w:rFonts w:ascii="Poppins" w:hAnsi="Poppins" w:cs="Poppins"/>
        </w:rPr>
        <w:t xml:space="preserve">È </w:t>
      </w:r>
      <w:proofErr w:type="spellStart"/>
      <w:r w:rsidRPr="00090194">
        <w:rPr>
          <w:rFonts w:ascii="Poppins" w:hAnsi="Poppins" w:cs="Poppins"/>
        </w:rPr>
        <w:t>nato</w:t>
      </w:r>
      <w:proofErr w:type="spellEnd"/>
      <w:r w:rsidRPr="00090194">
        <w:rPr>
          <w:rFonts w:ascii="Poppins" w:hAnsi="Poppins" w:cs="Poppins"/>
        </w:rPr>
        <w:t xml:space="preserve"> a Grosseto il 7 </w:t>
      </w:r>
      <w:proofErr w:type="spellStart"/>
      <w:r w:rsidRPr="00090194">
        <w:rPr>
          <w:rFonts w:ascii="Poppins" w:hAnsi="Poppins" w:cs="Poppins"/>
        </w:rPr>
        <w:t>agosto</w:t>
      </w:r>
      <w:proofErr w:type="spellEnd"/>
      <w:r w:rsidRPr="00090194">
        <w:rPr>
          <w:rFonts w:ascii="Poppins" w:hAnsi="Poppins" w:cs="Poppins"/>
        </w:rPr>
        <w:t xml:space="preserve"> 2006. Altezza 204 cm. Centrale.</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w:t>
      </w:r>
      <w:proofErr w:type="spellStart"/>
      <w:r w:rsidRPr="00090194">
        <w:rPr>
          <w:rFonts w:ascii="Poppins" w:hAnsi="Poppins" w:cs="Poppins"/>
        </w:rPr>
        <w:t>nella</w:t>
      </w:r>
      <w:proofErr w:type="spellEnd"/>
      <w:r w:rsidRPr="00090194">
        <w:rPr>
          <w:rFonts w:ascii="Poppins" w:hAnsi="Poppins" w:cs="Poppins"/>
        </w:rPr>
        <w:t xml:space="preserve"> Valsa Group Modena.</w:t>
      </w:r>
      <w:r w:rsidRPr="00090194">
        <w:rPr>
          <w:rFonts w:ascii="Poppins" w:hAnsi="Poppins" w:cs="Poppins"/>
        </w:rPr>
        <w:br/>
      </w:r>
      <w:proofErr w:type="spellStart"/>
      <w:r w:rsidRPr="00090194">
        <w:rPr>
          <w:rFonts w:ascii="Poppins" w:hAnsi="Poppins" w:cs="Poppins"/>
        </w:rPr>
        <w:t>Presenze</w:t>
      </w:r>
      <w:proofErr w:type="spellEnd"/>
      <w:r w:rsidRPr="00090194">
        <w:rPr>
          <w:rFonts w:ascii="Poppins" w:hAnsi="Poppins" w:cs="Poppins"/>
        </w:rPr>
        <w:t>: 3.</w:t>
      </w:r>
      <w:r w:rsidRPr="00090194">
        <w:rPr>
          <w:rFonts w:ascii="Poppins" w:hAnsi="Poppins" w:cs="Poppins"/>
        </w:rPr>
        <w:br/>
      </w:r>
      <w:proofErr w:type="spellStart"/>
      <w:r w:rsidRPr="00090194">
        <w:rPr>
          <w:rFonts w:ascii="Poppins" w:hAnsi="Poppins" w:cs="Poppins"/>
        </w:rPr>
        <w:t>Esordio</w:t>
      </w:r>
      <w:proofErr w:type="spellEnd"/>
      <w:r w:rsidRPr="00090194">
        <w:rPr>
          <w:rFonts w:ascii="Poppins" w:hAnsi="Poppins" w:cs="Poppins"/>
        </w:rPr>
        <w:t xml:space="preserve">: 28 </w:t>
      </w:r>
      <w:proofErr w:type="spellStart"/>
      <w:r w:rsidRPr="00090194">
        <w:rPr>
          <w:rFonts w:ascii="Poppins" w:hAnsi="Poppins" w:cs="Poppins"/>
        </w:rPr>
        <w:t>maggio</w:t>
      </w:r>
      <w:proofErr w:type="spellEnd"/>
      <w:r w:rsidRPr="00090194">
        <w:rPr>
          <w:rFonts w:ascii="Poppins" w:hAnsi="Poppins" w:cs="Poppins"/>
        </w:rPr>
        <w:t xml:space="preserve"> 2026 a Cavalese, Italia-</w:t>
      </w:r>
      <w:proofErr w:type="spellStart"/>
      <w:r w:rsidRPr="00090194">
        <w:rPr>
          <w:rFonts w:ascii="Poppins" w:hAnsi="Poppins" w:cs="Poppins"/>
        </w:rPr>
        <w:t>Turchia</w:t>
      </w:r>
      <w:proofErr w:type="spellEnd"/>
      <w:r w:rsidRPr="00090194">
        <w:rPr>
          <w:rFonts w:ascii="Poppins" w:hAnsi="Poppins" w:cs="Poppins"/>
        </w:rPr>
        <w:t xml:space="preserve"> 3-0</w:t>
      </w:r>
    </w:p>
    <w:p w14:paraId="1FF4D5B3"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t>21. Tommaso Ichino</w:t>
      </w:r>
    </w:p>
    <w:p w14:paraId="0EB6FF1C" w14:textId="77777777" w:rsidR="00DE4E1A" w:rsidRPr="00090194" w:rsidRDefault="00DE4E1A" w:rsidP="00DE4E1A">
      <w:pPr>
        <w:spacing w:after="160" w:line="259" w:lineRule="auto"/>
        <w:rPr>
          <w:rFonts w:ascii="Poppins" w:hAnsi="Poppins" w:cs="Poppins"/>
        </w:rPr>
      </w:pPr>
      <w:r w:rsidRPr="00090194">
        <w:rPr>
          <w:rFonts w:ascii="Poppins" w:hAnsi="Poppins" w:cs="Poppins"/>
        </w:rPr>
        <w:t xml:space="preserve">È </w:t>
      </w:r>
      <w:proofErr w:type="spellStart"/>
      <w:r w:rsidRPr="00090194">
        <w:rPr>
          <w:rFonts w:ascii="Poppins" w:hAnsi="Poppins" w:cs="Poppins"/>
        </w:rPr>
        <w:t>nato</w:t>
      </w:r>
      <w:proofErr w:type="spellEnd"/>
      <w:r w:rsidRPr="00090194">
        <w:rPr>
          <w:rFonts w:ascii="Poppins" w:hAnsi="Poppins" w:cs="Poppins"/>
        </w:rPr>
        <w:t xml:space="preserve"> a Torino il 5 </w:t>
      </w:r>
      <w:proofErr w:type="spellStart"/>
      <w:r w:rsidRPr="00090194">
        <w:rPr>
          <w:rFonts w:ascii="Poppins" w:hAnsi="Poppins" w:cs="Poppins"/>
        </w:rPr>
        <w:t>giugno</w:t>
      </w:r>
      <w:proofErr w:type="spellEnd"/>
      <w:r w:rsidRPr="00090194">
        <w:rPr>
          <w:rFonts w:ascii="Poppins" w:hAnsi="Poppins" w:cs="Poppins"/>
        </w:rPr>
        <w:t xml:space="preserve"> 2004. Altezza 200 cm. </w:t>
      </w:r>
      <w:proofErr w:type="spellStart"/>
      <w:r w:rsidRPr="00090194">
        <w:rPr>
          <w:rFonts w:ascii="Poppins" w:hAnsi="Poppins" w:cs="Poppins"/>
        </w:rPr>
        <w:t>Schiacciatore</w:t>
      </w:r>
      <w:proofErr w:type="spellEnd"/>
      <w:r w:rsidRPr="00090194">
        <w:rPr>
          <w:rFonts w:ascii="Poppins" w:hAnsi="Poppins" w:cs="Poppins"/>
        </w:rPr>
        <w:t>.</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w:t>
      </w:r>
      <w:proofErr w:type="spellStart"/>
      <w:r w:rsidRPr="00090194">
        <w:rPr>
          <w:rFonts w:ascii="Poppins" w:hAnsi="Poppins" w:cs="Poppins"/>
        </w:rPr>
        <w:t>nell’Allianz</w:t>
      </w:r>
      <w:proofErr w:type="spellEnd"/>
      <w:r w:rsidRPr="00090194">
        <w:rPr>
          <w:rFonts w:ascii="Poppins" w:hAnsi="Poppins" w:cs="Poppins"/>
        </w:rPr>
        <w:t xml:space="preserve"> Milano.</w:t>
      </w:r>
      <w:r w:rsidRPr="00090194">
        <w:rPr>
          <w:rFonts w:ascii="Poppins" w:hAnsi="Poppins" w:cs="Poppins"/>
        </w:rPr>
        <w:br/>
      </w:r>
      <w:proofErr w:type="spellStart"/>
      <w:r w:rsidRPr="00090194">
        <w:rPr>
          <w:rFonts w:ascii="Poppins" w:hAnsi="Poppins" w:cs="Poppins"/>
        </w:rPr>
        <w:t>Esordiente</w:t>
      </w:r>
      <w:proofErr w:type="spellEnd"/>
      <w:r w:rsidRPr="00090194">
        <w:rPr>
          <w:rFonts w:ascii="Poppins" w:hAnsi="Poppins" w:cs="Poppins"/>
        </w:rPr>
        <w:t xml:space="preserve"> con la Nazionale</w:t>
      </w:r>
      <w:r w:rsidRPr="00090194">
        <w:rPr>
          <w:rFonts w:ascii="Poppins" w:hAnsi="Poppins" w:cs="Poppins"/>
        </w:rPr>
        <w:br/>
      </w:r>
    </w:p>
    <w:p w14:paraId="1D6588CD"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t>22. Andrea Truocchio</w:t>
      </w:r>
    </w:p>
    <w:p w14:paraId="5B3DD9B7" w14:textId="77777777" w:rsidR="00DE4E1A" w:rsidRPr="00090194" w:rsidRDefault="00DE4E1A" w:rsidP="00DE4E1A">
      <w:pPr>
        <w:spacing w:after="160" w:line="259" w:lineRule="auto"/>
        <w:rPr>
          <w:rFonts w:ascii="Poppins" w:hAnsi="Poppins" w:cs="Poppins"/>
        </w:rPr>
      </w:pPr>
      <w:r w:rsidRPr="00090194">
        <w:rPr>
          <w:rFonts w:ascii="Poppins" w:hAnsi="Poppins" w:cs="Poppins"/>
        </w:rPr>
        <w:t xml:space="preserve">È </w:t>
      </w:r>
      <w:proofErr w:type="spellStart"/>
      <w:r w:rsidRPr="00090194">
        <w:rPr>
          <w:rFonts w:ascii="Poppins" w:hAnsi="Poppins" w:cs="Poppins"/>
        </w:rPr>
        <w:t>nato</w:t>
      </w:r>
      <w:proofErr w:type="spellEnd"/>
      <w:r w:rsidRPr="00090194">
        <w:rPr>
          <w:rFonts w:ascii="Poppins" w:hAnsi="Poppins" w:cs="Poppins"/>
        </w:rPr>
        <w:t xml:space="preserve"> a Pescia il 10 </w:t>
      </w:r>
      <w:proofErr w:type="spellStart"/>
      <w:r w:rsidRPr="00090194">
        <w:rPr>
          <w:rFonts w:ascii="Poppins" w:hAnsi="Poppins" w:cs="Poppins"/>
        </w:rPr>
        <w:t>febbraio</w:t>
      </w:r>
      <w:proofErr w:type="spellEnd"/>
      <w:r w:rsidRPr="00090194">
        <w:rPr>
          <w:rFonts w:ascii="Poppins" w:hAnsi="Poppins" w:cs="Poppins"/>
        </w:rPr>
        <w:t xml:space="preserve"> 2000. Altezza 203 cm. Centrale.</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w:t>
      </w:r>
      <w:proofErr w:type="spellStart"/>
      <w:r w:rsidRPr="00090194">
        <w:rPr>
          <w:rFonts w:ascii="Poppins" w:hAnsi="Poppins" w:cs="Poppins"/>
        </w:rPr>
        <w:t>nel</w:t>
      </w:r>
      <w:proofErr w:type="spellEnd"/>
      <w:r w:rsidRPr="00090194">
        <w:rPr>
          <w:rFonts w:ascii="Poppins" w:hAnsi="Poppins" w:cs="Poppins"/>
        </w:rPr>
        <w:t xml:space="preserve"> Volley Punto Zero Modena.</w:t>
      </w:r>
      <w:r w:rsidRPr="00090194">
        <w:rPr>
          <w:rFonts w:ascii="Poppins" w:hAnsi="Poppins" w:cs="Poppins"/>
        </w:rPr>
        <w:br/>
      </w:r>
      <w:proofErr w:type="spellStart"/>
      <w:r w:rsidRPr="00090194">
        <w:rPr>
          <w:rFonts w:ascii="Poppins" w:hAnsi="Poppins" w:cs="Poppins"/>
        </w:rPr>
        <w:t>Esordiente</w:t>
      </w:r>
      <w:proofErr w:type="spellEnd"/>
      <w:r w:rsidRPr="00090194">
        <w:rPr>
          <w:rFonts w:ascii="Poppins" w:hAnsi="Poppins" w:cs="Poppins"/>
        </w:rPr>
        <w:t xml:space="preserve"> con la Nazionale</w:t>
      </w:r>
    </w:p>
    <w:p w14:paraId="6ED638FD"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t>23. Alessandro Bovolenta</w:t>
      </w:r>
    </w:p>
    <w:p w14:paraId="2B553740" w14:textId="77777777" w:rsidR="00DE4E1A" w:rsidRPr="00090194" w:rsidRDefault="00DE4E1A" w:rsidP="00DE4E1A">
      <w:pPr>
        <w:spacing w:after="160" w:line="259" w:lineRule="auto"/>
        <w:rPr>
          <w:rFonts w:ascii="Poppins" w:hAnsi="Poppins" w:cs="Poppins"/>
        </w:rPr>
      </w:pPr>
      <w:r w:rsidRPr="00090194">
        <w:rPr>
          <w:rFonts w:ascii="Poppins" w:hAnsi="Poppins" w:cs="Poppins"/>
        </w:rPr>
        <w:t xml:space="preserve">È </w:t>
      </w:r>
      <w:proofErr w:type="spellStart"/>
      <w:r w:rsidRPr="00090194">
        <w:rPr>
          <w:rFonts w:ascii="Poppins" w:hAnsi="Poppins" w:cs="Poppins"/>
        </w:rPr>
        <w:t>nato</w:t>
      </w:r>
      <w:proofErr w:type="spellEnd"/>
      <w:r w:rsidRPr="00090194">
        <w:rPr>
          <w:rFonts w:ascii="Poppins" w:hAnsi="Poppins" w:cs="Poppins"/>
        </w:rPr>
        <w:t xml:space="preserve"> a Roma il 27 </w:t>
      </w:r>
      <w:proofErr w:type="spellStart"/>
      <w:r w:rsidRPr="00090194">
        <w:rPr>
          <w:rFonts w:ascii="Poppins" w:hAnsi="Poppins" w:cs="Poppins"/>
        </w:rPr>
        <w:t>maggio</w:t>
      </w:r>
      <w:proofErr w:type="spellEnd"/>
      <w:r w:rsidRPr="00090194">
        <w:rPr>
          <w:rFonts w:ascii="Poppins" w:hAnsi="Poppins" w:cs="Poppins"/>
        </w:rPr>
        <w:t xml:space="preserve"> 2004. Altezza 202 cm. </w:t>
      </w:r>
      <w:proofErr w:type="spellStart"/>
      <w:r w:rsidRPr="00090194">
        <w:rPr>
          <w:rFonts w:ascii="Poppins" w:hAnsi="Poppins" w:cs="Poppins"/>
        </w:rPr>
        <w:t>Opposto</w:t>
      </w:r>
      <w:proofErr w:type="spellEnd"/>
      <w:r w:rsidRPr="00090194">
        <w:rPr>
          <w:rFonts w:ascii="Poppins" w:hAnsi="Poppins" w:cs="Poppins"/>
        </w:rPr>
        <w:t>.</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w:t>
      </w:r>
      <w:proofErr w:type="spellStart"/>
      <w:r w:rsidRPr="00090194">
        <w:rPr>
          <w:rFonts w:ascii="Poppins" w:hAnsi="Poppins" w:cs="Poppins"/>
        </w:rPr>
        <w:t>nella</w:t>
      </w:r>
      <w:proofErr w:type="spellEnd"/>
      <w:r w:rsidRPr="00090194">
        <w:rPr>
          <w:rFonts w:ascii="Poppins" w:hAnsi="Poppins" w:cs="Poppins"/>
        </w:rPr>
        <w:t xml:space="preserve"> </w:t>
      </w:r>
      <w:proofErr w:type="spellStart"/>
      <w:r w:rsidRPr="00090194">
        <w:rPr>
          <w:rFonts w:ascii="Poppins" w:hAnsi="Poppins" w:cs="Poppins"/>
        </w:rPr>
        <w:t>Consar</w:t>
      </w:r>
      <w:proofErr w:type="spellEnd"/>
      <w:r w:rsidRPr="00090194">
        <w:rPr>
          <w:rFonts w:ascii="Poppins" w:hAnsi="Poppins" w:cs="Poppins"/>
        </w:rPr>
        <w:t xml:space="preserve"> Ravenna.</w:t>
      </w:r>
      <w:r w:rsidRPr="00090194">
        <w:rPr>
          <w:rFonts w:ascii="Poppins" w:hAnsi="Poppins" w:cs="Poppins"/>
        </w:rPr>
        <w:br/>
      </w:r>
      <w:proofErr w:type="spellStart"/>
      <w:r w:rsidRPr="00090194">
        <w:rPr>
          <w:rFonts w:ascii="Poppins" w:hAnsi="Poppins" w:cs="Poppins"/>
        </w:rPr>
        <w:t>Presenze</w:t>
      </w:r>
      <w:proofErr w:type="spellEnd"/>
      <w:r w:rsidRPr="00090194">
        <w:rPr>
          <w:rFonts w:ascii="Poppins" w:hAnsi="Poppins" w:cs="Poppins"/>
        </w:rPr>
        <w:t>: 51.</w:t>
      </w:r>
      <w:r w:rsidRPr="00090194">
        <w:rPr>
          <w:rFonts w:ascii="Poppins" w:hAnsi="Poppins" w:cs="Poppins"/>
        </w:rPr>
        <w:br/>
        <w:t xml:space="preserve">In </w:t>
      </w:r>
      <w:proofErr w:type="spellStart"/>
      <w:r w:rsidRPr="00090194">
        <w:rPr>
          <w:rFonts w:ascii="Poppins" w:hAnsi="Poppins" w:cs="Poppins"/>
        </w:rPr>
        <w:t>azzurro</w:t>
      </w:r>
      <w:proofErr w:type="spellEnd"/>
      <w:r w:rsidRPr="00090194">
        <w:rPr>
          <w:rFonts w:ascii="Poppins" w:hAnsi="Poppins" w:cs="Poppins"/>
        </w:rPr>
        <w:t xml:space="preserve">: Argento </w:t>
      </w:r>
      <w:proofErr w:type="spellStart"/>
      <w:r w:rsidRPr="00090194">
        <w:rPr>
          <w:rFonts w:ascii="Poppins" w:hAnsi="Poppins" w:cs="Poppins"/>
        </w:rPr>
        <w:t>Europei</w:t>
      </w:r>
      <w:proofErr w:type="spellEnd"/>
      <w:r w:rsidRPr="00090194">
        <w:rPr>
          <w:rFonts w:ascii="Poppins" w:hAnsi="Poppins" w:cs="Poppins"/>
        </w:rPr>
        <w:t xml:space="preserve"> 2023.</w:t>
      </w:r>
      <w:r w:rsidRPr="00090194">
        <w:rPr>
          <w:rFonts w:ascii="Poppins" w:hAnsi="Poppins" w:cs="Poppins"/>
        </w:rPr>
        <w:br/>
      </w:r>
      <w:proofErr w:type="spellStart"/>
      <w:r w:rsidRPr="00090194">
        <w:rPr>
          <w:rFonts w:ascii="Poppins" w:hAnsi="Poppins" w:cs="Poppins"/>
        </w:rPr>
        <w:t>Esordio</w:t>
      </w:r>
      <w:proofErr w:type="spellEnd"/>
      <w:r w:rsidRPr="00090194">
        <w:rPr>
          <w:rFonts w:ascii="Poppins" w:hAnsi="Poppins" w:cs="Poppins"/>
        </w:rPr>
        <w:t xml:space="preserve">: il 18 </w:t>
      </w:r>
      <w:proofErr w:type="spellStart"/>
      <w:r w:rsidRPr="00090194">
        <w:rPr>
          <w:rFonts w:ascii="Poppins" w:hAnsi="Poppins" w:cs="Poppins"/>
        </w:rPr>
        <w:t>agosto</w:t>
      </w:r>
      <w:proofErr w:type="spellEnd"/>
      <w:r w:rsidRPr="00090194">
        <w:rPr>
          <w:rFonts w:ascii="Poppins" w:hAnsi="Poppins" w:cs="Poppins"/>
        </w:rPr>
        <w:t xml:space="preserve"> 2023 a </w:t>
      </w:r>
      <w:proofErr w:type="spellStart"/>
      <w:r w:rsidRPr="00090194">
        <w:rPr>
          <w:rFonts w:ascii="Poppins" w:hAnsi="Poppins" w:cs="Poppins"/>
        </w:rPr>
        <w:t>Cracovia</w:t>
      </w:r>
      <w:proofErr w:type="spellEnd"/>
      <w:r w:rsidRPr="00090194">
        <w:rPr>
          <w:rFonts w:ascii="Poppins" w:hAnsi="Poppins" w:cs="Poppins"/>
        </w:rPr>
        <w:t>, Italia-Francia 3-0 (Memorial Wagner).</w:t>
      </w:r>
      <w:r w:rsidRPr="00090194">
        <w:rPr>
          <w:rFonts w:ascii="Poppins" w:hAnsi="Poppins" w:cs="Poppins"/>
        </w:rPr>
        <w:br/>
      </w:r>
      <w:proofErr w:type="spellStart"/>
      <w:r w:rsidRPr="00090194">
        <w:rPr>
          <w:rFonts w:ascii="Poppins" w:hAnsi="Poppins" w:cs="Poppins"/>
        </w:rPr>
        <w:t>Partecipazione</w:t>
      </w:r>
      <w:proofErr w:type="spellEnd"/>
      <w:r w:rsidRPr="00090194">
        <w:rPr>
          <w:rFonts w:ascii="Poppins" w:hAnsi="Poppins" w:cs="Poppins"/>
        </w:rPr>
        <w:t xml:space="preserve"> ai </w:t>
      </w:r>
      <w:proofErr w:type="spellStart"/>
      <w:r w:rsidRPr="00090194">
        <w:rPr>
          <w:rFonts w:ascii="Poppins" w:hAnsi="Poppins" w:cs="Poppins"/>
        </w:rPr>
        <w:t>Giochi</w:t>
      </w:r>
      <w:proofErr w:type="spellEnd"/>
      <w:r w:rsidRPr="00090194">
        <w:rPr>
          <w:rFonts w:ascii="Poppins" w:hAnsi="Poppins" w:cs="Poppins"/>
        </w:rPr>
        <w:t xml:space="preserve"> Olimpici: Parigi 2024.</w:t>
      </w:r>
    </w:p>
    <w:p w14:paraId="7F35571B"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t xml:space="preserve">24. Mattia </w:t>
      </w:r>
      <w:proofErr w:type="spellStart"/>
      <w:r w:rsidRPr="00090194">
        <w:rPr>
          <w:rFonts w:ascii="Poppins" w:hAnsi="Poppins" w:cs="Poppins"/>
          <w:b/>
          <w:bCs/>
        </w:rPr>
        <w:t>Orioli</w:t>
      </w:r>
      <w:proofErr w:type="spellEnd"/>
    </w:p>
    <w:p w14:paraId="3C5BA43D" w14:textId="77777777" w:rsidR="00DE4E1A" w:rsidRPr="00090194" w:rsidRDefault="00DE4E1A" w:rsidP="00DE4E1A">
      <w:pPr>
        <w:spacing w:after="160" w:line="259" w:lineRule="auto"/>
        <w:rPr>
          <w:rFonts w:ascii="Poppins" w:hAnsi="Poppins" w:cs="Poppins"/>
        </w:rPr>
      </w:pPr>
      <w:r w:rsidRPr="00090194">
        <w:rPr>
          <w:rFonts w:ascii="Poppins" w:hAnsi="Poppins" w:cs="Poppins"/>
        </w:rPr>
        <w:t xml:space="preserve">È </w:t>
      </w:r>
      <w:proofErr w:type="spellStart"/>
      <w:r w:rsidRPr="00090194">
        <w:rPr>
          <w:rFonts w:ascii="Poppins" w:hAnsi="Poppins" w:cs="Poppins"/>
        </w:rPr>
        <w:t>nato</w:t>
      </w:r>
      <w:proofErr w:type="spellEnd"/>
      <w:r w:rsidRPr="00090194">
        <w:rPr>
          <w:rFonts w:ascii="Poppins" w:hAnsi="Poppins" w:cs="Poppins"/>
        </w:rPr>
        <w:t xml:space="preserve"> a Cesena il 23 </w:t>
      </w:r>
      <w:proofErr w:type="spellStart"/>
      <w:r w:rsidRPr="00090194">
        <w:rPr>
          <w:rFonts w:ascii="Poppins" w:hAnsi="Poppins" w:cs="Poppins"/>
        </w:rPr>
        <w:t>marzo</w:t>
      </w:r>
      <w:proofErr w:type="spellEnd"/>
      <w:r w:rsidRPr="00090194">
        <w:rPr>
          <w:rFonts w:ascii="Poppins" w:hAnsi="Poppins" w:cs="Poppins"/>
        </w:rPr>
        <w:t xml:space="preserve"> 2004. Altezza 199 cm. </w:t>
      </w:r>
      <w:proofErr w:type="spellStart"/>
      <w:r w:rsidRPr="00090194">
        <w:rPr>
          <w:rFonts w:ascii="Poppins" w:hAnsi="Poppins" w:cs="Poppins"/>
        </w:rPr>
        <w:t>Schiacciatore</w:t>
      </w:r>
      <w:proofErr w:type="spellEnd"/>
      <w:r w:rsidRPr="00090194">
        <w:rPr>
          <w:rFonts w:ascii="Poppins" w:hAnsi="Poppins" w:cs="Poppins"/>
        </w:rPr>
        <w:t>.</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w:t>
      </w:r>
      <w:proofErr w:type="spellStart"/>
      <w:r w:rsidRPr="00090194">
        <w:rPr>
          <w:rFonts w:ascii="Poppins" w:hAnsi="Poppins" w:cs="Poppins"/>
        </w:rPr>
        <w:t>nella</w:t>
      </w:r>
      <w:proofErr w:type="spellEnd"/>
      <w:r w:rsidRPr="00090194">
        <w:rPr>
          <w:rFonts w:ascii="Poppins" w:hAnsi="Poppins" w:cs="Poppins"/>
        </w:rPr>
        <w:t xml:space="preserve"> </w:t>
      </w:r>
      <w:proofErr w:type="spellStart"/>
      <w:r w:rsidRPr="00090194">
        <w:rPr>
          <w:rFonts w:ascii="Poppins" w:hAnsi="Poppins" w:cs="Poppins"/>
        </w:rPr>
        <w:t>Consar</w:t>
      </w:r>
      <w:proofErr w:type="spellEnd"/>
      <w:r w:rsidRPr="00090194">
        <w:rPr>
          <w:rFonts w:ascii="Poppins" w:hAnsi="Poppins" w:cs="Poppins"/>
        </w:rPr>
        <w:t xml:space="preserve"> Ravenna.</w:t>
      </w:r>
      <w:r w:rsidRPr="00090194">
        <w:rPr>
          <w:rFonts w:ascii="Poppins" w:hAnsi="Poppins" w:cs="Poppins"/>
        </w:rPr>
        <w:br/>
      </w:r>
      <w:proofErr w:type="spellStart"/>
      <w:r w:rsidRPr="00090194">
        <w:rPr>
          <w:rFonts w:ascii="Poppins" w:hAnsi="Poppins" w:cs="Poppins"/>
        </w:rPr>
        <w:t>Presenze</w:t>
      </w:r>
      <w:proofErr w:type="spellEnd"/>
      <w:r w:rsidRPr="00090194">
        <w:rPr>
          <w:rFonts w:ascii="Poppins" w:hAnsi="Poppins" w:cs="Poppins"/>
        </w:rPr>
        <w:t>: 3.</w:t>
      </w:r>
      <w:r w:rsidRPr="00090194">
        <w:rPr>
          <w:rFonts w:ascii="Poppins" w:hAnsi="Poppins" w:cs="Poppins"/>
        </w:rPr>
        <w:br/>
      </w:r>
      <w:proofErr w:type="spellStart"/>
      <w:r w:rsidRPr="00090194">
        <w:rPr>
          <w:rFonts w:ascii="Poppins" w:hAnsi="Poppins" w:cs="Poppins"/>
        </w:rPr>
        <w:t>Esordio</w:t>
      </w:r>
      <w:proofErr w:type="spellEnd"/>
      <w:r w:rsidRPr="00090194">
        <w:rPr>
          <w:rFonts w:ascii="Poppins" w:hAnsi="Poppins" w:cs="Poppins"/>
        </w:rPr>
        <w:t xml:space="preserve">: 28 </w:t>
      </w:r>
      <w:proofErr w:type="spellStart"/>
      <w:r w:rsidRPr="00090194">
        <w:rPr>
          <w:rFonts w:ascii="Poppins" w:hAnsi="Poppins" w:cs="Poppins"/>
        </w:rPr>
        <w:t>maggio</w:t>
      </w:r>
      <w:proofErr w:type="spellEnd"/>
      <w:r w:rsidRPr="00090194">
        <w:rPr>
          <w:rFonts w:ascii="Poppins" w:hAnsi="Poppins" w:cs="Poppins"/>
        </w:rPr>
        <w:t xml:space="preserve"> 2026 a Cavalese, Italia-</w:t>
      </w:r>
      <w:proofErr w:type="spellStart"/>
      <w:r w:rsidRPr="00090194">
        <w:rPr>
          <w:rFonts w:ascii="Poppins" w:hAnsi="Poppins" w:cs="Poppins"/>
        </w:rPr>
        <w:t>Turchia</w:t>
      </w:r>
      <w:proofErr w:type="spellEnd"/>
      <w:r w:rsidRPr="00090194">
        <w:rPr>
          <w:rFonts w:ascii="Poppins" w:hAnsi="Poppins" w:cs="Poppins"/>
        </w:rPr>
        <w:t xml:space="preserve"> 3-0</w:t>
      </w:r>
    </w:p>
    <w:p w14:paraId="22B894B3"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t>25. Giovanni Gargiulo</w:t>
      </w:r>
    </w:p>
    <w:p w14:paraId="1E2D5705" w14:textId="77777777" w:rsidR="00DE4E1A" w:rsidRPr="00090194" w:rsidRDefault="00DE4E1A" w:rsidP="00DE4E1A">
      <w:pPr>
        <w:spacing w:after="160" w:line="259" w:lineRule="auto"/>
        <w:rPr>
          <w:rFonts w:ascii="Poppins" w:hAnsi="Poppins" w:cs="Poppins"/>
        </w:rPr>
      </w:pPr>
      <w:r w:rsidRPr="00090194">
        <w:rPr>
          <w:rFonts w:ascii="Poppins" w:hAnsi="Poppins" w:cs="Poppins"/>
        </w:rPr>
        <w:lastRenderedPageBreak/>
        <w:t xml:space="preserve">È </w:t>
      </w:r>
      <w:proofErr w:type="spellStart"/>
      <w:r w:rsidRPr="00090194">
        <w:rPr>
          <w:rFonts w:ascii="Poppins" w:hAnsi="Poppins" w:cs="Poppins"/>
        </w:rPr>
        <w:t>nato</w:t>
      </w:r>
      <w:proofErr w:type="spellEnd"/>
      <w:r w:rsidRPr="00090194">
        <w:rPr>
          <w:rFonts w:ascii="Poppins" w:hAnsi="Poppins" w:cs="Poppins"/>
        </w:rPr>
        <w:t xml:space="preserve"> a Sorrento il 1° </w:t>
      </w:r>
      <w:proofErr w:type="spellStart"/>
      <w:r w:rsidRPr="00090194">
        <w:rPr>
          <w:rFonts w:ascii="Poppins" w:hAnsi="Poppins" w:cs="Poppins"/>
        </w:rPr>
        <w:t>gennaio</w:t>
      </w:r>
      <w:proofErr w:type="spellEnd"/>
      <w:r w:rsidRPr="00090194">
        <w:rPr>
          <w:rFonts w:ascii="Poppins" w:hAnsi="Poppins" w:cs="Poppins"/>
        </w:rPr>
        <w:t xml:space="preserve"> 1999. Altezza 200 cm. Centrale.</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w:t>
      </w:r>
      <w:proofErr w:type="spellStart"/>
      <w:r w:rsidRPr="00090194">
        <w:rPr>
          <w:rFonts w:ascii="Poppins" w:hAnsi="Poppins" w:cs="Poppins"/>
        </w:rPr>
        <w:t>nella</w:t>
      </w:r>
      <w:proofErr w:type="spellEnd"/>
      <w:r w:rsidRPr="00090194">
        <w:rPr>
          <w:rFonts w:ascii="Poppins" w:hAnsi="Poppins" w:cs="Poppins"/>
        </w:rPr>
        <w:t xml:space="preserve"> Cucine Lube </w:t>
      </w:r>
      <w:proofErr w:type="spellStart"/>
      <w:r w:rsidRPr="00090194">
        <w:rPr>
          <w:rFonts w:ascii="Poppins" w:hAnsi="Poppins" w:cs="Poppins"/>
        </w:rPr>
        <w:t>Civitanova</w:t>
      </w:r>
      <w:proofErr w:type="spellEnd"/>
      <w:r w:rsidRPr="00090194">
        <w:rPr>
          <w:rFonts w:ascii="Poppins" w:hAnsi="Poppins" w:cs="Poppins"/>
        </w:rPr>
        <w:t>.</w:t>
      </w:r>
      <w:r w:rsidRPr="00090194">
        <w:rPr>
          <w:rFonts w:ascii="Poppins" w:hAnsi="Poppins" w:cs="Poppins"/>
        </w:rPr>
        <w:br/>
      </w:r>
      <w:proofErr w:type="spellStart"/>
      <w:r w:rsidRPr="00090194">
        <w:rPr>
          <w:rFonts w:ascii="Poppins" w:hAnsi="Poppins" w:cs="Poppins"/>
        </w:rPr>
        <w:t>Presenze</w:t>
      </w:r>
      <w:proofErr w:type="spellEnd"/>
      <w:r w:rsidRPr="00090194">
        <w:rPr>
          <w:rFonts w:ascii="Poppins" w:hAnsi="Poppins" w:cs="Poppins"/>
        </w:rPr>
        <w:t>: 28.</w:t>
      </w:r>
      <w:r w:rsidRPr="00090194">
        <w:rPr>
          <w:rFonts w:ascii="Poppins" w:hAnsi="Poppins" w:cs="Poppins"/>
        </w:rPr>
        <w:br/>
        <w:t xml:space="preserve">In </w:t>
      </w:r>
      <w:proofErr w:type="spellStart"/>
      <w:r w:rsidRPr="00090194">
        <w:rPr>
          <w:rFonts w:ascii="Poppins" w:hAnsi="Poppins" w:cs="Poppins"/>
        </w:rPr>
        <w:t>azzurro</w:t>
      </w:r>
      <w:proofErr w:type="spellEnd"/>
      <w:r w:rsidRPr="00090194">
        <w:rPr>
          <w:rFonts w:ascii="Poppins" w:hAnsi="Poppins" w:cs="Poppins"/>
        </w:rPr>
        <w:t>: Argento VNL 2025, Oro Mondiale 2025</w:t>
      </w:r>
      <w:r w:rsidRPr="00090194">
        <w:rPr>
          <w:rFonts w:ascii="Poppins" w:hAnsi="Poppins" w:cs="Poppins"/>
        </w:rPr>
        <w:br/>
      </w:r>
      <w:proofErr w:type="spellStart"/>
      <w:r w:rsidRPr="00090194">
        <w:rPr>
          <w:rFonts w:ascii="Poppins" w:hAnsi="Poppins" w:cs="Poppins"/>
        </w:rPr>
        <w:t>Esordio</w:t>
      </w:r>
      <w:proofErr w:type="spellEnd"/>
      <w:r w:rsidRPr="00090194">
        <w:rPr>
          <w:rFonts w:ascii="Poppins" w:hAnsi="Poppins" w:cs="Poppins"/>
        </w:rPr>
        <w:t xml:space="preserve">: il 25 </w:t>
      </w:r>
      <w:proofErr w:type="spellStart"/>
      <w:r w:rsidRPr="00090194">
        <w:rPr>
          <w:rFonts w:ascii="Poppins" w:hAnsi="Poppins" w:cs="Poppins"/>
        </w:rPr>
        <w:t>maggio</w:t>
      </w:r>
      <w:proofErr w:type="spellEnd"/>
      <w:r w:rsidRPr="00090194">
        <w:rPr>
          <w:rFonts w:ascii="Poppins" w:hAnsi="Poppins" w:cs="Poppins"/>
        </w:rPr>
        <w:t xml:space="preserve"> 2025 a Monaco di Baviera, Italia-Germania 3-1 (</w:t>
      </w:r>
      <w:proofErr w:type="spellStart"/>
      <w:r w:rsidRPr="00090194">
        <w:rPr>
          <w:rFonts w:ascii="Poppins" w:hAnsi="Poppins" w:cs="Poppins"/>
        </w:rPr>
        <w:t>Amichevole</w:t>
      </w:r>
      <w:proofErr w:type="spellEnd"/>
      <w:r w:rsidRPr="00090194">
        <w:rPr>
          <w:rFonts w:ascii="Poppins" w:hAnsi="Poppins" w:cs="Poppins"/>
        </w:rPr>
        <w:t>).</w:t>
      </w:r>
    </w:p>
    <w:p w14:paraId="4C7012F0"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t xml:space="preserve">26. Mattia </w:t>
      </w:r>
      <w:proofErr w:type="spellStart"/>
      <w:r w:rsidRPr="00090194">
        <w:rPr>
          <w:rFonts w:ascii="Poppins" w:hAnsi="Poppins" w:cs="Poppins"/>
          <w:b/>
          <w:bCs/>
        </w:rPr>
        <w:t>Boninfante</w:t>
      </w:r>
      <w:proofErr w:type="spellEnd"/>
    </w:p>
    <w:p w14:paraId="02935CE7" w14:textId="77777777" w:rsidR="00DE4E1A" w:rsidRPr="00090194" w:rsidRDefault="00DE4E1A" w:rsidP="00DE4E1A">
      <w:pPr>
        <w:spacing w:after="160" w:line="259" w:lineRule="auto"/>
        <w:rPr>
          <w:rFonts w:ascii="Poppins" w:hAnsi="Poppins" w:cs="Poppins"/>
        </w:rPr>
      </w:pPr>
      <w:r w:rsidRPr="00090194">
        <w:rPr>
          <w:rFonts w:ascii="Poppins" w:hAnsi="Poppins" w:cs="Poppins"/>
        </w:rPr>
        <w:t xml:space="preserve">È </w:t>
      </w:r>
      <w:proofErr w:type="spellStart"/>
      <w:r w:rsidRPr="00090194">
        <w:rPr>
          <w:rFonts w:ascii="Poppins" w:hAnsi="Poppins" w:cs="Poppins"/>
        </w:rPr>
        <w:t>nato</w:t>
      </w:r>
      <w:proofErr w:type="spellEnd"/>
      <w:r w:rsidRPr="00090194">
        <w:rPr>
          <w:rFonts w:ascii="Poppins" w:hAnsi="Poppins" w:cs="Poppins"/>
        </w:rPr>
        <w:t xml:space="preserve"> a Venezia il 24 </w:t>
      </w:r>
      <w:proofErr w:type="spellStart"/>
      <w:r w:rsidRPr="00090194">
        <w:rPr>
          <w:rFonts w:ascii="Poppins" w:hAnsi="Poppins" w:cs="Poppins"/>
        </w:rPr>
        <w:t>giugno</w:t>
      </w:r>
      <w:proofErr w:type="spellEnd"/>
      <w:r w:rsidRPr="00090194">
        <w:rPr>
          <w:rFonts w:ascii="Poppins" w:hAnsi="Poppins" w:cs="Poppins"/>
        </w:rPr>
        <w:t xml:space="preserve"> 2004. Altezza 188 cm. </w:t>
      </w:r>
      <w:proofErr w:type="spellStart"/>
      <w:r w:rsidRPr="00090194">
        <w:rPr>
          <w:rFonts w:ascii="Poppins" w:hAnsi="Poppins" w:cs="Poppins"/>
        </w:rPr>
        <w:t>Palleggiatore</w:t>
      </w:r>
      <w:proofErr w:type="spellEnd"/>
      <w:r w:rsidRPr="00090194">
        <w:rPr>
          <w:rFonts w:ascii="Poppins" w:hAnsi="Poppins" w:cs="Poppins"/>
        </w:rPr>
        <w:t>.</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w:t>
      </w:r>
      <w:proofErr w:type="spellStart"/>
      <w:r w:rsidRPr="00090194">
        <w:rPr>
          <w:rFonts w:ascii="Poppins" w:hAnsi="Poppins" w:cs="Poppins"/>
        </w:rPr>
        <w:t>nella</w:t>
      </w:r>
      <w:proofErr w:type="spellEnd"/>
      <w:r w:rsidRPr="00090194">
        <w:rPr>
          <w:rFonts w:ascii="Poppins" w:hAnsi="Poppins" w:cs="Poppins"/>
        </w:rPr>
        <w:t xml:space="preserve"> Cucine Lube </w:t>
      </w:r>
      <w:proofErr w:type="spellStart"/>
      <w:r w:rsidRPr="00090194">
        <w:rPr>
          <w:rFonts w:ascii="Poppins" w:hAnsi="Poppins" w:cs="Poppins"/>
        </w:rPr>
        <w:t>Civitanova</w:t>
      </w:r>
      <w:proofErr w:type="spellEnd"/>
      <w:r w:rsidRPr="00090194">
        <w:rPr>
          <w:rFonts w:ascii="Poppins" w:hAnsi="Poppins" w:cs="Poppins"/>
        </w:rPr>
        <w:t>.</w:t>
      </w:r>
      <w:r w:rsidRPr="00090194">
        <w:rPr>
          <w:rFonts w:ascii="Poppins" w:hAnsi="Poppins" w:cs="Poppins"/>
        </w:rPr>
        <w:br/>
      </w:r>
      <w:proofErr w:type="spellStart"/>
      <w:r w:rsidRPr="00090194">
        <w:rPr>
          <w:rFonts w:ascii="Poppins" w:hAnsi="Poppins" w:cs="Poppins"/>
        </w:rPr>
        <w:t>Presenze</w:t>
      </w:r>
      <w:proofErr w:type="spellEnd"/>
      <w:r w:rsidRPr="00090194">
        <w:rPr>
          <w:rFonts w:ascii="Poppins" w:hAnsi="Poppins" w:cs="Poppins"/>
        </w:rPr>
        <w:t>: 11.</w:t>
      </w:r>
      <w:r w:rsidRPr="00090194">
        <w:rPr>
          <w:rFonts w:ascii="Poppins" w:hAnsi="Poppins" w:cs="Poppins"/>
        </w:rPr>
        <w:br/>
      </w:r>
      <w:proofErr w:type="spellStart"/>
      <w:r w:rsidRPr="00090194">
        <w:rPr>
          <w:rFonts w:ascii="Poppins" w:hAnsi="Poppins" w:cs="Poppins"/>
        </w:rPr>
        <w:t>Esordio</w:t>
      </w:r>
      <w:proofErr w:type="spellEnd"/>
      <w:r w:rsidRPr="00090194">
        <w:rPr>
          <w:rFonts w:ascii="Poppins" w:hAnsi="Poppins" w:cs="Poppins"/>
        </w:rPr>
        <w:t xml:space="preserve">: il 25 </w:t>
      </w:r>
      <w:proofErr w:type="spellStart"/>
      <w:r w:rsidRPr="00090194">
        <w:rPr>
          <w:rFonts w:ascii="Poppins" w:hAnsi="Poppins" w:cs="Poppins"/>
        </w:rPr>
        <w:t>maggio</w:t>
      </w:r>
      <w:proofErr w:type="spellEnd"/>
      <w:r w:rsidRPr="00090194">
        <w:rPr>
          <w:rFonts w:ascii="Poppins" w:hAnsi="Poppins" w:cs="Poppins"/>
        </w:rPr>
        <w:t xml:space="preserve"> 2025 a Monaco di Baviera, Italia-Germania 3-1 (</w:t>
      </w:r>
      <w:proofErr w:type="spellStart"/>
      <w:r w:rsidRPr="00090194">
        <w:rPr>
          <w:rFonts w:ascii="Poppins" w:hAnsi="Poppins" w:cs="Poppins"/>
        </w:rPr>
        <w:t>Amichevole</w:t>
      </w:r>
      <w:proofErr w:type="spellEnd"/>
      <w:r w:rsidRPr="00090194">
        <w:rPr>
          <w:rFonts w:ascii="Poppins" w:hAnsi="Poppins" w:cs="Poppins"/>
        </w:rPr>
        <w:t>).</w:t>
      </w:r>
    </w:p>
    <w:p w14:paraId="6A5FC9FB"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t>27. Matteo Staforini</w:t>
      </w:r>
    </w:p>
    <w:p w14:paraId="77D487A3" w14:textId="77777777" w:rsidR="00DE4E1A" w:rsidRPr="00090194" w:rsidRDefault="00DE4E1A" w:rsidP="00DE4E1A">
      <w:pPr>
        <w:spacing w:after="160" w:line="259" w:lineRule="auto"/>
        <w:rPr>
          <w:rFonts w:ascii="Poppins" w:hAnsi="Poppins" w:cs="Poppins"/>
        </w:rPr>
      </w:pPr>
      <w:r w:rsidRPr="00090194">
        <w:rPr>
          <w:rFonts w:ascii="Poppins" w:hAnsi="Poppins" w:cs="Poppins"/>
        </w:rPr>
        <w:t xml:space="preserve">È </w:t>
      </w:r>
      <w:proofErr w:type="spellStart"/>
      <w:r w:rsidRPr="00090194">
        <w:rPr>
          <w:rFonts w:ascii="Poppins" w:hAnsi="Poppins" w:cs="Poppins"/>
        </w:rPr>
        <w:t>nato</w:t>
      </w:r>
      <w:proofErr w:type="spellEnd"/>
      <w:r w:rsidRPr="00090194">
        <w:rPr>
          <w:rFonts w:ascii="Poppins" w:hAnsi="Poppins" w:cs="Poppins"/>
        </w:rPr>
        <w:t xml:space="preserve"> a Bergamo il 23 </w:t>
      </w:r>
      <w:proofErr w:type="spellStart"/>
      <w:r w:rsidRPr="00090194">
        <w:rPr>
          <w:rFonts w:ascii="Poppins" w:hAnsi="Poppins" w:cs="Poppins"/>
        </w:rPr>
        <w:t>maggio</w:t>
      </w:r>
      <w:proofErr w:type="spellEnd"/>
      <w:r w:rsidRPr="00090194">
        <w:rPr>
          <w:rFonts w:ascii="Poppins" w:hAnsi="Poppins" w:cs="Poppins"/>
        </w:rPr>
        <w:t xml:space="preserve"> 2003. Altezza 191 cm. Libero.</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w:t>
      </w:r>
      <w:proofErr w:type="spellStart"/>
      <w:r w:rsidRPr="00090194">
        <w:rPr>
          <w:rFonts w:ascii="Poppins" w:hAnsi="Poppins" w:cs="Poppins"/>
        </w:rPr>
        <w:t>nel</w:t>
      </w:r>
      <w:proofErr w:type="spellEnd"/>
      <w:r w:rsidRPr="00090194">
        <w:rPr>
          <w:rFonts w:ascii="Poppins" w:hAnsi="Poppins" w:cs="Poppins"/>
        </w:rPr>
        <w:t xml:space="preserve"> Top Volley Cisterna</w:t>
      </w:r>
      <w:r w:rsidRPr="00090194">
        <w:rPr>
          <w:rFonts w:ascii="Poppins" w:hAnsi="Poppins" w:cs="Poppins"/>
        </w:rPr>
        <w:br/>
        <w:t>Presenze: 3.</w:t>
      </w:r>
      <w:r w:rsidRPr="00090194">
        <w:rPr>
          <w:rFonts w:ascii="Poppins" w:hAnsi="Poppins" w:cs="Poppins"/>
        </w:rPr>
        <w:br/>
      </w:r>
      <w:proofErr w:type="spellStart"/>
      <w:r w:rsidRPr="00090194">
        <w:rPr>
          <w:rFonts w:ascii="Poppins" w:hAnsi="Poppins" w:cs="Poppins"/>
        </w:rPr>
        <w:t>Esordio</w:t>
      </w:r>
      <w:proofErr w:type="spellEnd"/>
      <w:r w:rsidRPr="00090194">
        <w:rPr>
          <w:rFonts w:ascii="Poppins" w:hAnsi="Poppins" w:cs="Poppins"/>
        </w:rPr>
        <w:t xml:space="preserve">: 28 </w:t>
      </w:r>
      <w:proofErr w:type="spellStart"/>
      <w:r w:rsidRPr="00090194">
        <w:rPr>
          <w:rFonts w:ascii="Poppins" w:hAnsi="Poppins" w:cs="Poppins"/>
        </w:rPr>
        <w:t>maggio</w:t>
      </w:r>
      <w:proofErr w:type="spellEnd"/>
      <w:r w:rsidRPr="00090194">
        <w:rPr>
          <w:rFonts w:ascii="Poppins" w:hAnsi="Poppins" w:cs="Poppins"/>
        </w:rPr>
        <w:t xml:space="preserve"> 2026 a Cavalese, Italia-</w:t>
      </w:r>
      <w:proofErr w:type="spellStart"/>
      <w:r w:rsidRPr="00090194">
        <w:rPr>
          <w:rFonts w:ascii="Poppins" w:hAnsi="Poppins" w:cs="Poppins"/>
        </w:rPr>
        <w:t>Turchia</w:t>
      </w:r>
      <w:proofErr w:type="spellEnd"/>
      <w:r w:rsidRPr="00090194">
        <w:rPr>
          <w:rFonts w:ascii="Poppins" w:hAnsi="Poppins" w:cs="Poppins"/>
        </w:rPr>
        <w:t xml:space="preserve"> 3-0</w:t>
      </w:r>
    </w:p>
    <w:p w14:paraId="2F6466CF"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t>28. Domenico Pace</w:t>
      </w:r>
    </w:p>
    <w:p w14:paraId="39C8F0EF" w14:textId="77777777" w:rsidR="00DE4E1A" w:rsidRPr="00090194" w:rsidRDefault="00DE4E1A" w:rsidP="00DE4E1A">
      <w:pPr>
        <w:spacing w:after="160" w:line="259" w:lineRule="auto"/>
        <w:rPr>
          <w:rFonts w:ascii="Poppins" w:hAnsi="Poppins" w:cs="Poppins"/>
        </w:rPr>
      </w:pPr>
      <w:r w:rsidRPr="00090194">
        <w:rPr>
          <w:rFonts w:ascii="Poppins" w:hAnsi="Poppins" w:cs="Poppins"/>
        </w:rPr>
        <w:t xml:space="preserve">È </w:t>
      </w:r>
      <w:proofErr w:type="spellStart"/>
      <w:r w:rsidRPr="00090194">
        <w:rPr>
          <w:rFonts w:ascii="Poppins" w:hAnsi="Poppins" w:cs="Poppins"/>
        </w:rPr>
        <w:t>nato</w:t>
      </w:r>
      <w:proofErr w:type="spellEnd"/>
      <w:r w:rsidRPr="00090194">
        <w:rPr>
          <w:rFonts w:ascii="Poppins" w:hAnsi="Poppins" w:cs="Poppins"/>
        </w:rPr>
        <w:t xml:space="preserve"> a Castellana Grotte il 2 </w:t>
      </w:r>
      <w:proofErr w:type="spellStart"/>
      <w:r w:rsidRPr="00090194">
        <w:rPr>
          <w:rFonts w:ascii="Poppins" w:hAnsi="Poppins" w:cs="Poppins"/>
        </w:rPr>
        <w:t>agosto</w:t>
      </w:r>
      <w:proofErr w:type="spellEnd"/>
      <w:r w:rsidRPr="00090194">
        <w:rPr>
          <w:rFonts w:ascii="Poppins" w:hAnsi="Poppins" w:cs="Poppins"/>
        </w:rPr>
        <w:t xml:space="preserve"> 2000. Altezza 180 cm. Libero.</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w:t>
      </w:r>
      <w:proofErr w:type="spellStart"/>
      <w:r w:rsidRPr="00090194">
        <w:rPr>
          <w:rFonts w:ascii="Poppins" w:hAnsi="Poppins" w:cs="Poppins"/>
        </w:rPr>
        <w:t>nella</w:t>
      </w:r>
      <w:proofErr w:type="spellEnd"/>
      <w:r w:rsidRPr="00090194">
        <w:rPr>
          <w:rFonts w:ascii="Poppins" w:hAnsi="Poppins" w:cs="Poppins"/>
        </w:rPr>
        <w:t xml:space="preserve"> Gas Sales </w:t>
      </w:r>
      <w:proofErr w:type="spellStart"/>
      <w:r w:rsidRPr="00090194">
        <w:rPr>
          <w:rFonts w:ascii="Poppins" w:hAnsi="Poppins" w:cs="Poppins"/>
        </w:rPr>
        <w:t>Bluenergy</w:t>
      </w:r>
      <w:proofErr w:type="spellEnd"/>
      <w:r w:rsidRPr="00090194">
        <w:rPr>
          <w:rFonts w:ascii="Poppins" w:hAnsi="Poppins" w:cs="Poppins"/>
        </w:rPr>
        <w:t xml:space="preserve"> Piacenza.</w:t>
      </w:r>
      <w:r w:rsidRPr="00090194">
        <w:rPr>
          <w:rFonts w:ascii="Poppins" w:hAnsi="Poppins" w:cs="Poppins"/>
        </w:rPr>
        <w:br/>
      </w:r>
      <w:proofErr w:type="spellStart"/>
      <w:r w:rsidRPr="00090194">
        <w:rPr>
          <w:rFonts w:ascii="Poppins" w:hAnsi="Poppins" w:cs="Poppins"/>
        </w:rPr>
        <w:t>Presenze</w:t>
      </w:r>
      <w:proofErr w:type="spellEnd"/>
      <w:r w:rsidRPr="00090194">
        <w:rPr>
          <w:rFonts w:ascii="Poppins" w:hAnsi="Poppins" w:cs="Poppins"/>
        </w:rPr>
        <w:t>: 30.</w:t>
      </w:r>
      <w:r w:rsidRPr="00090194">
        <w:rPr>
          <w:rFonts w:ascii="Poppins" w:hAnsi="Poppins" w:cs="Poppins"/>
        </w:rPr>
        <w:br/>
        <w:t xml:space="preserve">In </w:t>
      </w:r>
      <w:proofErr w:type="spellStart"/>
      <w:r w:rsidRPr="00090194">
        <w:rPr>
          <w:rFonts w:ascii="Poppins" w:hAnsi="Poppins" w:cs="Poppins"/>
        </w:rPr>
        <w:t>azzurro</w:t>
      </w:r>
      <w:proofErr w:type="spellEnd"/>
      <w:r w:rsidRPr="00090194">
        <w:rPr>
          <w:rFonts w:ascii="Poppins" w:hAnsi="Poppins" w:cs="Poppins"/>
        </w:rPr>
        <w:t>: Argento VNL 2025, Oro Mondiale 2025</w:t>
      </w:r>
      <w:r w:rsidRPr="00090194">
        <w:rPr>
          <w:rFonts w:ascii="Poppins" w:hAnsi="Poppins" w:cs="Poppins"/>
        </w:rPr>
        <w:br/>
      </w:r>
      <w:proofErr w:type="spellStart"/>
      <w:r w:rsidRPr="00090194">
        <w:rPr>
          <w:rFonts w:ascii="Poppins" w:hAnsi="Poppins" w:cs="Poppins"/>
        </w:rPr>
        <w:t>Esordio</w:t>
      </w:r>
      <w:proofErr w:type="spellEnd"/>
      <w:r w:rsidRPr="00090194">
        <w:rPr>
          <w:rFonts w:ascii="Poppins" w:hAnsi="Poppins" w:cs="Poppins"/>
        </w:rPr>
        <w:t xml:space="preserve">: il 25 </w:t>
      </w:r>
      <w:proofErr w:type="spellStart"/>
      <w:r w:rsidRPr="00090194">
        <w:rPr>
          <w:rFonts w:ascii="Poppins" w:hAnsi="Poppins" w:cs="Poppins"/>
        </w:rPr>
        <w:t>maggio</w:t>
      </w:r>
      <w:proofErr w:type="spellEnd"/>
      <w:r w:rsidRPr="00090194">
        <w:rPr>
          <w:rFonts w:ascii="Poppins" w:hAnsi="Poppins" w:cs="Poppins"/>
        </w:rPr>
        <w:t xml:space="preserve"> 2025 a Monaco di Baviera, Italia-Germania 3-1 (</w:t>
      </w:r>
      <w:proofErr w:type="spellStart"/>
      <w:r w:rsidRPr="00090194">
        <w:rPr>
          <w:rFonts w:ascii="Poppins" w:hAnsi="Poppins" w:cs="Poppins"/>
        </w:rPr>
        <w:t>Amichevole</w:t>
      </w:r>
      <w:proofErr w:type="spellEnd"/>
      <w:r w:rsidRPr="00090194">
        <w:rPr>
          <w:rFonts w:ascii="Poppins" w:hAnsi="Poppins" w:cs="Poppins"/>
        </w:rPr>
        <w:t>).</w:t>
      </w:r>
    </w:p>
    <w:p w14:paraId="6CCFE394"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t>29. Tommaso Guzzo</w:t>
      </w:r>
    </w:p>
    <w:p w14:paraId="7E5A8E09" w14:textId="77777777" w:rsidR="00DE4E1A" w:rsidRPr="00090194" w:rsidRDefault="00DE4E1A" w:rsidP="00DE4E1A">
      <w:pPr>
        <w:spacing w:after="160" w:line="259" w:lineRule="auto"/>
        <w:rPr>
          <w:rFonts w:ascii="Poppins" w:hAnsi="Poppins" w:cs="Poppins"/>
        </w:rPr>
      </w:pPr>
      <w:r w:rsidRPr="00090194">
        <w:rPr>
          <w:rFonts w:ascii="Poppins" w:hAnsi="Poppins" w:cs="Poppins"/>
        </w:rPr>
        <w:t xml:space="preserve">È </w:t>
      </w:r>
      <w:proofErr w:type="spellStart"/>
      <w:r w:rsidRPr="00090194">
        <w:rPr>
          <w:rFonts w:ascii="Poppins" w:hAnsi="Poppins" w:cs="Poppins"/>
        </w:rPr>
        <w:t>nato</w:t>
      </w:r>
      <w:proofErr w:type="spellEnd"/>
      <w:r w:rsidRPr="00090194">
        <w:rPr>
          <w:rFonts w:ascii="Poppins" w:hAnsi="Poppins" w:cs="Poppins"/>
        </w:rPr>
        <w:t xml:space="preserve"> a </w:t>
      </w:r>
      <w:proofErr w:type="spellStart"/>
      <w:r w:rsidRPr="00090194">
        <w:rPr>
          <w:rFonts w:ascii="Poppins" w:hAnsi="Poppins" w:cs="Poppins"/>
        </w:rPr>
        <w:t>Monselice</w:t>
      </w:r>
      <w:proofErr w:type="spellEnd"/>
      <w:r w:rsidRPr="00090194">
        <w:rPr>
          <w:rFonts w:ascii="Poppins" w:hAnsi="Poppins" w:cs="Poppins"/>
        </w:rPr>
        <w:t xml:space="preserve"> il 30 </w:t>
      </w:r>
      <w:proofErr w:type="spellStart"/>
      <w:r w:rsidRPr="00090194">
        <w:rPr>
          <w:rFonts w:ascii="Poppins" w:hAnsi="Poppins" w:cs="Poppins"/>
        </w:rPr>
        <w:t>aprile</w:t>
      </w:r>
      <w:proofErr w:type="spellEnd"/>
      <w:r w:rsidRPr="00090194">
        <w:rPr>
          <w:rFonts w:ascii="Poppins" w:hAnsi="Poppins" w:cs="Poppins"/>
        </w:rPr>
        <w:t xml:space="preserve"> 2002. Altezza 200 cm. </w:t>
      </w:r>
      <w:proofErr w:type="spellStart"/>
      <w:r w:rsidRPr="00090194">
        <w:rPr>
          <w:rFonts w:ascii="Poppins" w:hAnsi="Poppins" w:cs="Poppins"/>
        </w:rPr>
        <w:t>Opposto</w:t>
      </w:r>
      <w:proofErr w:type="spellEnd"/>
      <w:r w:rsidRPr="00090194">
        <w:rPr>
          <w:rFonts w:ascii="Poppins" w:hAnsi="Poppins" w:cs="Poppins"/>
        </w:rPr>
        <w:t>.</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w:t>
      </w:r>
      <w:proofErr w:type="spellStart"/>
      <w:r w:rsidRPr="00090194">
        <w:rPr>
          <w:rFonts w:ascii="Poppins" w:hAnsi="Poppins" w:cs="Poppins"/>
        </w:rPr>
        <w:t>nella</w:t>
      </w:r>
      <w:proofErr w:type="spellEnd"/>
      <w:r w:rsidRPr="00090194">
        <w:rPr>
          <w:rFonts w:ascii="Poppins" w:hAnsi="Poppins" w:cs="Poppins"/>
        </w:rPr>
        <w:t xml:space="preserve"> Kione Padova.</w:t>
      </w:r>
      <w:r w:rsidRPr="00090194">
        <w:rPr>
          <w:rFonts w:ascii="Poppins" w:hAnsi="Poppins" w:cs="Poppins"/>
        </w:rPr>
        <w:br/>
      </w:r>
      <w:proofErr w:type="spellStart"/>
      <w:r w:rsidRPr="00090194">
        <w:rPr>
          <w:rFonts w:ascii="Poppins" w:hAnsi="Poppins" w:cs="Poppins"/>
        </w:rPr>
        <w:t>Esordiente</w:t>
      </w:r>
      <w:proofErr w:type="spellEnd"/>
      <w:r w:rsidRPr="00090194">
        <w:rPr>
          <w:rFonts w:ascii="Poppins" w:hAnsi="Poppins" w:cs="Poppins"/>
        </w:rPr>
        <w:t xml:space="preserve"> </w:t>
      </w:r>
      <w:proofErr w:type="spellStart"/>
      <w:r w:rsidRPr="00090194">
        <w:rPr>
          <w:rFonts w:ascii="Poppins" w:hAnsi="Poppins" w:cs="Poppins"/>
        </w:rPr>
        <w:t>nel</w:t>
      </w:r>
      <w:proofErr w:type="spellEnd"/>
      <w:r w:rsidRPr="00090194">
        <w:rPr>
          <w:rFonts w:ascii="Poppins" w:hAnsi="Poppins" w:cs="Poppins"/>
        </w:rPr>
        <w:t xml:space="preserve"> </w:t>
      </w:r>
      <w:proofErr w:type="spellStart"/>
      <w:r w:rsidRPr="00090194">
        <w:rPr>
          <w:rFonts w:ascii="Poppins" w:hAnsi="Poppins" w:cs="Poppins"/>
        </w:rPr>
        <w:t>gruppo</w:t>
      </w:r>
      <w:proofErr w:type="spellEnd"/>
      <w:r w:rsidRPr="00090194">
        <w:rPr>
          <w:rFonts w:ascii="Poppins" w:hAnsi="Poppins" w:cs="Poppins"/>
        </w:rPr>
        <w:t xml:space="preserve"> della Nazionale </w:t>
      </w:r>
      <w:proofErr w:type="spellStart"/>
      <w:r w:rsidRPr="00090194">
        <w:rPr>
          <w:rFonts w:ascii="Poppins" w:hAnsi="Poppins" w:cs="Poppins"/>
        </w:rPr>
        <w:t>maggiore</w:t>
      </w:r>
      <w:proofErr w:type="spellEnd"/>
      <w:r w:rsidRPr="00090194">
        <w:rPr>
          <w:rFonts w:ascii="Poppins" w:hAnsi="Poppins" w:cs="Poppins"/>
        </w:rPr>
        <w:t>.</w:t>
      </w:r>
    </w:p>
    <w:p w14:paraId="7307F769" w14:textId="77777777" w:rsidR="00DE4E1A" w:rsidRPr="00090194" w:rsidRDefault="00DE4E1A" w:rsidP="00DE4E1A">
      <w:pPr>
        <w:spacing w:after="160" w:line="259" w:lineRule="auto"/>
        <w:rPr>
          <w:rFonts w:ascii="Poppins" w:hAnsi="Poppins" w:cs="Poppins"/>
          <w:b/>
          <w:bCs/>
        </w:rPr>
      </w:pPr>
      <w:r w:rsidRPr="00090194">
        <w:rPr>
          <w:rFonts w:ascii="Poppins" w:hAnsi="Poppins" w:cs="Poppins"/>
          <w:b/>
          <w:bCs/>
        </w:rPr>
        <w:t>30. Leandro Mosca</w:t>
      </w:r>
    </w:p>
    <w:p w14:paraId="13AB7900" w14:textId="77777777" w:rsidR="00DE4E1A" w:rsidRPr="00090194" w:rsidRDefault="00DE4E1A" w:rsidP="00DE4E1A">
      <w:pPr>
        <w:spacing w:after="160" w:line="259" w:lineRule="auto"/>
        <w:rPr>
          <w:rFonts w:ascii="Poppins" w:hAnsi="Poppins" w:cs="Poppins"/>
        </w:rPr>
      </w:pPr>
      <w:r w:rsidRPr="00090194">
        <w:rPr>
          <w:rFonts w:ascii="Poppins" w:hAnsi="Poppins" w:cs="Poppins"/>
        </w:rPr>
        <w:t xml:space="preserve">È </w:t>
      </w:r>
      <w:proofErr w:type="spellStart"/>
      <w:r w:rsidRPr="00090194">
        <w:rPr>
          <w:rFonts w:ascii="Poppins" w:hAnsi="Poppins" w:cs="Poppins"/>
        </w:rPr>
        <w:t>nato</w:t>
      </w:r>
      <w:proofErr w:type="spellEnd"/>
      <w:r w:rsidRPr="00090194">
        <w:rPr>
          <w:rFonts w:ascii="Poppins" w:hAnsi="Poppins" w:cs="Poppins"/>
        </w:rPr>
        <w:t xml:space="preserve"> il 5 </w:t>
      </w:r>
      <w:proofErr w:type="spellStart"/>
      <w:r w:rsidRPr="00090194">
        <w:rPr>
          <w:rFonts w:ascii="Poppins" w:hAnsi="Poppins" w:cs="Poppins"/>
        </w:rPr>
        <w:t>settembre</w:t>
      </w:r>
      <w:proofErr w:type="spellEnd"/>
      <w:r w:rsidRPr="00090194">
        <w:rPr>
          <w:rFonts w:ascii="Poppins" w:hAnsi="Poppins" w:cs="Poppins"/>
        </w:rPr>
        <w:t xml:space="preserve"> 2000. Altezza 208 cm. Centrale.</w:t>
      </w:r>
      <w:r w:rsidRPr="00090194">
        <w:rPr>
          <w:rFonts w:ascii="Poppins" w:hAnsi="Poppins" w:cs="Poppins"/>
        </w:rPr>
        <w:br/>
        <w:t xml:space="preserve">Nella </w:t>
      </w:r>
      <w:proofErr w:type="spellStart"/>
      <w:r w:rsidRPr="00090194">
        <w:rPr>
          <w:rFonts w:ascii="Poppins" w:hAnsi="Poppins" w:cs="Poppins"/>
        </w:rPr>
        <w:t>stagione</w:t>
      </w:r>
      <w:proofErr w:type="spellEnd"/>
      <w:r w:rsidRPr="00090194">
        <w:rPr>
          <w:rFonts w:ascii="Poppins" w:hAnsi="Poppins" w:cs="Poppins"/>
        </w:rPr>
        <w:t xml:space="preserve"> 2025/26 ha </w:t>
      </w:r>
      <w:proofErr w:type="spellStart"/>
      <w:r w:rsidRPr="00090194">
        <w:rPr>
          <w:rFonts w:ascii="Poppins" w:hAnsi="Poppins" w:cs="Poppins"/>
        </w:rPr>
        <w:t>giocato</w:t>
      </w:r>
      <w:proofErr w:type="spellEnd"/>
      <w:r w:rsidRPr="00090194">
        <w:rPr>
          <w:rFonts w:ascii="Poppins" w:hAnsi="Poppins" w:cs="Poppins"/>
        </w:rPr>
        <w:t xml:space="preserve"> </w:t>
      </w:r>
      <w:proofErr w:type="spellStart"/>
      <w:r w:rsidRPr="00090194">
        <w:rPr>
          <w:rFonts w:ascii="Poppins" w:hAnsi="Poppins" w:cs="Poppins"/>
        </w:rPr>
        <w:t>nel</w:t>
      </w:r>
      <w:proofErr w:type="spellEnd"/>
      <w:r w:rsidRPr="00090194">
        <w:rPr>
          <w:rFonts w:ascii="Poppins" w:hAnsi="Poppins" w:cs="Poppins"/>
        </w:rPr>
        <w:t xml:space="preserve"> Verona Volley</w:t>
      </w:r>
      <w:r w:rsidRPr="00090194">
        <w:rPr>
          <w:rFonts w:ascii="Poppins" w:hAnsi="Poppins" w:cs="Poppins"/>
        </w:rPr>
        <w:br/>
      </w:r>
      <w:proofErr w:type="spellStart"/>
      <w:r w:rsidRPr="00090194">
        <w:rPr>
          <w:rFonts w:ascii="Poppins" w:hAnsi="Poppins" w:cs="Poppins"/>
        </w:rPr>
        <w:t>Presenze</w:t>
      </w:r>
      <w:proofErr w:type="spellEnd"/>
      <w:r w:rsidRPr="00090194">
        <w:rPr>
          <w:rFonts w:ascii="Poppins" w:hAnsi="Poppins" w:cs="Poppins"/>
        </w:rPr>
        <w:t>: 73.</w:t>
      </w:r>
      <w:r w:rsidRPr="00090194">
        <w:rPr>
          <w:rFonts w:ascii="Poppins" w:hAnsi="Poppins" w:cs="Poppins"/>
        </w:rPr>
        <w:br/>
      </w:r>
      <w:proofErr w:type="spellStart"/>
      <w:r w:rsidRPr="00090194">
        <w:rPr>
          <w:rFonts w:ascii="Poppins" w:hAnsi="Poppins" w:cs="Poppins"/>
        </w:rPr>
        <w:t>Esordio</w:t>
      </w:r>
      <w:proofErr w:type="spellEnd"/>
      <w:r w:rsidRPr="00090194">
        <w:rPr>
          <w:rFonts w:ascii="Poppins" w:hAnsi="Poppins" w:cs="Poppins"/>
        </w:rPr>
        <w:t xml:space="preserve">: il 28 </w:t>
      </w:r>
      <w:proofErr w:type="spellStart"/>
      <w:r w:rsidRPr="00090194">
        <w:rPr>
          <w:rFonts w:ascii="Poppins" w:hAnsi="Poppins" w:cs="Poppins"/>
        </w:rPr>
        <w:t>maggio</w:t>
      </w:r>
      <w:proofErr w:type="spellEnd"/>
      <w:r w:rsidRPr="00090194">
        <w:rPr>
          <w:rFonts w:ascii="Poppins" w:hAnsi="Poppins" w:cs="Poppins"/>
        </w:rPr>
        <w:t xml:space="preserve"> 2021 a Rimini, Italia-Polonia 3-0</w:t>
      </w:r>
    </w:p>
    <w:p w14:paraId="653B7C95" w14:textId="77777777" w:rsidR="00BE08C1" w:rsidRDefault="00BE08C1" w:rsidP="00BE08C1">
      <w:pPr>
        <w:rPr>
          <w:rFonts w:ascii="Poppins" w:eastAsia="Poppins" w:hAnsi="Poppins"/>
          <w:b/>
          <w:color w:val="002060"/>
          <w:lang w:val="it-IT"/>
        </w:rPr>
      </w:pPr>
    </w:p>
    <w:p w14:paraId="2C405C9D" w14:textId="77777777" w:rsidR="00A55BBE" w:rsidRDefault="00A55BBE" w:rsidP="00BE08C1">
      <w:pPr>
        <w:rPr>
          <w:rFonts w:ascii="Poppins" w:eastAsia="Poppins" w:hAnsi="Poppins"/>
          <w:b/>
          <w:color w:val="002060"/>
          <w:lang w:val="it-IT"/>
        </w:rPr>
      </w:pPr>
    </w:p>
    <w:p w14:paraId="41FFF73B" w14:textId="77777777" w:rsidR="00A55BBE" w:rsidRDefault="00A55BBE" w:rsidP="00BE08C1">
      <w:pPr>
        <w:rPr>
          <w:rFonts w:ascii="Poppins" w:eastAsia="Poppins" w:hAnsi="Poppins"/>
          <w:b/>
          <w:color w:val="002060"/>
          <w:lang w:val="it-IT"/>
        </w:rPr>
      </w:pPr>
    </w:p>
    <w:p w14:paraId="596A9999" w14:textId="6E32E17B" w:rsidR="00BE08C1" w:rsidRPr="00BE08C1" w:rsidRDefault="00BE08C1" w:rsidP="00BE08C1">
      <w:pPr>
        <w:rPr>
          <w:rFonts w:ascii="Poppins" w:eastAsia="Poppins" w:hAnsi="Poppins" w:cs="Poppins"/>
          <w:b/>
          <w:color w:val="002060"/>
          <w:lang w:val="it-IT"/>
        </w:rPr>
      </w:pPr>
      <w:r w:rsidRPr="00BE08C1">
        <w:rPr>
          <w:rFonts w:ascii="Poppins" w:eastAsia="Poppins" w:hAnsi="Poppins" w:cs="Poppins"/>
          <w:b/>
          <w:color w:val="002060"/>
          <w:lang w:val="it-IT"/>
        </w:rPr>
        <w:lastRenderedPageBreak/>
        <w:t xml:space="preserve">Lo staff della Nazionale Seniores Maschile </w:t>
      </w:r>
    </w:p>
    <w:p w14:paraId="3794D891" w14:textId="25E37BC0" w:rsidR="00BE08C1" w:rsidRPr="00BE08C1" w:rsidRDefault="00BE08C1" w:rsidP="00BE08C1">
      <w:pPr>
        <w:rPr>
          <w:rFonts w:ascii="Poppins" w:hAnsi="Poppins" w:cs="Poppins"/>
        </w:rPr>
      </w:pPr>
      <w:r w:rsidRPr="00BE08C1">
        <w:rPr>
          <w:rFonts w:ascii="Poppins" w:hAnsi="Poppins" w:cs="Poppins"/>
        </w:rPr>
        <w:t>Ferdinando De Giorgi (</w:t>
      </w:r>
      <w:proofErr w:type="spellStart"/>
      <w:r w:rsidRPr="00BE08C1">
        <w:rPr>
          <w:rFonts w:ascii="Poppins" w:hAnsi="Poppins" w:cs="Poppins"/>
        </w:rPr>
        <w:t>Commissario</w:t>
      </w:r>
      <w:proofErr w:type="spellEnd"/>
      <w:r w:rsidRPr="00BE08C1">
        <w:rPr>
          <w:rFonts w:ascii="Poppins" w:hAnsi="Poppins" w:cs="Poppins"/>
        </w:rPr>
        <w:t xml:space="preserve"> </w:t>
      </w:r>
      <w:proofErr w:type="spellStart"/>
      <w:r w:rsidRPr="00BE08C1">
        <w:rPr>
          <w:rFonts w:ascii="Poppins" w:hAnsi="Poppins" w:cs="Poppins"/>
        </w:rPr>
        <w:t>Tecnico</w:t>
      </w:r>
      <w:proofErr w:type="spellEnd"/>
      <w:r w:rsidRPr="00BE08C1">
        <w:rPr>
          <w:rFonts w:ascii="Poppins" w:hAnsi="Poppins" w:cs="Poppins"/>
        </w:rPr>
        <w:t>)</w:t>
      </w:r>
      <w:r w:rsidRPr="00BE08C1">
        <w:rPr>
          <w:rFonts w:ascii="Poppins" w:hAnsi="Poppins" w:cs="Poppins"/>
        </w:rPr>
        <w:br/>
        <w:t xml:space="preserve"> Roberto Ciamarra (Secondo </w:t>
      </w:r>
      <w:proofErr w:type="spellStart"/>
      <w:r w:rsidRPr="00BE08C1">
        <w:rPr>
          <w:rFonts w:ascii="Poppins" w:hAnsi="Poppins" w:cs="Poppins"/>
        </w:rPr>
        <w:t>Allenatore</w:t>
      </w:r>
      <w:proofErr w:type="spellEnd"/>
      <w:r w:rsidRPr="00BE08C1">
        <w:rPr>
          <w:rFonts w:ascii="Poppins" w:hAnsi="Poppins" w:cs="Poppins"/>
        </w:rPr>
        <w:t xml:space="preserve">) </w:t>
      </w:r>
      <w:r w:rsidRPr="00BE08C1">
        <w:rPr>
          <w:rFonts w:ascii="Poppins" w:hAnsi="Poppins" w:cs="Poppins"/>
        </w:rPr>
        <w:br/>
        <w:t>Marco Meoni (</w:t>
      </w:r>
      <w:proofErr w:type="spellStart"/>
      <w:r w:rsidRPr="00BE08C1">
        <w:rPr>
          <w:rFonts w:ascii="Poppins" w:hAnsi="Poppins" w:cs="Poppins"/>
        </w:rPr>
        <w:t>Assistente</w:t>
      </w:r>
      <w:proofErr w:type="spellEnd"/>
      <w:r w:rsidRPr="00BE08C1">
        <w:rPr>
          <w:rFonts w:ascii="Poppins" w:hAnsi="Poppins" w:cs="Poppins"/>
        </w:rPr>
        <w:t xml:space="preserve"> </w:t>
      </w:r>
      <w:proofErr w:type="spellStart"/>
      <w:r w:rsidRPr="00BE08C1">
        <w:rPr>
          <w:rFonts w:ascii="Poppins" w:hAnsi="Poppins" w:cs="Poppins"/>
        </w:rPr>
        <w:t>Allenatore</w:t>
      </w:r>
      <w:proofErr w:type="spellEnd"/>
      <w:r w:rsidRPr="00BE08C1">
        <w:rPr>
          <w:rFonts w:ascii="Poppins" w:hAnsi="Poppins" w:cs="Poppins"/>
        </w:rPr>
        <w:t xml:space="preserve">) </w:t>
      </w:r>
      <w:r w:rsidRPr="00BE08C1">
        <w:rPr>
          <w:rFonts w:ascii="Poppins" w:hAnsi="Poppins" w:cs="Poppins"/>
        </w:rPr>
        <w:br/>
        <w:t>Oscar Berti (</w:t>
      </w:r>
      <w:proofErr w:type="spellStart"/>
      <w:r w:rsidRPr="00BE08C1">
        <w:rPr>
          <w:rFonts w:ascii="Poppins" w:hAnsi="Poppins" w:cs="Poppins"/>
        </w:rPr>
        <w:t>Preparatore</w:t>
      </w:r>
      <w:proofErr w:type="spellEnd"/>
      <w:r w:rsidRPr="00BE08C1">
        <w:rPr>
          <w:rFonts w:ascii="Poppins" w:hAnsi="Poppins" w:cs="Poppins"/>
        </w:rPr>
        <w:t xml:space="preserve"> Atletico) </w:t>
      </w:r>
      <w:r w:rsidRPr="00BE08C1">
        <w:rPr>
          <w:rFonts w:ascii="Poppins" w:hAnsi="Poppins" w:cs="Poppins"/>
        </w:rPr>
        <w:br/>
        <w:t xml:space="preserve">Ivan </w:t>
      </w:r>
      <w:proofErr w:type="spellStart"/>
      <w:r w:rsidRPr="00BE08C1">
        <w:rPr>
          <w:rFonts w:ascii="Poppins" w:hAnsi="Poppins" w:cs="Poppins"/>
        </w:rPr>
        <w:t>Contrario</w:t>
      </w:r>
      <w:proofErr w:type="spellEnd"/>
      <w:r w:rsidRPr="00BE08C1">
        <w:rPr>
          <w:rFonts w:ascii="Poppins" w:hAnsi="Poppins" w:cs="Poppins"/>
        </w:rPr>
        <w:t xml:space="preserve"> (</w:t>
      </w:r>
      <w:proofErr w:type="spellStart"/>
      <w:r w:rsidRPr="00BE08C1">
        <w:rPr>
          <w:rFonts w:ascii="Poppins" w:hAnsi="Poppins" w:cs="Poppins"/>
        </w:rPr>
        <w:t>Scoutman</w:t>
      </w:r>
      <w:proofErr w:type="spellEnd"/>
      <w:r w:rsidRPr="00BE08C1">
        <w:rPr>
          <w:rFonts w:ascii="Poppins" w:hAnsi="Poppins" w:cs="Poppins"/>
        </w:rPr>
        <w:t xml:space="preserve">) </w:t>
      </w:r>
      <w:r w:rsidRPr="00BE08C1">
        <w:rPr>
          <w:rFonts w:ascii="Poppins" w:hAnsi="Poppins" w:cs="Poppins"/>
        </w:rPr>
        <w:br/>
        <w:t xml:space="preserve"> Giuliano Bergamaschi (</w:t>
      </w:r>
      <w:proofErr w:type="spellStart"/>
      <w:r w:rsidRPr="00BE08C1">
        <w:rPr>
          <w:rFonts w:ascii="Poppins" w:hAnsi="Poppins" w:cs="Poppins"/>
        </w:rPr>
        <w:t>Pedagogista</w:t>
      </w:r>
      <w:proofErr w:type="spellEnd"/>
      <w:r w:rsidRPr="00BE08C1">
        <w:rPr>
          <w:rFonts w:ascii="Poppins" w:hAnsi="Poppins" w:cs="Poppins"/>
        </w:rPr>
        <w:t>)</w:t>
      </w:r>
      <w:r w:rsidRPr="00BE08C1">
        <w:rPr>
          <w:rFonts w:ascii="Poppins" w:hAnsi="Poppins" w:cs="Poppins"/>
        </w:rPr>
        <w:br/>
        <w:t xml:space="preserve"> Giacomo Giretto (Team Manager) </w:t>
      </w:r>
      <w:r w:rsidRPr="00BE08C1">
        <w:rPr>
          <w:rFonts w:ascii="Poppins" w:hAnsi="Poppins" w:cs="Poppins"/>
        </w:rPr>
        <w:br/>
        <w:t>Alberto Salmaso (</w:t>
      </w:r>
      <w:proofErr w:type="spellStart"/>
      <w:r w:rsidRPr="00BE08C1">
        <w:rPr>
          <w:rFonts w:ascii="Poppins" w:hAnsi="Poppins" w:cs="Poppins"/>
        </w:rPr>
        <w:t>Assistente</w:t>
      </w:r>
      <w:proofErr w:type="spellEnd"/>
      <w:r w:rsidRPr="00BE08C1">
        <w:rPr>
          <w:rFonts w:ascii="Poppins" w:hAnsi="Poppins" w:cs="Poppins"/>
        </w:rPr>
        <w:t xml:space="preserve"> </w:t>
      </w:r>
      <w:proofErr w:type="spellStart"/>
      <w:r w:rsidRPr="00BE08C1">
        <w:rPr>
          <w:rFonts w:ascii="Poppins" w:hAnsi="Poppins" w:cs="Poppins"/>
        </w:rPr>
        <w:t>Scoutman</w:t>
      </w:r>
      <w:proofErr w:type="spellEnd"/>
      <w:r w:rsidRPr="00BE08C1">
        <w:rPr>
          <w:rFonts w:ascii="Poppins" w:hAnsi="Poppins" w:cs="Poppins"/>
        </w:rPr>
        <w:t>)</w:t>
      </w:r>
    </w:p>
    <w:p w14:paraId="1300AC2E" w14:textId="702392EB" w:rsidR="00BE08C1" w:rsidRDefault="00BE08C1" w:rsidP="00BE08C1">
      <w:pPr>
        <w:rPr>
          <w:rFonts w:ascii="Poppins" w:hAnsi="Poppins" w:cs="Poppins"/>
        </w:rPr>
      </w:pPr>
      <w:r w:rsidRPr="00BE08C1">
        <w:rPr>
          <w:rFonts w:ascii="Poppins" w:hAnsi="Poppins" w:cs="Poppins"/>
          <w:b/>
          <w:bCs/>
          <w:color w:val="002060"/>
        </w:rPr>
        <w:t xml:space="preserve">Lo staff </w:t>
      </w:r>
      <w:proofErr w:type="spellStart"/>
      <w:r w:rsidRPr="00BE08C1">
        <w:rPr>
          <w:rFonts w:ascii="Poppins" w:hAnsi="Poppins" w:cs="Poppins"/>
          <w:b/>
          <w:bCs/>
          <w:color w:val="002060"/>
        </w:rPr>
        <w:t>sanitario</w:t>
      </w:r>
      <w:proofErr w:type="spellEnd"/>
      <w:r w:rsidRPr="00BE08C1">
        <w:rPr>
          <w:rFonts w:ascii="Poppins" w:hAnsi="Poppins" w:cs="Poppins"/>
          <w:color w:val="002060"/>
        </w:rPr>
        <w:t xml:space="preserve"> </w:t>
      </w:r>
      <w:r w:rsidRPr="00BE08C1">
        <w:rPr>
          <w:rFonts w:ascii="Poppins" w:hAnsi="Poppins" w:cs="Poppins"/>
        </w:rPr>
        <w:br/>
        <w:t xml:space="preserve">Marco Penza (Medico) </w:t>
      </w:r>
      <w:r w:rsidRPr="00BE08C1">
        <w:rPr>
          <w:rFonts w:ascii="Poppins" w:hAnsi="Poppins" w:cs="Poppins"/>
        </w:rPr>
        <w:br/>
        <w:t xml:space="preserve">Francesco Lanzani (Medico) </w:t>
      </w:r>
      <w:r w:rsidRPr="00BE08C1">
        <w:rPr>
          <w:rFonts w:ascii="Poppins" w:hAnsi="Poppins" w:cs="Poppins"/>
        </w:rPr>
        <w:br/>
        <w:t xml:space="preserve">Sebastiano </w:t>
      </w:r>
      <w:proofErr w:type="spellStart"/>
      <w:r w:rsidRPr="00BE08C1">
        <w:rPr>
          <w:rFonts w:ascii="Poppins" w:hAnsi="Poppins" w:cs="Poppins"/>
        </w:rPr>
        <w:t>Cencini</w:t>
      </w:r>
      <w:proofErr w:type="spellEnd"/>
      <w:r w:rsidRPr="00BE08C1">
        <w:rPr>
          <w:rFonts w:ascii="Poppins" w:hAnsi="Poppins" w:cs="Poppins"/>
        </w:rPr>
        <w:t xml:space="preserve"> (</w:t>
      </w:r>
      <w:proofErr w:type="spellStart"/>
      <w:r w:rsidRPr="00BE08C1">
        <w:rPr>
          <w:rFonts w:ascii="Poppins" w:hAnsi="Poppins" w:cs="Poppins"/>
        </w:rPr>
        <w:t>Fisioterapista</w:t>
      </w:r>
      <w:proofErr w:type="spellEnd"/>
      <w:r w:rsidRPr="00BE08C1">
        <w:rPr>
          <w:rFonts w:ascii="Poppins" w:hAnsi="Poppins" w:cs="Poppins"/>
        </w:rPr>
        <w:t xml:space="preserve">) </w:t>
      </w:r>
      <w:r w:rsidRPr="00BE08C1">
        <w:rPr>
          <w:rFonts w:ascii="Poppins" w:hAnsi="Poppins" w:cs="Poppins"/>
        </w:rPr>
        <w:br/>
        <w:t>Francesco Alfatti (</w:t>
      </w:r>
      <w:proofErr w:type="spellStart"/>
      <w:r w:rsidRPr="00BE08C1">
        <w:rPr>
          <w:rFonts w:ascii="Poppins" w:hAnsi="Poppins" w:cs="Poppins"/>
        </w:rPr>
        <w:t>Fisioterapista</w:t>
      </w:r>
      <w:proofErr w:type="spellEnd"/>
      <w:r w:rsidRPr="00BE08C1">
        <w:rPr>
          <w:rFonts w:ascii="Poppins" w:hAnsi="Poppins" w:cs="Poppins"/>
        </w:rPr>
        <w:t xml:space="preserve">) </w:t>
      </w:r>
      <w:r w:rsidRPr="00BE08C1">
        <w:rPr>
          <w:rFonts w:ascii="Poppins" w:hAnsi="Poppins" w:cs="Poppins"/>
        </w:rPr>
        <w:br/>
        <w:t>Fabio Rossin (</w:t>
      </w:r>
      <w:proofErr w:type="spellStart"/>
      <w:r w:rsidRPr="00BE08C1">
        <w:rPr>
          <w:rFonts w:ascii="Poppins" w:hAnsi="Poppins" w:cs="Poppins"/>
        </w:rPr>
        <w:t>Fisioterapista</w:t>
      </w:r>
      <w:proofErr w:type="spellEnd"/>
      <w:r w:rsidRPr="00BE08C1">
        <w:rPr>
          <w:rFonts w:ascii="Poppins" w:hAnsi="Poppins" w:cs="Poppins"/>
        </w:rPr>
        <w:t xml:space="preserve">) </w:t>
      </w:r>
      <w:r w:rsidRPr="00BE08C1">
        <w:rPr>
          <w:rFonts w:ascii="Poppins" w:hAnsi="Poppins" w:cs="Poppins"/>
        </w:rPr>
        <w:br/>
        <w:t xml:space="preserve">Alfonso Presutto (Consulente </w:t>
      </w:r>
      <w:proofErr w:type="spellStart"/>
      <w:r w:rsidRPr="00BE08C1">
        <w:rPr>
          <w:rFonts w:ascii="Poppins" w:hAnsi="Poppins" w:cs="Poppins"/>
        </w:rPr>
        <w:t>Nutrizionista</w:t>
      </w:r>
      <w:proofErr w:type="spellEnd"/>
      <w:r w:rsidRPr="00BE08C1">
        <w:rPr>
          <w:rFonts w:ascii="Poppins" w:hAnsi="Poppins" w:cs="Poppins"/>
        </w:rPr>
        <w:t xml:space="preserve">) </w:t>
      </w:r>
      <w:r w:rsidRPr="00BE08C1">
        <w:rPr>
          <w:rFonts w:ascii="Poppins" w:hAnsi="Poppins" w:cs="Poppins"/>
        </w:rPr>
        <w:br/>
        <w:t>Piero Benelli (</w:t>
      </w:r>
      <w:proofErr w:type="spellStart"/>
      <w:r w:rsidRPr="00BE08C1">
        <w:rPr>
          <w:rFonts w:ascii="Poppins" w:hAnsi="Poppins" w:cs="Poppins"/>
        </w:rPr>
        <w:t>Coordinatore</w:t>
      </w:r>
      <w:proofErr w:type="spellEnd"/>
      <w:r w:rsidRPr="00BE08C1">
        <w:rPr>
          <w:rFonts w:ascii="Poppins" w:hAnsi="Poppins" w:cs="Poppins"/>
        </w:rPr>
        <w:t xml:space="preserve"> </w:t>
      </w:r>
      <w:proofErr w:type="spellStart"/>
      <w:r w:rsidRPr="00BE08C1">
        <w:rPr>
          <w:rFonts w:ascii="Poppins" w:hAnsi="Poppins" w:cs="Poppins"/>
        </w:rPr>
        <w:t>settore</w:t>
      </w:r>
      <w:proofErr w:type="spellEnd"/>
      <w:r w:rsidRPr="00BE08C1">
        <w:rPr>
          <w:rFonts w:ascii="Poppins" w:hAnsi="Poppins" w:cs="Poppins"/>
        </w:rPr>
        <w:t xml:space="preserve"> medico-</w:t>
      </w:r>
      <w:proofErr w:type="spellStart"/>
      <w:r w:rsidRPr="00BE08C1">
        <w:rPr>
          <w:rFonts w:ascii="Poppins" w:hAnsi="Poppins" w:cs="Poppins"/>
        </w:rPr>
        <w:t>sanitario</w:t>
      </w:r>
      <w:proofErr w:type="spellEnd"/>
      <w:r w:rsidRPr="00BE08C1">
        <w:rPr>
          <w:rFonts w:ascii="Poppins" w:hAnsi="Poppins" w:cs="Poppins"/>
        </w:rPr>
        <w:t>)</w:t>
      </w:r>
    </w:p>
    <w:p w14:paraId="6BFBCA4A" w14:textId="334C7CA2" w:rsidR="00BE08C1" w:rsidRDefault="00BE08C1" w:rsidP="00BE08C1">
      <w:pPr>
        <w:rPr>
          <w:rFonts w:ascii="Poppins" w:eastAsia="Poppins" w:hAnsi="Poppins"/>
          <w:b/>
          <w:color w:val="002060"/>
          <w:lang w:val="it-IT"/>
        </w:rPr>
      </w:pPr>
      <w:r w:rsidRPr="00DD2BD5">
        <w:rPr>
          <w:rFonts w:ascii="Poppins" w:eastAsia="Poppins" w:hAnsi="Poppins"/>
          <w:b/>
          <w:color w:val="002060"/>
          <w:lang w:val="it-IT"/>
        </w:rPr>
        <w:t xml:space="preserve">Il </w:t>
      </w:r>
      <w:r>
        <w:rPr>
          <w:rFonts w:ascii="Poppins" w:eastAsia="Poppins" w:hAnsi="Poppins"/>
          <w:b/>
          <w:color w:val="002060"/>
          <w:lang w:val="it-IT"/>
        </w:rPr>
        <w:t>CT</w:t>
      </w:r>
      <w:r w:rsidRPr="00DD2BD5">
        <w:rPr>
          <w:rFonts w:ascii="Poppins" w:eastAsia="Poppins" w:hAnsi="Poppins"/>
          <w:b/>
          <w:color w:val="002060"/>
          <w:lang w:val="it-IT"/>
        </w:rPr>
        <w:t xml:space="preserve"> azzurro </w:t>
      </w:r>
      <w:r>
        <w:rPr>
          <w:rFonts w:ascii="Poppins" w:eastAsia="Poppins" w:hAnsi="Poppins"/>
          <w:b/>
          <w:color w:val="002060"/>
          <w:lang w:val="it-IT"/>
        </w:rPr>
        <w:t xml:space="preserve">Ferdinando De Giorgi </w:t>
      </w:r>
    </w:p>
    <w:p w14:paraId="38C1A4BB" w14:textId="57EE7643" w:rsidR="00BE08C1" w:rsidRDefault="00BE08C1" w:rsidP="00BE08C1">
      <w:pPr>
        <w:rPr>
          <w:rFonts w:ascii="Poppins" w:hAnsi="Poppins" w:cs="Poppins"/>
        </w:rPr>
      </w:pPr>
      <w:r w:rsidRPr="00BE08C1">
        <w:rPr>
          <w:rFonts w:ascii="Poppins" w:hAnsi="Poppins" w:cs="Poppins"/>
        </w:rPr>
        <w:t xml:space="preserve">Ferdinando De Giorgi è </w:t>
      </w:r>
      <w:proofErr w:type="spellStart"/>
      <w:r w:rsidRPr="00BE08C1">
        <w:rPr>
          <w:rFonts w:ascii="Poppins" w:hAnsi="Poppins" w:cs="Poppins"/>
        </w:rPr>
        <w:t>nato</w:t>
      </w:r>
      <w:proofErr w:type="spellEnd"/>
      <w:r w:rsidRPr="00BE08C1">
        <w:rPr>
          <w:rFonts w:ascii="Poppins" w:hAnsi="Poppins" w:cs="Poppins"/>
        </w:rPr>
        <w:t xml:space="preserve"> a </w:t>
      </w:r>
      <w:proofErr w:type="spellStart"/>
      <w:r w:rsidRPr="00BE08C1">
        <w:rPr>
          <w:rFonts w:ascii="Poppins" w:hAnsi="Poppins" w:cs="Poppins"/>
        </w:rPr>
        <w:t>Squinzano</w:t>
      </w:r>
      <w:proofErr w:type="spellEnd"/>
      <w:r w:rsidRPr="00BE08C1">
        <w:rPr>
          <w:rFonts w:ascii="Poppins" w:hAnsi="Poppins" w:cs="Poppins"/>
        </w:rPr>
        <w:t xml:space="preserve"> (LE) il 10 </w:t>
      </w:r>
      <w:proofErr w:type="spellStart"/>
      <w:r w:rsidRPr="00BE08C1">
        <w:rPr>
          <w:rFonts w:ascii="Poppins" w:hAnsi="Poppins" w:cs="Poppins"/>
        </w:rPr>
        <w:t>ottobre</w:t>
      </w:r>
      <w:proofErr w:type="spellEnd"/>
      <w:r w:rsidRPr="00BE08C1">
        <w:rPr>
          <w:rFonts w:ascii="Poppins" w:hAnsi="Poppins" w:cs="Poppins"/>
        </w:rPr>
        <w:t xml:space="preserve"> 1961. </w:t>
      </w:r>
      <w:proofErr w:type="spellStart"/>
      <w:r w:rsidRPr="00BE08C1">
        <w:rPr>
          <w:rFonts w:ascii="Poppins" w:hAnsi="Poppins" w:cs="Poppins"/>
        </w:rPr>
        <w:t>Professore</w:t>
      </w:r>
      <w:proofErr w:type="spellEnd"/>
      <w:r w:rsidRPr="00BE08C1">
        <w:rPr>
          <w:rFonts w:ascii="Poppins" w:hAnsi="Poppins" w:cs="Poppins"/>
        </w:rPr>
        <w:t xml:space="preserve"> di </w:t>
      </w:r>
      <w:proofErr w:type="spellStart"/>
      <w:r w:rsidRPr="00BE08C1">
        <w:rPr>
          <w:rFonts w:ascii="Poppins" w:hAnsi="Poppins" w:cs="Poppins"/>
        </w:rPr>
        <w:t>educazione</w:t>
      </w:r>
      <w:proofErr w:type="spellEnd"/>
      <w:r w:rsidRPr="00BE08C1">
        <w:rPr>
          <w:rFonts w:ascii="Poppins" w:hAnsi="Poppins" w:cs="Poppins"/>
        </w:rPr>
        <w:t xml:space="preserve"> </w:t>
      </w:r>
      <w:proofErr w:type="spellStart"/>
      <w:r w:rsidRPr="00BE08C1">
        <w:rPr>
          <w:rFonts w:ascii="Poppins" w:hAnsi="Poppins" w:cs="Poppins"/>
        </w:rPr>
        <w:t>fisica</w:t>
      </w:r>
      <w:proofErr w:type="spellEnd"/>
      <w:r w:rsidRPr="00BE08C1">
        <w:rPr>
          <w:rFonts w:ascii="Poppins" w:hAnsi="Poppins" w:cs="Poppins"/>
        </w:rPr>
        <w:t xml:space="preserve">, ha </w:t>
      </w:r>
      <w:proofErr w:type="spellStart"/>
      <w:r w:rsidRPr="00BE08C1">
        <w:rPr>
          <w:rFonts w:ascii="Poppins" w:hAnsi="Poppins" w:cs="Poppins"/>
        </w:rPr>
        <w:t>all’attivo</w:t>
      </w:r>
      <w:proofErr w:type="spellEnd"/>
      <w:r w:rsidRPr="00BE08C1">
        <w:rPr>
          <w:rFonts w:ascii="Poppins" w:hAnsi="Poppins" w:cs="Poppins"/>
        </w:rPr>
        <w:t xml:space="preserve"> </w:t>
      </w:r>
      <w:proofErr w:type="spellStart"/>
      <w:r w:rsidRPr="00BE08C1">
        <w:rPr>
          <w:rFonts w:ascii="Poppins" w:hAnsi="Poppins" w:cs="Poppins"/>
        </w:rPr>
        <w:t>una</w:t>
      </w:r>
      <w:proofErr w:type="spellEnd"/>
      <w:r w:rsidRPr="00BE08C1">
        <w:rPr>
          <w:rFonts w:ascii="Poppins" w:hAnsi="Poppins" w:cs="Poppins"/>
        </w:rPr>
        <w:t xml:space="preserve"> </w:t>
      </w:r>
      <w:proofErr w:type="spellStart"/>
      <w:r w:rsidRPr="00BE08C1">
        <w:rPr>
          <w:rFonts w:ascii="Poppins" w:hAnsi="Poppins" w:cs="Poppins"/>
        </w:rPr>
        <w:t>lunga</w:t>
      </w:r>
      <w:proofErr w:type="spellEnd"/>
      <w:r w:rsidRPr="00BE08C1">
        <w:rPr>
          <w:rFonts w:ascii="Poppins" w:hAnsi="Poppins" w:cs="Poppins"/>
        </w:rPr>
        <w:t xml:space="preserve"> </w:t>
      </w:r>
      <w:proofErr w:type="spellStart"/>
      <w:r w:rsidRPr="00BE08C1">
        <w:rPr>
          <w:rFonts w:ascii="Poppins" w:hAnsi="Poppins" w:cs="Poppins"/>
        </w:rPr>
        <w:t>carriera</w:t>
      </w:r>
      <w:proofErr w:type="spellEnd"/>
      <w:r w:rsidRPr="00BE08C1">
        <w:rPr>
          <w:rFonts w:ascii="Poppins" w:hAnsi="Poppins" w:cs="Poppins"/>
        </w:rPr>
        <w:t xml:space="preserve"> da </w:t>
      </w:r>
      <w:proofErr w:type="spellStart"/>
      <w:r w:rsidRPr="00BE08C1">
        <w:rPr>
          <w:rFonts w:ascii="Poppins" w:hAnsi="Poppins" w:cs="Poppins"/>
        </w:rPr>
        <w:t>palleggiatore</w:t>
      </w:r>
      <w:proofErr w:type="spellEnd"/>
      <w:r w:rsidRPr="00BE08C1">
        <w:rPr>
          <w:rFonts w:ascii="Poppins" w:hAnsi="Poppins" w:cs="Poppins"/>
        </w:rPr>
        <w:t xml:space="preserve"> </w:t>
      </w:r>
      <w:proofErr w:type="spellStart"/>
      <w:r w:rsidRPr="00BE08C1">
        <w:rPr>
          <w:rFonts w:ascii="Poppins" w:hAnsi="Poppins" w:cs="Poppins"/>
        </w:rPr>
        <w:t>costellata</w:t>
      </w:r>
      <w:proofErr w:type="spellEnd"/>
      <w:r w:rsidRPr="00BE08C1">
        <w:rPr>
          <w:rFonts w:ascii="Poppins" w:hAnsi="Poppins" w:cs="Poppins"/>
        </w:rPr>
        <w:t xml:space="preserve"> di </w:t>
      </w:r>
      <w:proofErr w:type="spellStart"/>
      <w:r w:rsidRPr="00BE08C1">
        <w:rPr>
          <w:rFonts w:ascii="Poppins" w:hAnsi="Poppins" w:cs="Poppins"/>
        </w:rPr>
        <w:t>successi</w:t>
      </w:r>
      <w:proofErr w:type="spellEnd"/>
      <w:r w:rsidRPr="00BE08C1">
        <w:rPr>
          <w:rFonts w:ascii="Poppins" w:hAnsi="Poppins" w:cs="Poppins"/>
        </w:rPr>
        <w:t xml:space="preserve"> </w:t>
      </w:r>
      <w:proofErr w:type="spellStart"/>
      <w:r w:rsidRPr="00BE08C1">
        <w:rPr>
          <w:rFonts w:ascii="Poppins" w:hAnsi="Poppins" w:cs="Poppins"/>
        </w:rPr>
        <w:t>ottenuti</w:t>
      </w:r>
      <w:proofErr w:type="spellEnd"/>
      <w:r w:rsidRPr="00BE08C1">
        <w:rPr>
          <w:rFonts w:ascii="Poppins" w:hAnsi="Poppins" w:cs="Poppins"/>
        </w:rPr>
        <w:t xml:space="preserve"> </w:t>
      </w:r>
      <w:proofErr w:type="spellStart"/>
      <w:r w:rsidRPr="00BE08C1">
        <w:rPr>
          <w:rFonts w:ascii="Poppins" w:hAnsi="Poppins" w:cs="Poppins"/>
        </w:rPr>
        <w:t>sia</w:t>
      </w:r>
      <w:proofErr w:type="spellEnd"/>
      <w:r w:rsidRPr="00BE08C1">
        <w:rPr>
          <w:rFonts w:ascii="Poppins" w:hAnsi="Poppins" w:cs="Poppins"/>
        </w:rPr>
        <w:t xml:space="preserve"> </w:t>
      </w:r>
      <w:proofErr w:type="spellStart"/>
      <w:r w:rsidRPr="00BE08C1">
        <w:rPr>
          <w:rFonts w:ascii="Poppins" w:hAnsi="Poppins" w:cs="Poppins"/>
        </w:rPr>
        <w:t>nei</w:t>
      </w:r>
      <w:proofErr w:type="spellEnd"/>
      <w:r w:rsidRPr="00BE08C1">
        <w:rPr>
          <w:rFonts w:ascii="Poppins" w:hAnsi="Poppins" w:cs="Poppins"/>
        </w:rPr>
        <w:t xml:space="preserve"> club dove ha </w:t>
      </w:r>
      <w:proofErr w:type="spellStart"/>
      <w:r w:rsidRPr="00BE08C1">
        <w:rPr>
          <w:rFonts w:ascii="Poppins" w:hAnsi="Poppins" w:cs="Poppins"/>
        </w:rPr>
        <w:t>militato</w:t>
      </w:r>
      <w:proofErr w:type="spellEnd"/>
      <w:r w:rsidRPr="00BE08C1">
        <w:rPr>
          <w:rFonts w:ascii="Poppins" w:hAnsi="Poppins" w:cs="Poppins"/>
        </w:rPr>
        <w:t xml:space="preserve"> </w:t>
      </w:r>
      <w:proofErr w:type="spellStart"/>
      <w:r w:rsidRPr="00BE08C1">
        <w:rPr>
          <w:rFonts w:ascii="Poppins" w:hAnsi="Poppins" w:cs="Poppins"/>
        </w:rPr>
        <w:t>sia</w:t>
      </w:r>
      <w:proofErr w:type="spellEnd"/>
      <w:r w:rsidRPr="00BE08C1">
        <w:rPr>
          <w:rFonts w:ascii="Poppins" w:hAnsi="Poppins" w:cs="Poppins"/>
        </w:rPr>
        <w:t xml:space="preserve"> in Nazionale. Nella </w:t>
      </w:r>
      <w:proofErr w:type="spellStart"/>
      <w:r w:rsidRPr="00BE08C1">
        <w:rPr>
          <w:rFonts w:ascii="Poppins" w:hAnsi="Poppins" w:cs="Poppins"/>
        </w:rPr>
        <w:t>sua</w:t>
      </w:r>
      <w:proofErr w:type="spellEnd"/>
      <w:r w:rsidRPr="00BE08C1">
        <w:rPr>
          <w:rFonts w:ascii="Poppins" w:hAnsi="Poppins" w:cs="Poppins"/>
        </w:rPr>
        <w:t xml:space="preserve"> </w:t>
      </w:r>
      <w:proofErr w:type="spellStart"/>
      <w:r w:rsidRPr="00BE08C1">
        <w:rPr>
          <w:rFonts w:ascii="Poppins" w:hAnsi="Poppins" w:cs="Poppins"/>
        </w:rPr>
        <w:t>più</w:t>
      </w:r>
      <w:proofErr w:type="spellEnd"/>
      <w:r w:rsidRPr="00BE08C1">
        <w:rPr>
          <w:rFonts w:ascii="Poppins" w:hAnsi="Poppins" w:cs="Poppins"/>
        </w:rPr>
        <w:t xml:space="preserve"> </w:t>
      </w:r>
      <w:proofErr w:type="spellStart"/>
      <w:r w:rsidRPr="00BE08C1">
        <w:rPr>
          <w:rFonts w:ascii="Poppins" w:hAnsi="Poppins" w:cs="Poppins"/>
        </w:rPr>
        <w:t>che</w:t>
      </w:r>
      <w:proofErr w:type="spellEnd"/>
      <w:r w:rsidRPr="00BE08C1">
        <w:rPr>
          <w:rFonts w:ascii="Poppins" w:hAnsi="Poppins" w:cs="Poppins"/>
        </w:rPr>
        <w:t xml:space="preserve"> </w:t>
      </w:r>
      <w:proofErr w:type="spellStart"/>
      <w:r w:rsidRPr="00BE08C1">
        <w:rPr>
          <w:rFonts w:ascii="Poppins" w:hAnsi="Poppins" w:cs="Poppins"/>
        </w:rPr>
        <w:t>ventennale</w:t>
      </w:r>
      <w:proofErr w:type="spellEnd"/>
      <w:r w:rsidRPr="00BE08C1">
        <w:rPr>
          <w:rFonts w:ascii="Poppins" w:hAnsi="Poppins" w:cs="Poppins"/>
        </w:rPr>
        <w:t xml:space="preserve"> </w:t>
      </w:r>
      <w:proofErr w:type="spellStart"/>
      <w:r w:rsidRPr="00BE08C1">
        <w:rPr>
          <w:rFonts w:ascii="Poppins" w:hAnsi="Poppins" w:cs="Poppins"/>
        </w:rPr>
        <w:t>carriera</w:t>
      </w:r>
      <w:proofErr w:type="spellEnd"/>
      <w:r w:rsidRPr="00BE08C1">
        <w:rPr>
          <w:rFonts w:ascii="Poppins" w:hAnsi="Poppins" w:cs="Poppins"/>
        </w:rPr>
        <w:t xml:space="preserve"> da </w:t>
      </w:r>
      <w:proofErr w:type="spellStart"/>
      <w:r w:rsidRPr="00BE08C1">
        <w:rPr>
          <w:rFonts w:ascii="Poppins" w:hAnsi="Poppins" w:cs="Poppins"/>
        </w:rPr>
        <w:t>giocatore</w:t>
      </w:r>
      <w:proofErr w:type="spellEnd"/>
      <w:r w:rsidRPr="00BE08C1">
        <w:rPr>
          <w:rFonts w:ascii="Poppins" w:hAnsi="Poppins" w:cs="Poppins"/>
        </w:rPr>
        <w:t xml:space="preserve"> ha </w:t>
      </w:r>
      <w:proofErr w:type="spellStart"/>
      <w:r w:rsidRPr="00BE08C1">
        <w:rPr>
          <w:rFonts w:ascii="Poppins" w:hAnsi="Poppins" w:cs="Poppins"/>
        </w:rPr>
        <w:t>indossato</w:t>
      </w:r>
      <w:proofErr w:type="spellEnd"/>
      <w:r w:rsidRPr="00BE08C1">
        <w:rPr>
          <w:rFonts w:ascii="Poppins" w:hAnsi="Poppins" w:cs="Poppins"/>
        </w:rPr>
        <w:t xml:space="preserve"> la </w:t>
      </w:r>
      <w:proofErr w:type="spellStart"/>
      <w:r w:rsidRPr="00BE08C1">
        <w:rPr>
          <w:rFonts w:ascii="Poppins" w:hAnsi="Poppins" w:cs="Poppins"/>
        </w:rPr>
        <w:t>casacca</w:t>
      </w:r>
      <w:proofErr w:type="spellEnd"/>
      <w:r w:rsidRPr="00BE08C1">
        <w:rPr>
          <w:rFonts w:ascii="Poppins" w:hAnsi="Poppins" w:cs="Poppins"/>
        </w:rPr>
        <w:t xml:space="preserve"> di </w:t>
      </w:r>
      <w:proofErr w:type="spellStart"/>
      <w:r w:rsidRPr="00BE08C1">
        <w:rPr>
          <w:rFonts w:ascii="Poppins" w:hAnsi="Poppins" w:cs="Poppins"/>
        </w:rPr>
        <w:t>prestigiosi</w:t>
      </w:r>
      <w:proofErr w:type="spellEnd"/>
      <w:r w:rsidRPr="00BE08C1">
        <w:rPr>
          <w:rFonts w:ascii="Poppins" w:hAnsi="Poppins" w:cs="Poppins"/>
        </w:rPr>
        <w:t xml:space="preserve"> club </w:t>
      </w:r>
      <w:proofErr w:type="spellStart"/>
      <w:r w:rsidRPr="00BE08C1">
        <w:rPr>
          <w:rFonts w:ascii="Poppins" w:hAnsi="Poppins" w:cs="Poppins"/>
        </w:rPr>
        <w:t>quali</w:t>
      </w:r>
      <w:proofErr w:type="spellEnd"/>
      <w:r w:rsidRPr="00BE08C1">
        <w:rPr>
          <w:rFonts w:ascii="Poppins" w:hAnsi="Poppins" w:cs="Poppins"/>
        </w:rPr>
        <w:t xml:space="preserve"> Cuneo e Modena con in </w:t>
      </w:r>
      <w:proofErr w:type="spellStart"/>
      <w:r w:rsidRPr="00BE08C1">
        <w:rPr>
          <w:rFonts w:ascii="Poppins" w:hAnsi="Poppins" w:cs="Poppins"/>
        </w:rPr>
        <w:t>quali</w:t>
      </w:r>
      <w:proofErr w:type="spellEnd"/>
      <w:r w:rsidRPr="00BE08C1">
        <w:rPr>
          <w:rFonts w:ascii="Poppins" w:hAnsi="Poppins" w:cs="Poppins"/>
        </w:rPr>
        <w:t xml:space="preserve"> ha </w:t>
      </w:r>
      <w:proofErr w:type="spellStart"/>
      <w:r w:rsidRPr="00BE08C1">
        <w:rPr>
          <w:rFonts w:ascii="Poppins" w:hAnsi="Poppins" w:cs="Poppins"/>
        </w:rPr>
        <w:t>vinto</w:t>
      </w:r>
      <w:proofErr w:type="spellEnd"/>
      <w:r w:rsidRPr="00BE08C1">
        <w:rPr>
          <w:rFonts w:ascii="Poppins" w:hAnsi="Poppins" w:cs="Poppins"/>
        </w:rPr>
        <w:t xml:space="preserve"> </w:t>
      </w:r>
      <w:proofErr w:type="spellStart"/>
      <w:r w:rsidRPr="00BE08C1">
        <w:rPr>
          <w:rFonts w:ascii="Poppins" w:hAnsi="Poppins" w:cs="Poppins"/>
        </w:rPr>
        <w:t>titoli</w:t>
      </w:r>
      <w:proofErr w:type="spellEnd"/>
      <w:r w:rsidRPr="00BE08C1">
        <w:rPr>
          <w:rFonts w:ascii="Poppins" w:hAnsi="Poppins" w:cs="Poppins"/>
        </w:rPr>
        <w:t xml:space="preserve"> </w:t>
      </w:r>
      <w:proofErr w:type="spellStart"/>
      <w:r w:rsidRPr="00BE08C1">
        <w:rPr>
          <w:rFonts w:ascii="Poppins" w:hAnsi="Poppins" w:cs="Poppins"/>
        </w:rPr>
        <w:t>nazionali</w:t>
      </w:r>
      <w:proofErr w:type="spellEnd"/>
      <w:r w:rsidRPr="00BE08C1">
        <w:rPr>
          <w:rFonts w:ascii="Poppins" w:hAnsi="Poppins" w:cs="Poppins"/>
        </w:rPr>
        <w:t xml:space="preserve"> e </w:t>
      </w:r>
      <w:proofErr w:type="spellStart"/>
      <w:r w:rsidRPr="00BE08C1">
        <w:rPr>
          <w:rFonts w:ascii="Poppins" w:hAnsi="Poppins" w:cs="Poppins"/>
        </w:rPr>
        <w:t>internazionali</w:t>
      </w:r>
      <w:proofErr w:type="spellEnd"/>
      <w:r w:rsidRPr="00BE08C1">
        <w:rPr>
          <w:rFonts w:ascii="Poppins" w:hAnsi="Poppins" w:cs="Poppins"/>
        </w:rPr>
        <w:t xml:space="preserve">. 330 le </w:t>
      </w:r>
      <w:proofErr w:type="spellStart"/>
      <w:r w:rsidRPr="00BE08C1">
        <w:rPr>
          <w:rFonts w:ascii="Poppins" w:hAnsi="Poppins" w:cs="Poppins"/>
        </w:rPr>
        <w:t>presenze</w:t>
      </w:r>
      <w:proofErr w:type="spellEnd"/>
      <w:r w:rsidRPr="00BE08C1">
        <w:rPr>
          <w:rFonts w:ascii="Poppins" w:hAnsi="Poppins" w:cs="Poppins"/>
        </w:rPr>
        <w:t xml:space="preserve"> in Nazionale con la quale ha </w:t>
      </w:r>
      <w:proofErr w:type="spellStart"/>
      <w:r w:rsidRPr="00BE08C1">
        <w:rPr>
          <w:rFonts w:ascii="Poppins" w:hAnsi="Poppins" w:cs="Poppins"/>
        </w:rPr>
        <w:t>vinto</w:t>
      </w:r>
      <w:proofErr w:type="spellEnd"/>
      <w:r w:rsidRPr="00BE08C1">
        <w:rPr>
          <w:rFonts w:ascii="Poppins" w:hAnsi="Poppins" w:cs="Poppins"/>
        </w:rPr>
        <w:t xml:space="preserve"> </w:t>
      </w:r>
      <w:proofErr w:type="spellStart"/>
      <w:r w:rsidRPr="00BE08C1">
        <w:rPr>
          <w:rFonts w:ascii="Poppins" w:hAnsi="Poppins" w:cs="Poppins"/>
        </w:rPr>
        <w:t>i</w:t>
      </w:r>
      <w:proofErr w:type="spellEnd"/>
      <w:r w:rsidRPr="00BE08C1">
        <w:rPr>
          <w:rFonts w:ascii="Poppins" w:hAnsi="Poppins" w:cs="Poppins"/>
        </w:rPr>
        <w:t xml:space="preserve"> </w:t>
      </w:r>
      <w:proofErr w:type="spellStart"/>
      <w:r w:rsidRPr="00BE08C1">
        <w:rPr>
          <w:rFonts w:ascii="Poppins" w:hAnsi="Poppins" w:cs="Poppins"/>
        </w:rPr>
        <w:t>tre</w:t>
      </w:r>
      <w:proofErr w:type="spellEnd"/>
      <w:r w:rsidRPr="00BE08C1">
        <w:rPr>
          <w:rFonts w:ascii="Poppins" w:hAnsi="Poppins" w:cs="Poppins"/>
        </w:rPr>
        <w:t xml:space="preserve"> </w:t>
      </w:r>
      <w:proofErr w:type="spellStart"/>
      <w:r w:rsidRPr="00BE08C1">
        <w:rPr>
          <w:rFonts w:ascii="Poppins" w:hAnsi="Poppins" w:cs="Poppins"/>
        </w:rPr>
        <w:t>titoli</w:t>
      </w:r>
      <w:proofErr w:type="spellEnd"/>
      <w:r w:rsidRPr="00BE08C1">
        <w:rPr>
          <w:rFonts w:ascii="Poppins" w:hAnsi="Poppins" w:cs="Poppins"/>
        </w:rPr>
        <w:t xml:space="preserve"> </w:t>
      </w:r>
      <w:proofErr w:type="spellStart"/>
      <w:r w:rsidRPr="00BE08C1">
        <w:rPr>
          <w:rFonts w:ascii="Poppins" w:hAnsi="Poppins" w:cs="Poppins"/>
        </w:rPr>
        <w:t>mondiali</w:t>
      </w:r>
      <w:proofErr w:type="spellEnd"/>
      <w:r w:rsidRPr="00BE08C1">
        <w:rPr>
          <w:rFonts w:ascii="Poppins" w:hAnsi="Poppins" w:cs="Poppins"/>
        </w:rPr>
        <w:t xml:space="preserve"> </w:t>
      </w:r>
      <w:proofErr w:type="spellStart"/>
      <w:r w:rsidRPr="00BE08C1">
        <w:rPr>
          <w:rFonts w:ascii="Poppins" w:hAnsi="Poppins" w:cs="Poppins"/>
        </w:rPr>
        <w:t>tra</w:t>
      </w:r>
      <w:proofErr w:type="spellEnd"/>
      <w:r w:rsidRPr="00BE08C1">
        <w:rPr>
          <w:rFonts w:ascii="Poppins" w:hAnsi="Poppins" w:cs="Poppins"/>
        </w:rPr>
        <w:t xml:space="preserve"> il 1990 e il 1998 (Rio de Janeiro 1990, Atene 1994, Tokyo 1998), </w:t>
      </w:r>
      <w:proofErr w:type="spellStart"/>
      <w:r w:rsidRPr="00BE08C1">
        <w:rPr>
          <w:rFonts w:ascii="Poppins" w:hAnsi="Poppins" w:cs="Poppins"/>
        </w:rPr>
        <w:t>i</w:t>
      </w:r>
      <w:proofErr w:type="spellEnd"/>
      <w:r w:rsidRPr="00BE08C1">
        <w:rPr>
          <w:rFonts w:ascii="Poppins" w:hAnsi="Poppins" w:cs="Poppins"/>
        </w:rPr>
        <w:t xml:space="preserve"> Campionati </w:t>
      </w:r>
      <w:proofErr w:type="spellStart"/>
      <w:r w:rsidRPr="00BE08C1">
        <w:rPr>
          <w:rFonts w:ascii="Poppins" w:hAnsi="Poppins" w:cs="Poppins"/>
        </w:rPr>
        <w:t>Europei</w:t>
      </w:r>
      <w:proofErr w:type="spellEnd"/>
      <w:r w:rsidRPr="00BE08C1">
        <w:rPr>
          <w:rFonts w:ascii="Poppins" w:hAnsi="Poppins" w:cs="Poppins"/>
        </w:rPr>
        <w:t xml:space="preserve"> (</w:t>
      </w:r>
      <w:proofErr w:type="spellStart"/>
      <w:r w:rsidRPr="00BE08C1">
        <w:rPr>
          <w:rFonts w:ascii="Poppins" w:hAnsi="Poppins" w:cs="Poppins"/>
        </w:rPr>
        <w:t>Stoccolma</w:t>
      </w:r>
      <w:proofErr w:type="spellEnd"/>
      <w:r w:rsidRPr="00BE08C1">
        <w:rPr>
          <w:rFonts w:ascii="Poppins" w:hAnsi="Poppins" w:cs="Poppins"/>
        </w:rPr>
        <w:t xml:space="preserve"> 1989) e 5 World League (1990 Osaka, 1991 Milano, 1992 Genova, 1994 Milano, 1995 Rio de Janeiro). È </w:t>
      </w:r>
      <w:proofErr w:type="spellStart"/>
      <w:r w:rsidRPr="00BE08C1">
        <w:rPr>
          <w:rFonts w:ascii="Poppins" w:hAnsi="Poppins" w:cs="Poppins"/>
        </w:rPr>
        <w:t>stato</w:t>
      </w:r>
      <w:proofErr w:type="spellEnd"/>
      <w:r w:rsidRPr="00BE08C1">
        <w:rPr>
          <w:rFonts w:ascii="Poppins" w:hAnsi="Poppins" w:cs="Poppins"/>
        </w:rPr>
        <w:t xml:space="preserve"> uno </w:t>
      </w:r>
      <w:proofErr w:type="spellStart"/>
      <w:r w:rsidRPr="00BE08C1">
        <w:rPr>
          <w:rFonts w:ascii="Poppins" w:hAnsi="Poppins" w:cs="Poppins"/>
        </w:rPr>
        <w:t>dei</w:t>
      </w:r>
      <w:proofErr w:type="spellEnd"/>
      <w:r w:rsidRPr="00BE08C1">
        <w:rPr>
          <w:rFonts w:ascii="Poppins" w:hAnsi="Poppins" w:cs="Poppins"/>
        </w:rPr>
        <w:t xml:space="preserve"> </w:t>
      </w:r>
      <w:proofErr w:type="spellStart"/>
      <w:r w:rsidRPr="00BE08C1">
        <w:rPr>
          <w:rFonts w:ascii="Poppins" w:hAnsi="Poppins" w:cs="Poppins"/>
        </w:rPr>
        <w:t>protagonisti</w:t>
      </w:r>
      <w:proofErr w:type="spellEnd"/>
      <w:r w:rsidRPr="00BE08C1">
        <w:rPr>
          <w:rFonts w:ascii="Poppins" w:hAnsi="Poppins" w:cs="Poppins"/>
        </w:rPr>
        <w:t xml:space="preserve"> della </w:t>
      </w:r>
      <w:proofErr w:type="spellStart"/>
      <w:r w:rsidRPr="00BE08C1">
        <w:rPr>
          <w:rFonts w:ascii="Poppins" w:hAnsi="Poppins" w:cs="Poppins"/>
        </w:rPr>
        <w:t>cosiddetta</w:t>
      </w:r>
      <w:proofErr w:type="spellEnd"/>
      <w:r w:rsidRPr="00BE08C1">
        <w:rPr>
          <w:rFonts w:ascii="Poppins" w:hAnsi="Poppins" w:cs="Poppins"/>
        </w:rPr>
        <w:t xml:space="preserve"> </w:t>
      </w:r>
      <w:proofErr w:type="spellStart"/>
      <w:r w:rsidRPr="00BE08C1">
        <w:rPr>
          <w:rFonts w:ascii="Poppins" w:hAnsi="Poppins" w:cs="Poppins"/>
        </w:rPr>
        <w:t>Generazione</w:t>
      </w:r>
      <w:proofErr w:type="spellEnd"/>
      <w:r w:rsidRPr="00BE08C1">
        <w:rPr>
          <w:rFonts w:ascii="Poppins" w:hAnsi="Poppins" w:cs="Poppins"/>
        </w:rPr>
        <w:t xml:space="preserve"> </w:t>
      </w:r>
      <w:proofErr w:type="spellStart"/>
      <w:r w:rsidRPr="00BE08C1">
        <w:rPr>
          <w:rFonts w:ascii="Poppins" w:hAnsi="Poppins" w:cs="Poppins"/>
        </w:rPr>
        <w:t>dei</w:t>
      </w:r>
      <w:proofErr w:type="spellEnd"/>
      <w:r w:rsidRPr="00BE08C1">
        <w:rPr>
          <w:rFonts w:ascii="Poppins" w:hAnsi="Poppins" w:cs="Poppins"/>
        </w:rPr>
        <w:t xml:space="preserve"> Fenomeni. Nel 2001 la </w:t>
      </w:r>
      <w:proofErr w:type="spellStart"/>
      <w:r w:rsidRPr="00BE08C1">
        <w:rPr>
          <w:rFonts w:ascii="Poppins" w:hAnsi="Poppins" w:cs="Poppins"/>
        </w:rPr>
        <w:t>sua</w:t>
      </w:r>
      <w:proofErr w:type="spellEnd"/>
      <w:r w:rsidRPr="00BE08C1">
        <w:rPr>
          <w:rFonts w:ascii="Poppins" w:hAnsi="Poppins" w:cs="Poppins"/>
        </w:rPr>
        <w:t xml:space="preserve"> prima </w:t>
      </w:r>
      <w:proofErr w:type="spellStart"/>
      <w:r w:rsidRPr="00BE08C1">
        <w:rPr>
          <w:rFonts w:ascii="Poppins" w:hAnsi="Poppins" w:cs="Poppins"/>
        </w:rPr>
        <w:t>esperienza</w:t>
      </w:r>
      <w:proofErr w:type="spellEnd"/>
      <w:r w:rsidRPr="00BE08C1">
        <w:rPr>
          <w:rFonts w:ascii="Poppins" w:hAnsi="Poppins" w:cs="Poppins"/>
        </w:rPr>
        <w:t xml:space="preserve"> </w:t>
      </w:r>
      <w:proofErr w:type="spellStart"/>
      <w:r w:rsidRPr="00BE08C1">
        <w:rPr>
          <w:rFonts w:ascii="Poppins" w:hAnsi="Poppins" w:cs="Poppins"/>
        </w:rPr>
        <w:t>nelle</w:t>
      </w:r>
      <w:proofErr w:type="spellEnd"/>
      <w:r w:rsidRPr="00BE08C1">
        <w:rPr>
          <w:rFonts w:ascii="Poppins" w:hAnsi="Poppins" w:cs="Poppins"/>
        </w:rPr>
        <w:t xml:space="preserve"> </w:t>
      </w:r>
      <w:proofErr w:type="spellStart"/>
      <w:r w:rsidRPr="00BE08C1">
        <w:rPr>
          <w:rFonts w:ascii="Poppins" w:hAnsi="Poppins" w:cs="Poppins"/>
        </w:rPr>
        <w:t>vesti</w:t>
      </w:r>
      <w:proofErr w:type="spellEnd"/>
      <w:r w:rsidRPr="00BE08C1">
        <w:rPr>
          <w:rFonts w:ascii="Poppins" w:hAnsi="Poppins" w:cs="Poppins"/>
        </w:rPr>
        <w:t xml:space="preserve"> di </w:t>
      </w:r>
      <w:proofErr w:type="spellStart"/>
      <w:r w:rsidRPr="00BE08C1">
        <w:rPr>
          <w:rFonts w:ascii="Poppins" w:hAnsi="Poppins" w:cs="Poppins"/>
        </w:rPr>
        <w:t>allenatoregiocatore</w:t>
      </w:r>
      <w:proofErr w:type="spellEnd"/>
      <w:r w:rsidRPr="00BE08C1">
        <w:rPr>
          <w:rFonts w:ascii="Poppins" w:hAnsi="Poppins" w:cs="Poppins"/>
        </w:rPr>
        <w:t xml:space="preserve">, a Cuneo. Nella </w:t>
      </w:r>
      <w:proofErr w:type="spellStart"/>
      <w:r w:rsidRPr="00BE08C1">
        <w:rPr>
          <w:rFonts w:ascii="Poppins" w:hAnsi="Poppins" w:cs="Poppins"/>
        </w:rPr>
        <w:t>stagione</w:t>
      </w:r>
      <w:proofErr w:type="spellEnd"/>
      <w:r w:rsidRPr="00BE08C1">
        <w:rPr>
          <w:rFonts w:ascii="Poppins" w:hAnsi="Poppins" w:cs="Poppins"/>
        </w:rPr>
        <w:t xml:space="preserve"> 2002-2003 ha </w:t>
      </w:r>
      <w:proofErr w:type="spellStart"/>
      <w:r w:rsidRPr="00BE08C1">
        <w:rPr>
          <w:rFonts w:ascii="Poppins" w:hAnsi="Poppins" w:cs="Poppins"/>
        </w:rPr>
        <w:t>abbandonato</w:t>
      </w:r>
      <w:proofErr w:type="spellEnd"/>
      <w:r w:rsidRPr="00BE08C1">
        <w:rPr>
          <w:rFonts w:ascii="Poppins" w:hAnsi="Poppins" w:cs="Poppins"/>
        </w:rPr>
        <w:t xml:space="preserve"> </w:t>
      </w:r>
      <w:proofErr w:type="spellStart"/>
      <w:r w:rsidRPr="00BE08C1">
        <w:rPr>
          <w:rFonts w:ascii="Poppins" w:hAnsi="Poppins" w:cs="Poppins"/>
        </w:rPr>
        <w:t>definitivamente</w:t>
      </w:r>
      <w:proofErr w:type="spellEnd"/>
      <w:r w:rsidRPr="00BE08C1">
        <w:rPr>
          <w:rFonts w:ascii="Poppins" w:hAnsi="Poppins" w:cs="Poppins"/>
        </w:rPr>
        <w:t xml:space="preserve"> </w:t>
      </w:r>
      <w:proofErr w:type="spellStart"/>
      <w:r w:rsidRPr="00BE08C1">
        <w:rPr>
          <w:rFonts w:ascii="Poppins" w:hAnsi="Poppins" w:cs="Poppins"/>
        </w:rPr>
        <w:t>l'attività</w:t>
      </w:r>
      <w:proofErr w:type="spellEnd"/>
      <w:r w:rsidRPr="00BE08C1">
        <w:rPr>
          <w:rFonts w:ascii="Poppins" w:hAnsi="Poppins" w:cs="Poppins"/>
        </w:rPr>
        <w:t xml:space="preserve"> di </w:t>
      </w:r>
      <w:proofErr w:type="spellStart"/>
      <w:r w:rsidRPr="00BE08C1">
        <w:rPr>
          <w:rFonts w:ascii="Poppins" w:hAnsi="Poppins" w:cs="Poppins"/>
        </w:rPr>
        <w:t>giocatore</w:t>
      </w:r>
      <w:proofErr w:type="spellEnd"/>
      <w:r w:rsidRPr="00BE08C1">
        <w:rPr>
          <w:rFonts w:ascii="Poppins" w:hAnsi="Poppins" w:cs="Poppins"/>
        </w:rPr>
        <w:t xml:space="preserve"> per </w:t>
      </w:r>
      <w:proofErr w:type="spellStart"/>
      <w:r w:rsidRPr="00BE08C1">
        <w:rPr>
          <w:rFonts w:ascii="Poppins" w:hAnsi="Poppins" w:cs="Poppins"/>
        </w:rPr>
        <w:t>diventare</w:t>
      </w:r>
      <w:proofErr w:type="spellEnd"/>
      <w:r w:rsidRPr="00BE08C1">
        <w:rPr>
          <w:rFonts w:ascii="Poppins" w:hAnsi="Poppins" w:cs="Poppins"/>
        </w:rPr>
        <w:t xml:space="preserve"> </w:t>
      </w:r>
      <w:proofErr w:type="spellStart"/>
      <w:r w:rsidRPr="00BE08C1">
        <w:rPr>
          <w:rFonts w:ascii="Poppins" w:hAnsi="Poppins" w:cs="Poppins"/>
        </w:rPr>
        <w:t>allenatore</w:t>
      </w:r>
      <w:proofErr w:type="spellEnd"/>
      <w:r w:rsidRPr="00BE08C1">
        <w:rPr>
          <w:rFonts w:ascii="Poppins" w:hAnsi="Poppins" w:cs="Poppins"/>
        </w:rPr>
        <w:t xml:space="preserve"> a tutti </w:t>
      </w:r>
      <w:proofErr w:type="spellStart"/>
      <w:r w:rsidRPr="00BE08C1">
        <w:rPr>
          <w:rFonts w:ascii="Poppins" w:hAnsi="Poppins" w:cs="Poppins"/>
        </w:rPr>
        <w:t>gli</w:t>
      </w:r>
      <w:proofErr w:type="spellEnd"/>
      <w:r w:rsidRPr="00BE08C1">
        <w:rPr>
          <w:rFonts w:ascii="Poppins" w:hAnsi="Poppins" w:cs="Poppins"/>
        </w:rPr>
        <w:t xml:space="preserve"> </w:t>
      </w:r>
      <w:proofErr w:type="spellStart"/>
      <w:r w:rsidRPr="00BE08C1">
        <w:rPr>
          <w:rFonts w:ascii="Poppins" w:hAnsi="Poppins" w:cs="Poppins"/>
        </w:rPr>
        <w:t>effetti</w:t>
      </w:r>
      <w:proofErr w:type="spellEnd"/>
      <w:r w:rsidRPr="00BE08C1">
        <w:rPr>
          <w:rFonts w:ascii="Poppins" w:hAnsi="Poppins" w:cs="Poppins"/>
        </w:rPr>
        <w:t xml:space="preserve"> </w:t>
      </w:r>
      <w:proofErr w:type="spellStart"/>
      <w:r w:rsidRPr="00BE08C1">
        <w:rPr>
          <w:rFonts w:ascii="Poppins" w:hAnsi="Poppins" w:cs="Poppins"/>
        </w:rPr>
        <w:t>passando</w:t>
      </w:r>
      <w:proofErr w:type="spellEnd"/>
      <w:r w:rsidRPr="00BE08C1">
        <w:rPr>
          <w:rFonts w:ascii="Poppins" w:hAnsi="Poppins" w:cs="Poppins"/>
        </w:rPr>
        <w:t xml:space="preserve"> </w:t>
      </w:r>
      <w:proofErr w:type="spellStart"/>
      <w:r w:rsidRPr="00BE08C1">
        <w:rPr>
          <w:rFonts w:ascii="Poppins" w:hAnsi="Poppins" w:cs="Poppins"/>
        </w:rPr>
        <w:t>l’anno</w:t>
      </w:r>
      <w:proofErr w:type="spellEnd"/>
      <w:r w:rsidRPr="00BE08C1">
        <w:rPr>
          <w:rFonts w:ascii="Poppins" w:hAnsi="Poppins" w:cs="Poppins"/>
        </w:rPr>
        <w:t xml:space="preserve"> </w:t>
      </w:r>
      <w:proofErr w:type="spellStart"/>
      <w:r w:rsidRPr="00BE08C1">
        <w:rPr>
          <w:rFonts w:ascii="Poppins" w:hAnsi="Poppins" w:cs="Poppins"/>
        </w:rPr>
        <w:t>successivo</w:t>
      </w:r>
      <w:proofErr w:type="spellEnd"/>
      <w:r w:rsidRPr="00BE08C1">
        <w:rPr>
          <w:rFonts w:ascii="Poppins" w:hAnsi="Poppins" w:cs="Poppins"/>
        </w:rPr>
        <w:t xml:space="preserve"> da Cuneo a Perugia, </w:t>
      </w:r>
      <w:proofErr w:type="spellStart"/>
      <w:r w:rsidRPr="00BE08C1">
        <w:rPr>
          <w:rFonts w:ascii="Poppins" w:hAnsi="Poppins" w:cs="Poppins"/>
        </w:rPr>
        <w:t>società</w:t>
      </w:r>
      <w:proofErr w:type="spellEnd"/>
      <w:r w:rsidRPr="00BE08C1">
        <w:rPr>
          <w:rFonts w:ascii="Poppins" w:hAnsi="Poppins" w:cs="Poppins"/>
        </w:rPr>
        <w:t xml:space="preserve"> con cui ha </w:t>
      </w:r>
      <w:proofErr w:type="spellStart"/>
      <w:r w:rsidRPr="00BE08C1">
        <w:rPr>
          <w:rFonts w:ascii="Poppins" w:hAnsi="Poppins" w:cs="Poppins"/>
        </w:rPr>
        <w:t>conquistato</w:t>
      </w:r>
      <w:proofErr w:type="spellEnd"/>
      <w:r w:rsidRPr="00BE08C1">
        <w:rPr>
          <w:rFonts w:ascii="Poppins" w:hAnsi="Poppins" w:cs="Poppins"/>
        </w:rPr>
        <w:t xml:space="preserve"> uno storico accesso alla finale scudetto. Dal 2005 al 2010 ha </w:t>
      </w:r>
      <w:proofErr w:type="spellStart"/>
      <w:r w:rsidRPr="00BE08C1">
        <w:rPr>
          <w:rFonts w:ascii="Poppins" w:hAnsi="Poppins" w:cs="Poppins"/>
        </w:rPr>
        <w:t>allenato</w:t>
      </w:r>
      <w:proofErr w:type="spellEnd"/>
      <w:r w:rsidRPr="00BE08C1">
        <w:rPr>
          <w:rFonts w:ascii="Poppins" w:hAnsi="Poppins" w:cs="Poppins"/>
        </w:rPr>
        <w:t xml:space="preserve"> la Lube Volley </w:t>
      </w:r>
      <w:proofErr w:type="spellStart"/>
      <w:r w:rsidRPr="00BE08C1">
        <w:rPr>
          <w:rFonts w:ascii="Poppins" w:hAnsi="Poppins" w:cs="Poppins"/>
        </w:rPr>
        <w:t>vincendo</w:t>
      </w:r>
      <w:proofErr w:type="spellEnd"/>
      <w:r w:rsidRPr="00BE08C1">
        <w:rPr>
          <w:rFonts w:ascii="Poppins" w:hAnsi="Poppins" w:cs="Poppins"/>
        </w:rPr>
        <w:t xml:space="preserve"> sei </w:t>
      </w:r>
      <w:proofErr w:type="spellStart"/>
      <w:r w:rsidRPr="00BE08C1">
        <w:rPr>
          <w:rFonts w:ascii="Poppins" w:hAnsi="Poppins" w:cs="Poppins"/>
        </w:rPr>
        <w:t>titoli</w:t>
      </w:r>
      <w:proofErr w:type="spellEnd"/>
      <w:r w:rsidRPr="00BE08C1">
        <w:rPr>
          <w:rFonts w:ascii="Poppins" w:hAnsi="Poppins" w:cs="Poppins"/>
        </w:rPr>
        <w:t xml:space="preserve">: 1 scudetto (2005-2006), 2 Coppa Italia (2007-2008 e 2008-2009), 1 Coppa CEV (2005-2006) e 2 </w:t>
      </w:r>
      <w:proofErr w:type="spellStart"/>
      <w:r w:rsidRPr="00BE08C1">
        <w:rPr>
          <w:rFonts w:ascii="Poppins" w:hAnsi="Poppins" w:cs="Poppins"/>
        </w:rPr>
        <w:t>Supercoppa</w:t>
      </w:r>
      <w:proofErr w:type="spellEnd"/>
      <w:r w:rsidRPr="00BE08C1">
        <w:rPr>
          <w:rFonts w:ascii="Poppins" w:hAnsi="Poppins" w:cs="Poppins"/>
        </w:rPr>
        <w:t xml:space="preserve"> </w:t>
      </w:r>
      <w:proofErr w:type="spellStart"/>
      <w:r w:rsidRPr="00BE08C1">
        <w:rPr>
          <w:rFonts w:ascii="Poppins" w:hAnsi="Poppins" w:cs="Poppins"/>
        </w:rPr>
        <w:t>italiana</w:t>
      </w:r>
      <w:proofErr w:type="spellEnd"/>
      <w:r w:rsidRPr="00BE08C1">
        <w:rPr>
          <w:rFonts w:ascii="Poppins" w:hAnsi="Poppins" w:cs="Poppins"/>
        </w:rPr>
        <w:t xml:space="preserve"> (2006 e 2008). Nel 2011-2012 ha </w:t>
      </w:r>
      <w:proofErr w:type="spellStart"/>
      <w:r w:rsidRPr="00BE08C1">
        <w:rPr>
          <w:rFonts w:ascii="Poppins" w:hAnsi="Poppins" w:cs="Poppins"/>
        </w:rPr>
        <w:t>guidato</w:t>
      </w:r>
      <w:proofErr w:type="spellEnd"/>
      <w:r w:rsidRPr="00BE08C1">
        <w:rPr>
          <w:rFonts w:ascii="Poppins" w:hAnsi="Poppins" w:cs="Poppins"/>
        </w:rPr>
        <w:t xml:space="preserve"> </w:t>
      </w:r>
      <w:proofErr w:type="spellStart"/>
      <w:r w:rsidRPr="00BE08C1">
        <w:rPr>
          <w:rFonts w:ascii="Poppins" w:hAnsi="Poppins" w:cs="Poppins"/>
        </w:rPr>
        <w:t>fino</w:t>
      </w:r>
      <w:proofErr w:type="spellEnd"/>
      <w:r w:rsidRPr="00BE08C1">
        <w:rPr>
          <w:rFonts w:ascii="Poppins" w:hAnsi="Poppins" w:cs="Poppins"/>
        </w:rPr>
        <w:t xml:space="preserve"> a </w:t>
      </w:r>
      <w:proofErr w:type="spellStart"/>
      <w:r w:rsidRPr="00BE08C1">
        <w:rPr>
          <w:rFonts w:ascii="Poppins" w:hAnsi="Poppins" w:cs="Poppins"/>
        </w:rPr>
        <w:t>gennaio</w:t>
      </w:r>
      <w:proofErr w:type="spellEnd"/>
      <w:r w:rsidRPr="00BE08C1">
        <w:rPr>
          <w:rFonts w:ascii="Poppins" w:hAnsi="Poppins" w:cs="Poppins"/>
        </w:rPr>
        <w:t xml:space="preserve"> </w:t>
      </w:r>
      <w:proofErr w:type="spellStart"/>
      <w:r w:rsidRPr="00BE08C1">
        <w:rPr>
          <w:rFonts w:ascii="Poppins" w:hAnsi="Poppins" w:cs="Poppins"/>
        </w:rPr>
        <w:t>l’Umbria</w:t>
      </w:r>
      <w:proofErr w:type="spellEnd"/>
      <w:r w:rsidRPr="00BE08C1">
        <w:rPr>
          <w:rFonts w:ascii="Poppins" w:hAnsi="Poppins" w:cs="Poppins"/>
        </w:rPr>
        <w:t xml:space="preserve"> Volley San Giustino </w:t>
      </w:r>
      <w:proofErr w:type="spellStart"/>
      <w:r w:rsidRPr="00BE08C1">
        <w:rPr>
          <w:rFonts w:ascii="Poppins" w:hAnsi="Poppins" w:cs="Poppins"/>
        </w:rPr>
        <w:t>nel</w:t>
      </w:r>
      <w:proofErr w:type="spellEnd"/>
      <w:r w:rsidRPr="00BE08C1">
        <w:rPr>
          <w:rFonts w:ascii="Poppins" w:hAnsi="Poppins" w:cs="Poppins"/>
        </w:rPr>
        <w:t xml:space="preserve"> </w:t>
      </w:r>
      <w:proofErr w:type="spellStart"/>
      <w:r w:rsidRPr="00BE08C1">
        <w:rPr>
          <w:rFonts w:ascii="Poppins" w:hAnsi="Poppins" w:cs="Poppins"/>
        </w:rPr>
        <w:t>massimo</w:t>
      </w:r>
      <w:proofErr w:type="spellEnd"/>
      <w:r w:rsidRPr="00BE08C1">
        <w:rPr>
          <w:rFonts w:ascii="Poppins" w:hAnsi="Poppins" w:cs="Poppins"/>
        </w:rPr>
        <w:t xml:space="preserve"> </w:t>
      </w:r>
      <w:proofErr w:type="spellStart"/>
      <w:r w:rsidRPr="00BE08C1">
        <w:rPr>
          <w:rFonts w:ascii="Poppins" w:hAnsi="Poppins" w:cs="Poppins"/>
        </w:rPr>
        <w:t>campionato</w:t>
      </w:r>
      <w:proofErr w:type="spellEnd"/>
      <w:r w:rsidRPr="00BE08C1">
        <w:rPr>
          <w:rFonts w:ascii="Poppins" w:hAnsi="Poppins" w:cs="Poppins"/>
        </w:rPr>
        <w:t xml:space="preserve">, poi dal 2012 al 2014 la prima </w:t>
      </w:r>
      <w:proofErr w:type="spellStart"/>
      <w:r w:rsidRPr="00BE08C1">
        <w:rPr>
          <w:rFonts w:ascii="Poppins" w:hAnsi="Poppins" w:cs="Poppins"/>
        </w:rPr>
        <w:t>esperienza</w:t>
      </w:r>
      <w:proofErr w:type="spellEnd"/>
      <w:r w:rsidRPr="00BE08C1">
        <w:rPr>
          <w:rFonts w:ascii="Poppins" w:hAnsi="Poppins" w:cs="Poppins"/>
        </w:rPr>
        <w:t xml:space="preserve"> </w:t>
      </w:r>
      <w:proofErr w:type="spellStart"/>
      <w:r w:rsidRPr="00BE08C1">
        <w:rPr>
          <w:rFonts w:ascii="Poppins" w:hAnsi="Poppins" w:cs="Poppins"/>
        </w:rPr>
        <w:t>all’estero</w:t>
      </w:r>
      <w:proofErr w:type="spellEnd"/>
      <w:r w:rsidRPr="00BE08C1">
        <w:rPr>
          <w:rFonts w:ascii="Poppins" w:hAnsi="Poppins" w:cs="Poppins"/>
        </w:rPr>
        <w:t xml:space="preserve"> in Russia, come </w:t>
      </w:r>
      <w:proofErr w:type="spellStart"/>
      <w:r w:rsidRPr="00BE08C1">
        <w:rPr>
          <w:rFonts w:ascii="Poppins" w:hAnsi="Poppins" w:cs="Poppins"/>
        </w:rPr>
        <w:t>tecnico</w:t>
      </w:r>
      <w:proofErr w:type="spellEnd"/>
      <w:r w:rsidRPr="00BE08C1">
        <w:rPr>
          <w:rFonts w:ascii="Poppins" w:hAnsi="Poppins" w:cs="Poppins"/>
        </w:rPr>
        <w:t xml:space="preserve"> del </w:t>
      </w:r>
      <w:proofErr w:type="spellStart"/>
      <w:r w:rsidRPr="00BE08C1">
        <w:rPr>
          <w:rFonts w:ascii="Poppins" w:hAnsi="Poppins" w:cs="Poppins"/>
        </w:rPr>
        <w:t>Fakel</w:t>
      </w:r>
      <w:proofErr w:type="spellEnd"/>
      <w:r w:rsidRPr="00BE08C1">
        <w:rPr>
          <w:rFonts w:ascii="Poppins" w:hAnsi="Poppins" w:cs="Poppins"/>
        </w:rPr>
        <w:t xml:space="preserve"> Novy Urengoy. Nella </w:t>
      </w:r>
      <w:proofErr w:type="spellStart"/>
      <w:r w:rsidRPr="00BE08C1">
        <w:rPr>
          <w:rFonts w:ascii="Poppins" w:hAnsi="Poppins" w:cs="Poppins"/>
        </w:rPr>
        <w:t>stagione</w:t>
      </w:r>
      <w:proofErr w:type="spellEnd"/>
      <w:r w:rsidRPr="00BE08C1">
        <w:rPr>
          <w:rFonts w:ascii="Poppins" w:hAnsi="Poppins" w:cs="Poppins"/>
        </w:rPr>
        <w:t xml:space="preserve"> </w:t>
      </w:r>
      <w:proofErr w:type="spellStart"/>
      <w:r w:rsidRPr="00BE08C1">
        <w:rPr>
          <w:rFonts w:ascii="Poppins" w:hAnsi="Poppins" w:cs="Poppins"/>
        </w:rPr>
        <w:t>successiva</w:t>
      </w:r>
      <w:proofErr w:type="spellEnd"/>
      <w:r w:rsidRPr="00BE08C1">
        <w:rPr>
          <w:rFonts w:ascii="Poppins" w:hAnsi="Poppins" w:cs="Poppins"/>
        </w:rPr>
        <w:t xml:space="preserve"> il </w:t>
      </w:r>
      <w:proofErr w:type="spellStart"/>
      <w:r w:rsidRPr="00BE08C1">
        <w:rPr>
          <w:rFonts w:ascii="Poppins" w:hAnsi="Poppins" w:cs="Poppins"/>
        </w:rPr>
        <w:t>ritorno</w:t>
      </w:r>
      <w:proofErr w:type="spellEnd"/>
      <w:r w:rsidRPr="00BE08C1">
        <w:rPr>
          <w:rFonts w:ascii="Poppins" w:hAnsi="Poppins" w:cs="Poppins"/>
        </w:rPr>
        <w:t xml:space="preserve"> in Italia, dove ha </w:t>
      </w:r>
      <w:proofErr w:type="spellStart"/>
      <w:r w:rsidRPr="00BE08C1">
        <w:rPr>
          <w:rFonts w:ascii="Poppins" w:hAnsi="Poppins" w:cs="Poppins"/>
        </w:rPr>
        <w:t>guidato</w:t>
      </w:r>
      <w:proofErr w:type="spellEnd"/>
      <w:r w:rsidRPr="00BE08C1">
        <w:rPr>
          <w:rFonts w:ascii="Poppins" w:hAnsi="Poppins" w:cs="Poppins"/>
        </w:rPr>
        <w:t xml:space="preserve"> per </w:t>
      </w:r>
      <w:proofErr w:type="spellStart"/>
      <w:r w:rsidRPr="00BE08C1">
        <w:rPr>
          <w:rFonts w:ascii="Poppins" w:hAnsi="Poppins" w:cs="Poppins"/>
        </w:rPr>
        <w:t>alcuni</w:t>
      </w:r>
      <w:proofErr w:type="spellEnd"/>
      <w:r w:rsidRPr="00BE08C1">
        <w:rPr>
          <w:rFonts w:ascii="Poppins" w:hAnsi="Poppins" w:cs="Poppins"/>
        </w:rPr>
        <w:t xml:space="preserve"> </w:t>
      </w:r>
      <w:proofErr w:type="spellStart"/>
      <w:r w:rsidRPr="00BE08C1">
        <w:rPr>
          <w:rFonts w:ascii="Poppins" w:hAnsi="Poppins" w:cs="Poppins"/>
        </w:rPr>
        <w:t>mesi</w:t>
      </w:r>
      <w:proofErr w:type="spellEnd"/>
      <w:r w:rsidRPr="00BE08C1">
        <w:rPr>
          <w:rFonts w:ascii="Poppins" w:hAnsi="Poppins" w:cs="Poppins"/>
        </w:rPr>
        <w:t xml:space="preserve"> la </w:t>
      </w:r>
      <w:proofErr w:type="spellStart"/>
      <w:r w:rsidRPr="00BE08C1">
        <w:rPr>
          <w:rFonts w:ascii="Poppins" w:hAnsi="Poppins" w:cs="Poppins"/>
        </w:rPr>
        <w:t>Tonno</w:t>
      </w:r>
      <w:proofErr w:type="spellEnd"/>
      <w:r w:rsidRPr="00BE08C1">
        <w:rPr>
          <w:rFonts w:ascii="Poppins" w:hAnsi="Poppins" w:cs="Poppins"/>
        </w:rPr>
        <w:t xml:space="preserve"> </w:t>
      </w:r>
      <w:proofErr w:type="spellStart"/>
      <w:r w:rsidRPr="00BE08C1">
        <w:rPr>
          <w:rFonts w:ascii="Poppins" w:hAnsi="Poppins" w:cs="Poppins"/>
        </w:rPr>
        <w:t>Callipo</w:t>
      </w:r>
      <w:proofErr w:type="spellEnd"/>
      <w:r w:rsidRPr="00BE08C1">
        <w:rPr>
          <w:rFonts w:ascii="Poppins" w:hAnsi="Poppins" w:cs="Poppins"/>
        </w:rPr>
        <w:t xml:space="preserve"> </w:t>
      </w:r>
      <w:proofErr w:type="spellStart"/>
      <w:r w:rsidRPr="00BE08C1">
        <w:rPr>
          <w:rFonts w:ascii="Poppins" w:hAnsi="Poppins" w:cs="Poppins"/>
        </w:rPr>
        <w:lastRenderedPageBreak/>
        <w:t>Vibo</w:t>
      </w:r>
      <w:proofErr w:type="spellEnd"/>
      <w:r w:rsidRPr="00BE08C1">
        <w:rPr>
          <w:rFonts w:ascii="Poppins" w:hAnsi="Poppins" w:cs="Poppins"/>
        </w:rPr>
        <w:t xml:space="preserve"> Valentia, prima di </w:t>
      </w:r>
      <w:proofErr w:type="spellStart"/>
      <w:r w:rsidRPr="00BE08C1">
        <w:rPr>
          <w:rFonts w:ascii="Poppins" w:hAnsi="Poppins" w:cs="Poppins"/>
        </w:rPr>
        <w:t>andare</w:t>
      </w:r>
      <w:proofErr w:type="spellEnd"/>
      <w:r w:rsidRPr="00BE08C1">
        <w:rPr>
          <w:rFonts w:ascii="Poppins" w:hAnsi="Poppins" w:cs="Poppins"/>
        </w:rPr>
        <w:t xml:space="preserve"> </w:t>
      </w:r>
      <w:proofErr w:type="spellStart"/>
      <w:r w:rsidRPr="00BE08C1">
        <w:rPr>
          <w:rFonts w:ascii="Poppins" w:hAnsi="Poppins" w:cs="Poppins"/>
        </w:rPr>
        <w:t>ad</w:t>
      </w:r>
      <w:proofErr w:type="spellEnd"/>
      <w:r w:rsidRPr="00BE08C1">
        <w:rPr>
          <w:rFonts w:ascii="Poppins" w:hAnsi="Poppins" w:cs="Poppins"/>
        </w:rPr>
        <w:t xml:space="preserve"> </w:t>
      </w:r>
      <w:proofErr w:type="spellStart"/>
      <w:r w:rsidRPr="00BE08C1">
        <w:rPr>
          <w:rFonts w:ascii="Poppins" w:hAnsi="Poppins" w:cs="Poppins"/>
        </w:rPr>
        <w:t>allenare</w:t>
      </w:r>
      <w:proofErr w:type="spellEnd"/>
      <w:r w:rsidRPr="00BE08C1">
        <w:rPr>
          <w:rFonts w:ascii="Poppins" w:hAnsi="Poppins" w:cs="Poppins"/>
        </w:rPr>
        <w:t xml:space="preserve"> </w:t>
      </w:r>
      <w:proofErr w:type="spellStart"/>
      <w:r w:rsidRPr="00BE08C1">
        <w:rPr>
          <w:rFonts w:ascii="Poppins" w:hAnsi="Poppins" w:cs="Poppins"/>
        </w:rPr>
        <w:t>nuovamente</w:t>
      </w:r>
      <w:proofErr w:type="spellEnd"/>
      <w:r w:rsidRPr="00BE08C1">
        <w:rPr>
          <w:rFonts w:ascii="Poppins" w:hAnsi="Poppins" w:cs="Poppins"/>
        </w:rPr>
        <w:t xml:space="preserve"> </w:t>
      </w:r>
      <w:proofErr w:type="spellStart"/>
      <w:r w:rsidRPr="00BE08C1">
        <w:rPr>
          <w:rFonts w:ascii="Poppins" w:hAnsi="Poppins" w:cs="Poppins"/>
        </w:rPr>
        <w:t>all’estero</w:t>
      </w:r>
      <w:proofErr w:type="spellEnd"/>
      <w:r w:rsidRPr="00BE08C1">
        <w:rPr>
          <w:rFonts w:ascii="Poppins" w:hAnsi="Poppins" w:cs="Poppins"/>
        </w:rPr>
        <w:t xml:space="preserve">, </w:t>
      </w:r>
      <w:proofErr w:type="spellStart"/>
      <w:r w:rsidRPr="00BE08C1">
        <w:rPr>
          <w:rFonts w:ascii="Poppins" w:hAnsi="Poppins" w:cs="Poppins"/>
        </w:rPr>
        <w:t>stavolta</w:t>
      </w:r>
      <w:proofErr w:type="spellEnd"/>
      <w:r w:rsidRPr="00BE08C1">
        <w:rPr>
          <w:rFonts w:ascii="Poppins" w:hAnsi="Poppins" w:cs="Poppins"/>
        </w:rPr>
        <w:t xml:space="preserve"> in Polonia: De Giorgi ha </w:t>
      </w:r>
      <w:proofErr w:type="spellStart"/>
      <w:r w:rsidRPr="00BE08C1">
        <w:rPr>
          <w:rFonts w:ascii="Poppins" w:hAnsi="Poppins" w:cs="Poppins"/>
        </w:rPr>
        <w:t>preso</w:t>
      </w:r>
      <w:proofErr w:type="spellEnd"/>
      <w:r w:rsidRPr="00BE08C1">
        <w:rPr>
          <w:rFonts w:ascii="Poppins" w:hAnsi="Poppins" w:cs="Poppins"/>
        </w:rPr>
        <w:t xml:space="preserve"> le </w:t>
      </w:r>
      <w:proofErr w:type="spellStart"/>
      <w:r w:rsidRPr="00BE08C1">
        <w:rPr>
          <w:rFonts w:ascii="Poppins" w:hAnsi="Poppins" w:cs="Poppins"/>
        </w:rPr>
        <w:t>redini</w:t>
      </w:r>
      <w:proofErr w:type="spellEnd"/>
      <w:r w:rsidRPr="00BE08C1">
        <w:rPr>
          <w:rFonts w:ascii="Poppins" w:hAnsi="Poppins" w:cs="Poppins"/>
        </w:rPr>
        <w:t xml:space="preserve"> </w:t>
      </w:r>
      <w:proofErr w:type="spellStart"/>
      <w:r w:rsidRPr="00BE08C1">
        <w:rPr>
          <w:rFonts w:ascii="Poppins" w:hAnsi="Poppins" w:cs="Poppins"/>
        </w:rPr>
        <w:t>dello</w:t>
      </w:r>
      <w:proofErr w:type="spellEnd"/>
      <w:r w:rsidRPr="00BE08C1">
        <w:rPr>
          <w:rFonts w:ascii="Poppins" w:hAnsi="Poppins" w:cs="Poppins"/>
        </w:rPr>
        <w:t xml:space="preserve"> </w:t>
      </w:r>
      <w:proofErr w:type="spellStart"/>
      <w:r w:rsidRPr="00BE08C1">
        <w:rPr>
          <w:rFonts w:ascii="Poppins" w:hAnsi="Poppins" w:cs="Poppins"/>
        </w:rPr>
        <w:t>Zaksa</w:t>
      </w:r>
      <w:proofErr w:type="spellEnd"/>
      <w:r w:rsidRPr="00BE08C1">
        <w:rPr>
          <w:rFonts w:ascii="Poppins" w:hAnsi="Poppins" w:cs="Poppins"/>
        </w:rPr>
        <w:t xml:space="preserve"> </w:t>
      </w:r>
      <w:proofErr w:type="spellStart"/>
      <w:r w:rsidRPr="00BE08C1">
        <w:rPr>
          <w:rFonts w:ascii="Poppins" w:hAnsi="Poppins" w:cs="Poppins"/>
        </w:rPr>
        <w:t>Kedzierzyn-Kozle</w:t>
      </w:r>
      <w:proofErr w:type="spellEnd"/>
      <w:r w:rsidRPr="00BE08C1">
        <w:rPr>
          <w:rFonts w:ascii="Poppins" w:hAnsi="Poppins" w:cs="Poppins"/>
        </w:rPr>
        <w:t xml:space="preserve"> per due </w:t>
      </w:r>
      <w:proofErr w:type="spellStart"/>
      <w:r w:rsidRPr="00BE08C1">
        <w:rPr>
          <w:rFonts w:ascii="Poppins" w:hAnsi="Poppins" w:cs="Poppins"/>
        </w:rPr>
        <w:t>stagioni</w:t>
      </w:r>
      <w:proofErr w:type="spellEnd"/>
      <w:r w:rsidRPr="00BE08C1">
        <w:rPr>
          <w:rFonts w:ascii="Poppins" w:hAnsi="Poppins" w:cs="Poppins"/>
        </w:rPr>
        <w:t xml:space="preserve"> (dal 2015 al 2017) </w:t>
      </w:r>
      <w:proofErr w:type="spellStart"/>
      <w:r w:rsidRPr="00BE08C1">
        <w:rPr>
          <w:rFonts w:ascii="Poppins" w:hAnsi="Poppins" w:cs="Poppins"/>
        </w:rPr>
        <w:t>conquistando</w:t>
      </w:r>
      <w:proofErr w:type="spellEnd"/>
      <w:r w:rsidRPr="00BE08C1">
        <w:rPr>
          <w:rFonts w:ascii="Poppins" w:hAnsi="Poppins" w:cs="Poppins"/>
        </w:rPr>
        <w:t xml:space="preserve"> due </w:t>
      </w:r>
      <w:proofErr w:type="spellStart"/>
      <w:r w:rsidRPr="00BE08C1">
        <w:rPr>
          <w:rFonts w:ascii="Poppins" w:hAnsi="Poppins" w:cs="Poppins"/>
        </w:rPr>
        <w:t>titoli</w:t>
      </w:r>
      <w:proofErr w:type="spellEnd"/>
      <w:r w:rsidRPr="00BE08C1">
        <w:rPr>
          <w:rFonts w:ascii="Poppins" w:hAnsi="Poppins" w:cs="Poppins"/>
        </w:rPr>
        <w:t xml:space="preserve"> </w:t>
      </w:r>
      <w:proofErr w:type="spellStart"/>
      <w:r w:rsidRPr="00BE08C1">
        <w:rPr>
          <w:rFonts w:ascii="Poppins" w:hAnsi="Poppins" w:cs="Poppins"/>
        </w:rPr>
        <w:t>nazionali</w:t>
      </w:r>
      <w:proofErr w:type="spellEnd"/>
      <w:r w:rsidRPr="00BE08C1">
        <w:rPr>
          <w:rFonts w:ascii="Poppins" w:hAnsi="Poppins" w:cs="Poppins"/>
        </w:rPr>
        <w:t xml:space="preserve"> e </w:t>
      </w:r>
      <w:proofErr w:type="spellStart"/>
      <w:r w:rsidRPr="00BE08C1">
        <w:rPr>
          <w:rFonts w:ascii="Poppins" w:hAnsi="Poppins" w:cs="Poppins"/>
        </w:rPr>
        <w:t>una</w:t>
      </w:r>
      <w:proofErr w:type="spellEnd"/>
      <w:r w:rsidRPr="00BE08C1">
        <w:rPr>
          <w:rFonts w:ascii="Poppins" w:hAnsi="Poppins" w:cs="Poppins"/>
        </w:rPr>
        <w:t xml:space="preserve"> Coppa di Polonia. </w:t>
      </w:r>
      <w:proofErr w:type="spellStart"/>
      <w:r w:rsidRPr="00BE08C1">
        <w:rPr>
          <w:rFonts w:ascii="Poppins" w:hAnsi="Poppins" w:cs="Poppins"/>
        </w:rPr>
        <w:t>Nell’estate</w:t>
      </w:r>
      <w:proofErr w:type="spellEnd"/>
      <w:r w:rsidRPr="00BE08C1">
        <w:rPr>
          <w:rFonts w:ascii="Poppins" w:hAnsi="Poppins" w:cs="Poppins"/>
        </w:rPr>
        <w:t xml:space="preserve"> 2017 è </w:t>
      </w:r>
      <w:proofErr w:type="spellStart"/>
      <w:r w:rsidRPr="00BE08C1">
        <w:rPr>
          <w:rFonts w:ascii="Poppins" w:hAnsi="Poppins" w:cs="Poppins"/>
        </w:rPr>
        <w:t>stato</w:t>
      </w:r>
      <w:proofErr w:type="spellEnd"/>
      <w:r w:rsidRPr="00BE08C1">
        <w:rPr>
          <w:rFonts w:ascii="Poppins" w:hAnsi="Poppins" w:cs="Poppins"/>
        </w:rPr>
        <w:t xml:space="preserve"> </w:t>
      </w:r>
      <w:proofErr w:type="spellStart"/>
      <w:r w:rsidRPr="00BE08C1">
        <w:rPr>
          <w:rFonts w:ascii="Poppins" w:hAnsi="Poppins" w:cs="Poppins"/>
        </w:rPr>
        <w:t>nominato</w:t>
      </w:r>
      <w:proofErr w:type="spellEnd"/>
      <w:r w:rsidRPr="00BE08C1">
        <w:rPr>
          <w:rFonts w:ascii="Poppins" w:hAnsi="Poppins" w:cs="Poppins"/>
        </w:rPr>
        <w:t xml:space="preserve"> </w:t>
      </w:r>
      <w:proofErr w:type="spellStart"/>
      <w:r w:rsidRPr="00BE08C1">
        <w:rPr>
          <w:rFonts w:ascii="Poppins" w:hAnsi="Poppins" w:cs="Poppins"/>
        </w:rPr>
        <w:t>commissario</w:t>
      </w:r>
      <w:proofErr w:type="spellEnd"/>
      <w:r w:rsidRPr="00BE08C1">
        <w:rPr>
          <w:rFonts w:ascii="Poppins" w:hAnsi="Poppins" w:cs="Poppins"/>
        </w:rPr>
        <w:t xml:space="preserve"> </w:t>
      </w:r>
      <w:proofErr w:type="spellStart"/>
      <w:r w:rsidRPr="00BE08C1">
        <w:rPr>
          <w:rFonts w:ascii="Poppins" w:hAnsi="Poppins" w:cs="Poppins"/>
        </w:rPr>
        <w:t>tecnico</w:t>
      </w:r>
      <w:proofErr w:type="spellEnd"/>
      <w:r w:rsidRPr="00BE08C1">
        <w:rPr>
          <w:rFonts w:ascii="Poppins" w:hAnsi="Poppins" w:cs="Poppins"/>
        </w:rPr>
        <w:t xml:space="preserve"> della Nazionale polacca e dal </w:t>
      </w:r>
      <w:proofErr w:type="spellStart"/>
      <w:r w:rsidRPr="00BE08C1">
        <w:rPr>
          <w:rFonts w:ascii="Poppins" w:hAnsi="Poppins" w:cs="Poppins"/>
        </w:rPr>
        <w:t>gennaio</w:t>
      </w:r>
      <w:proofErr w:type="spellEnd"/>
      <w:r w:rsidRPr="00BE08C1">
        <w:rPr>
          <w:rFonts w:ascii="Poppins" w:hAnsi="Poppins" w:cs="Poppins"/>
        </w:rPr>
        <w:t xml:space="preserve"> 2018 in poi è </w:t>
      </w:r>
      <w:proofErr w:type="spellStart"/>
      <w:r w:rsidRPr="00BE08C1">
        <w:rPr>
          <w:rFonts w:ascii="Poppins" w:hAnsi="Poppins" w:cs="Poppins"/>
        </w:rPr>
        <w:t>tornato</w:t>
      </w:r>
      <w:proofErr w:type="spellEnd"/>
      <w:r w:rsidRPr="00BE08C1">
        <w:rPr>
          <w:rFonts w:ascii="Poppins" w:hAnsi="Poppins" w:cs="Poppins"/>
        </w:rPr>
        <w:t xml:space="preserve"> a </w:t>
      </w:r>
      <w:proofErr w:type="spellStart"/>
      <w:r w:rsidRPr="00BE08C1">
        <w:rPr>
          <w:rFonts w:ascii="Poppins" w:hAnsi="Poppins" w:cs="Poppins"/>
        </w:rPr>
        <w:t>sedere</w:t>
      </w:r>
      <w:proofErr w:type="spellEnd"/>
      <w:r w:rsidRPr="00BE08C1">
        <w:rPr>
          <w:rFonts w:ascii="Poppins" w:hAnsi="Poppins" w:cs="Poppins"/>
        </w:rPr>
        <w:t xml:space="preserve"> in </w:t>
      </w:r>
      <w:proofErr w:type="spellStart"/>
      <w:r w:rsidRPr="00BE08C1">
        <w:rPr>
          <w:rFonts w:ascii="Poppins" w:hAnsi="Poppins" w:cs="Poppins"/>
        </w:rPr>
        <w:t>una</w:t>
      </w:r>
      <w:proofErr w:type="spellEnd"/>
      <w:r w:rsidRPr="00BE08C1">
        <w:rPr>
          <w:rFonts w:ascii="Poppins" w:hAnsi="Poppins" w:cs="Poppins"/>
        </w:rPr>
        <w:t xml:space="preserve"> </w:t>
      </w:r>
      <w:proofErr w:type="spellStart"/>
      <w:r w:rsidRPr="00BE08C1">
        <w:rPr>
          <w:rFonts w:ascii="Poppins" w:hAnsi="Poppins" w:cs="Poppins"/>
        </w:rPr>
        <w:t>panchina</w:t>
      </w:r>
      <w:proofErr w:type="spellEnd"/>
      <w:r w:rsidRPr="00BE08C1">
        <w:rPr>
          <w:rFonts w:ascii="Poppins" w:hAnsi="Poppins" w:cs="Poppins"/>
        </w:rPr>
        <w:t xml:space="preserve"> di Club, sempre in Polonia, alla </w:t>
      </w:r>
      <w:proofErr w:type="spellStart"/>
      <w:r w:rsidRPr="00BE08C1">
        <w:rPr>
          <w:rFonts w:ascii="Poppins" w:hAnsi="Poppins" w:cs="Poppins"/>
        </w:rPr>
        <w:t>guida</w:t>
      </w:r>
      <w:proofErr w:type="spellEnd"/>
      <w:r w:rsidRPr="00BE08C1">
        <w:rPr>
          <w:rFonts w:ascii="Poppins" w:hAnsi="Poppins" w:cs="Poppins"/>
        </w:rPr>
        <w:t xml:space="preserve"> </w:t>
      </w:r>
      <w:proofErr w:type="spellStart"/>
      <w:r w:rsidRPr="00BE08C1">
        <w:rPr>
          <w:rFonts w:ascii="Poppins" w:hAnsi="Poppins" w:cs="Poppins"/>
        </w:rPr>
        <w:t>dello</w:t>
      </w:r>
      <w:proofErr w:type="spellEnd"/>
      <w:r w:rsidRPr="00BE08C1">
        <w:rPr>
          <w:rFonts w:ascii="Poppins" w:hAnsi="Poppins" w:cs="Poppins"/>
        </w:rPr>
        <w:t xml:space="preserve"> Jastrzebski Wegiel, club con il quale ha poi </w:t>
      </w:r>
      <w:proofErr w:type="spellStart"/>
      <w:r w:rsidRPr="00BE08C1">
        <w:rPr>
          <w:rFonts w:ascii="Poppins" w:hAnsi="Poppins" w:cs="Poppins"/>
        </w:rPr>
        <w:t>rescisso</w:t>
      </w:r>
      <w:proofErr w:type="spellEnd"/>
      <w:r w:rsidRPr="00BE08C1">
        <w:rPr>
          <w:rFonts w:ascii="Poppins" w:hAnsi="Poppins" w:cs="Poppins"/>
        </w:rPr>
        <w:t xml:space="preserve"> il </w:t>
      </w:r>
      <w:proofErr w:type="spellStart"/>
      <w:r w:rsidRPr="00BE08C1">
        <w:rPr>
          <w:rFonts w:ascii="Poppins" w:hAnsi="Poppins" w:cs="Poppins"/>
        </w:rPr>
        <w:t>contratto</w:t>
      </w:r>
      <w:proofErr w:type="spellEnd"/>
      <w:r w:rsidRPr="00BE08C1">
        <w:rPr>
          <w:rFonts w:ascii="Poppins" w:hAnsi="Poppins" w:cs="Poppins"/>
        </w:rPr>
        <w:t xml:space="preserve"> prima di </w:t>
      </w:r>
      <w:proofErr w:type="spellStart"/>
      <w:r w:rsidRPr="00BE08C1">
        <w:rPr>
          <w:rFonts w:ascii="Poppins" w:hAnsi="Poppins" w:cs="Poppins"/>
        </w:rPr>
        <w:t>tornare</w:t>
      </w:r>
      <w:proofErr w:type="spellEnd"/>
      <w:r w:rsidRPr="00BE08C1">
        <w:rPr>
          <w:rFonts w:ascii="Poppins" w:hAnsi="Poppins" w:cs="Poppins"/>
        </w:rPr>
        <w:t xml:space="preserve"> </w:t>
      </w:r>
      <w:proofErr w:type="spellStart"/>
      <w:r w:rsidRPr="00BE08C1">
        <w:rPr>
          <w:rFonts w:ascii="Poppins" w:hAnsi="Poppins" w:cs="Poppins"/>
        </w:rPr>
        <w:t>sulla</w:t>
      </w:r>
      <w:proofErr w:type="spellEnd"/>
      <w:r w:rsidRPr="00BE08C1">
        <w:rPr>
          <w:rFonts w:ascii="Poppins" w:hAnsi="Poppins" w:cs="Poppins"/>
        </w:rPr>
        <w:t xml:space="preserve"> </w:t>
      </w:r>
      <w:proofErr w:type="spellStart"/>
      <w:r w:rsidRPr="00BE08C1">
        <w:rPr>
          <w:rFonts w:ascii="Poppins" w:hAnsi="Poppins" w:cs="Poppins"/>
        </w:rPr>
        <w:t>panchina</w:t>
      </w:r>
      <w:proofErr w:type="spellEnd"/>
      <w:r w:rsidRPr="00BE08C1">
        <w:rPr>
          <w:rFonts w:ascii="Poppins" w:hAnsi="Poppins" w:cs="Poppins"/>
        </w:rPr>
        <w:t xml:space="preserve"> della Lube (</w:t>
      </w:r>
      <w:proofErr w:type="spellStart"/>
      <w:r w:rsidRPr="00BE08C1">
        <w:rPr>
          <w:rFonts w:ascii="Poppins" w:hAnsi="Poppins" w:cs="Poppins"/>
        </w:rPr>
        <w:t>dicembre</w:t>
      </w:r>
      <w:proofErr w:type="spellEnd"/>
      <w:r w:rsidRPr="00BE08C1">
        <w:rPr>
          <w:rFonts w:ascii="Poppins" w:hAnsi="Poppins" w:cs="Poppins"/>
        </w:rPr>
        <w:t xml:space="preserve"> 2018) dove ha </w:t>
      </w:r>
      <w:proofErr w:type="spellStart"/>
      <w:r w:rsidRPr="00BE08C1">
        <w:rPr>
          <w:rFonts w:ascii="Poppins" w:hAnsi="Poppins" w:cs="Poppins"/>
        </w:rPr>
        <w:t>vinto</w:t>
      </w:r>
      <w:proofErr w:type="spellEnd"/>
      <w:r w:rsidRPr="00BE08C1">
        <w:rPr>
          <w:rFonts w:ascii="Poppins" w:hAnsi="Poppins" w:cs="Poppins"/>
        </w:rPr>
        <w:t xml:space="preserve"> </w:t>
      </w:r>
      <w:proofErr w:type="spellStart"/>
      <w:r w:rsidRPr="00BE08C1">
        <w:rPr>
          <w:rFonts w:ascii="Poppins" w:hAnsi="Poppins" w:cs="Poppins"/>
        </w:rPr>
        <w:t>ancora</w:t>
      </w:r>
      <w:proofErr w:type="spellEnd"/>
      <w:r w:rsidRPr="00BE08C1">
        <w:rPr>
          <w:rFonts w:ascii="Poppins" w:hAnsi="Poppins" w:cs="Poppins"/>
        </w:rPr>
        <w:t xml:space="preserve"> </w:t>
      </w:r>
      <w:proofErr w:type="spellStart"/>
      <w:r w:rsidRPr="00BE08C1">
        <w:rPr>
          <w:rFonts w:ascii="Poppins" w:hAnsi="Poppins" w:cs="Poppins"/>
        </w:rPr>
        <w:t>numerosi</w:t>
      </w:r>
      <w:proofErr w:type="spellEnd"/>
      <w:r w:rsidRPr="00BE08C1">
        <w:rPr>
          <w:rFonts w:ascii="Poppins" w:hAnsi="Poppins" w:cs="Poppins"/>
        </w:rPr>
        <w:t xml:space="preserve"> </w:t>
      </w:r>
      <w:proofErr w:type="spellStart"/>
      <w:r w:rsidRPr="00BE08C1">
        <w:rPr>
          <w:rFonts w:ascii="Poppins" w:hAnsi="Poppins" w:cs="Poppins"/>
        </w:rPr>
        <w:t>titoli</w:t>
      </w:r>
      <w:proofErr w:type="spellEnd"/>
      <w:r w:rsidRPr="00BE08C1">
        <w:rPr>
          <w:rFonts w:ascii="Poppins" w:hAnsi="Poppins" w:cs="Poppins"/>
        </w:rPr>
        <w:t xml:space="preserve">: un </w:t>
      </w:r>
      <w:proofErr w:type="spellStart"/>
      <w:r w:rsidRPr="00BE08C1">
        <w:rPr>
          <w:rFonts w:ascii="Poppins" w:hAnsi="Poppins" w:cs="Poppins"/>
        </w:rPr>
        <w:t>campionato</w:t>
      </w:r>
      <w:proofErr w:type="spellEnd"/>
      <w:r w:rsidRPr="00BE08C1">
        <w:rPr>
          <w:rFonts w:ascii="Poppins" w:hAnsi="Poppins" w:cs="Poppins"/>
        </w:rPr>
        <w:t xml:space="preserve"> </w:t>
      </w:r>
      <w:proofErr w:type="spellStart"/>
      <w:r w:rsidRPr="00BE08C1">
        <w:rPr>
          <w:rFonts w:ascii="Poppins" w:hAnsi="Poppins" w:cs="Poppins"/>
        </w:rPr>
        <w:t>italiano</w:t>
      </w:r>
      <w:proofErr w:type="spellEnd"/>
      <w:r w:rsidRPr="00BE08C1">
        <w:rPr>
          <w:rFonts w:ascii="Poppins" w:hAnsi="Poppins" w:cs="Poppins"/>
        </w:rPr>
        <w:t xml:space="preserve">, </w:t>
      </w:r>
      <w:proofErr w:type="spellStart"/>
      <w:r w:rsidRPr="00BE08C1">
        <w:rPr>
          <w:rFonts w:ascii="Poppins" w:hAnsi="Poppins" w:cs="Poppins"/>
        </w:rPr>
        <w:t>una</w:t>
      </w:r>
      <w:proofErr w:type="spellEnd"/>
      <w:r w:rsidRPr="00BE08C1">
        <w:rPr>
          <w:rFonts w:ascii="Poppins" w:hAnsi="Poppins" w:cs="Poppins"/>
        </w:rPr>
        <w:t xml:space="preserve"> CEV Champions League, un Mondiale per Club e due Coppa Italia. De Giorgi ha </w:t>
      </w:r>
      <w:proofErr w:type="spellStart"/>
      <w:r w:rsidRPr="00BE08C1">
        <w:rPr>
          <w:rFonts w:ascii="Poppins" w:hAnsi="Poppins" w:cs="Poppins"/>
        </w:rPr>
        <w:t>esordito</w:t>
      </w:r>
      <w:proofErr w:type="spellEnd"/>
      <w:r w:rsidRPr="00BE08C1">
        <w:rPr>
          <w:rFonts w:ascii="Poppins" w:hAnsi="Poppins" w:cs="Poppins"/>
        </w:rPr>
        <w:t xml:space="preserve"> </w:t>
      </w:r>
      <w:proofErr w:type="spellStart"/>
      <w:r w:rsidRPr="00BE08C1">
        <w:rPr>
          <w:rFonts w:ascii="Poppins" w:hAnsi="Poppins" w:cs="Poppins"/>
        </w:rPr>
        <w:t>ufficialmente</w:t>
      </w:r>
      <w:proofErr w:type="spellEnd"/>
      <w:r w:rsidRPr="00BE08C1">
        <w:rPr>
          <w:rFonts w:ascii="Poppins" w:hAnsi="Poppins" w:cs="Poppins"/>
        </w:rPr>
        <w:t xml:space="preserve"> </w:t>
      </w:r>
      <w:proofErr w:type="spellStart"/>
      <w:r w:rsidRPr="00BE08C1">
        <w:rPr>
          <w:rFonts w:ascii="Poppins" w:hAnsi="Poppins" w:cs="Poppins"/>
        </w:rPr>
        <w:t>sulla</w:t>
      </w:r>
      <w:proofErr w:type="spellEnd"/>
      <w:r w:rsidRPr="00BE08C1">
        <w:rPr>
          <w:rFonts w:ascii="Poppins" w:hAnsi="Poppins" w:cs="Poppins"/>
        </w:rPr>
        <w:t xml:space="preserve"> </w:t>
      </w:r>
      <w:proofErr w:type="spellStart"/>
      <w:r w:rsidRPr="00BE08C1">
        <w:rPr>
          <w:rFonts w:ascii="Poppins" w:hAnsi="Poppins" w:cs="Poppins"/>
        </w:rPr>
        <w:t>panchina</w:t>
      </w:r>
      <w:proofErr w:type="spellEnd"/>
      <w:r w:rsidRPr="00BE08C1">
        <w:rPr>
          <w:rFonts w:ascii="Poppins" w:hAnsi="Poppins" w:cs="Poppins"/>
        </w:rPr>
        <w:t xml:space="preserve"> </w:t>
      </w:r>
      <w:proofErr w:type="spellStart"/>
      <w:r w:rsidRPr="00BE08C1">
        <w:rPr>
          <w:rFonts w:ascii="Poppins" w:hAnsi="Poppins" w:cs="Poppins"/>
        </w:rPr>
        <w:t>azzurra</w:t>
      </w:r>
      <w:proofErr w:type="spellEnd"/>
      <w:r w:rsidRPr="00BE08C1">
        <w:rPr>
          <w:rFonts w:ascii="Poppins" w:hAnsi="Poppins" w:cs="Poppins"/>
        </w:rPr>
        <w:t xml:space="preserve"> il 25 </w:t>
      </w:r>
      <w:proofErr w:type="spellStart"/>
      <w:r w:rsidRPr="00BE08C1">
        <w:rPr>
          <w:rFonts w:ascii="Poppins" w:hAnsi="Poppins" w:cs="Poppins"/>
        </w:rPr>
        <w:t>agosto</w:t>
      </w:r>
      <w:proofErr w:type="spellEnd"/>
      <w:r w:rsidRPr="00BE08C1">
        <w:rPr>
          <w:rFonts w:ascii="Poppins" w:hAnsi="Poppins" w:cs="Poppins"/>
        </w:rPr>
        <w:t xml:space="preserve"> 2021 a </w:t>
      </w:r>
      <w:proofErr w:type="spellStart"/>
      <w:r w:rsidRPr="00BE08C1">
        <w:rPr>
          <w:rFonts w:ascii="Poppins" w:hAnsi="Poppins" w:cs="Poppins"/>
        </w:rPr>
        <w:t>Mantova</w:t>
      </w:r>
      <w:proofErr w:type="spellEnd"/>
      <w:r w:rsidRPr="00BE08C1">
        <w:rPr>
          <w:rFonts w:ascii="Poppins" w:hAnsi="Poppins" w:cs="Poppins"/>
        </w:rPr>
        <w:t xml:space="preserve"> per un </w:t>
      </w:r>
      <w:proofErr w:type="spellStart"/>
      <w:r w:rsidRPr="00BE08C1">
        <w:rPr>
          <w:rFonts w:ascii="Poppins" w:hAnsi="Poppins" w:cs="Poppins"/>
        </w:rPr>
        <w:t>impegno</w:t>
      </w:r>
      <w:proofErr w:type="spellEnd"/>
      <w:r w:rsidRPr="00BE08C1">
        <w:rPr>
          <w:rFonts w:ascii="Poppins" w:hAnsi="Poppins" w:cs="Poppins"/>
        </w:rPr>
        <w:t xml:space="preserve"> </w:t>
      </w:r>
      <w:proofErr w:type="spellStart"/>
      <w:r w:rsidRPr="00BE08C1">
        <w:rPr>
          <w:rFonts w:ascii="Poppins" w:hAnsi="Poppins" w:cs="Poppins"/>
        </w:rPr>
        <w:t>amichevole</w:t>
      </w:r>
      <w:proofErr w:type="spellEnd"/>
      <w:r w:rsidRPr="00BE08C1">
        <w:rPr>
          <w:rFonts w:ascii="Poppins" w:hAnsi="Poppins" w:cs="Poppins"/>
        </w:rPr>
        <w:t xml:space="preserve"> </w:t>
      </w:r>
      <w:proofErr w:type="spellStart"/>
      <w:r w:rsidRPr="00BE08C1">
        <w:rPr>
          <w:rFonts w:ascii="Poppins" w:hAnsi="Poppins" w:cs="Poppins"/>
        </w:rPr>
        <w:t>contro</w:t>
      </w:r>
      <w:proofErr w:type="spellEnd"/>
      <w:r w:rsidRPr="00BE08C1">
        <w:rPr>
          <w:rFonts w:ascii="Poppins" w:hAnsi="Poppins" w:cs="Poppins"/>
        </w:rPr>
        <w:t xml:space="preserve"> il </w:t>
      </w:r>
      <w:proofErr w:type="spellStart"/>
      <w:r w:rsidRPr="00BE08C1">
        <w:rPr>
          <w:rFonts w:ascii="Poppins" w:hAnsi="Poppins" w:cs="Poppins"/>
        </w:rPr>
        <w:t>Belgio</w:t>
      </w:r>
      <w:proofErr w:type="spellEnd"/>
      <w:r w:rsidRPr="00BE08C1">
        <w:rPr>
          <w:rFonts w:ascii="Poppins" w:hAnsi="Poppins" w:cs="Poppins"/>
        </w:rPr>
        <w:t xml:space="preserve"> </w:t>
      </w:r>
      <w:proofErr w:type="spellStart"/>
      <w:r w:rsidRPr="00BE08C1">
        <w:rPr>
          <w:rFonts w:ascii="Poppins" w:hAnsi="Poppins" w:cs="Poppins"/>
        </w:rPr>
        <w:t>vinto</w:t>
      </w:r>
      <w:proofErr w:type="spellEnd"/>
      <w:r w:rsidRPr="00BE08C1">
        <w:rPr>
          <w:rFonts w:ascii="Poppins" w:hAnsi="Poppins" w:cs="Poppins"/>
        </w:rPr>
        <w:t xml:space="preserve"> con il </w:t>
      </w:r>
      <w:proofErr w:type="spellStart"/>
      <w:r w:rsidRPr="00BE08C1">
        <w:rPr>
          <w:rFonts w:ascii="Poppins" w:hAnsi="Poppins" w:cs="Poppins"/>
        </w:rPr>
        <w:t>punteggio</w:t>
      </w:r>
      <w:proofErr w:type="spellEnd"/>
      <w:r w:rsidRPr="00BE08C1">
        <w:rPr>
          <w:rFonts w:ascii="Poppins" w:hAnsi="Poppins" w:cs="Poppins"/>
        </w:rPr>
        <w:t xml:space="preserve"> di 3-0. Alla </w:t>
      </w:r>
      <w:proofErr w:type="spellStart"/>
      <w:r w:rsidRPr="00BE08C1">
        <w:rPr>
          <w:rFonts w:ascii="Poppins" w:hAnsi="Poppins" w:cs="Poppins"/>
        </w:rPr>
        <w:t>sua</w:t>
      </w:r>
      <w:proofErr w:type="spellEnd"/>
      <w:r w:rsidRPr="00BE08C1">
        <w:rPr>
          <w:rFonts w:ascii="Poppins" w:hAnsi="Poppins" w:cs="Poppins"/>
        </w:rPr>
        <w:t xml:space="preserve"> prima </w:t>
      </w:r>
      <w:proofErr w:type="spellStart"/>
      <w:r w:rsidRPr="00BE08C1">
        <w:rPr>
          <w:rFonts w:ascii="Poppins" w:hAnsi="Poppins" w:cs="Poppins"/>
        </w:rPr>
        <w:t>esperienza</w:t>
      </w:r>
      <w:proofErr w:type="spellEnd"/>
      <w:r w:rsidRPr="00BE08C1">
        <w:rPr>
          <w:rFonts w:ascii="Poppins" w:hAnsi="Poppins" w:cs="Poppins"/>
        </w:rPr>
        <w:t xml:space="preserve"> in </w:t>
      </w:r>
      <w:proofErr w:type="spellStart"/>
      <w:r w:rsidRPr="00BE08C1">
        <w:rPr>
          <w:rFonts w:ascii="Poppins" w:hAnsi="Poppins" w:cs="Poppins"/>
        </w:rPr>
        <w:t>una</w:t>
      </w:r>
      <w:proofErr w:type="spellEnd"/>
      <w:r w:rsidRPr="00BE08C1">
        <w:rPr>
          <w:rFonts w:ascii="Poppins" w:hAnsi="Poppins" w:cs="Poppins"/>
        </w:rPr>
        <w:t xml:space="preserve"> </w:t>
      </w:r>
      <w:proofErr w:type="spellStart"/>
      <w:r w:rsidRPr="00BE08C1">
        <w:rPr>
          <w:rFonts w:ascii="Poppins" w:hAnsi="Poppins" w:cs="Poppins"/>
        </w:rPr>
        <w:t>manifestazione</w:t>
      </w:r>
      <w:proofErr w:type="spellEnd"/>
      <w:r w:rsidRPr="00BE08C1">
        <w:rPr>
          <w:rFonts w:ascii="Poppins" w:hAnsi="Poppins" w:cs="Poppins"/>
        </w:rPr>
        <w:t xml:space="preserve"> </w:t>
      </w:r>
      <w:proofErr w:type="spellStart"/>
      <w:r w:rsidRPr="00BE08C1">
        <w:rPr>
          <w:rFonts w:ascii="Poppins" w:hAnsi="Poppins" w:cs="Poppins"/>
        </w:rPr>
        <w:t>internazionale</w:t>
      </w:r>
      <w:proofErr w:type="spellEnd"/>
      <w:r w:rsidRPr="00BE08C1">
        <w:rPr>
          <w:rFonts w:ascii="Poppins" w:hAnsi="Poppins" w:cs="Poppins"/>
        </w:rPr>
        <w:t xml:space="preserve"> </w:t>
      </w:r>
      <w:proofErr w:type="spellStart"/>
      <w:r w:rsidRPr="00BE08C1">
        <w:rPr>
          <w:rFonts w:ascii="Poppins" w:hAnsi="Poppins" w:cs="Poppins"/>
        </w:rPr>
        <w:t>sulla</w:t>
      </w:r>
      <w:proofErr w:type="spellEnd"/>
      <w:r w:rsidRPr="00BE08C1">
        <w:rPr>
          <w:rFonts w:ascii="Poppins" w:hAnsi="Poppins" w:cs="Poppins"/>
        </w:rPr>
        <w:t xml:space="preserve"> </w:t>
      </w:r>
      <w:proofErr w:type="spellStart"/>
      <w:r w:rsidRPr="00BE08C1">
        <w:rPr>
          <w:rFonts w:ascii="Poppins" w:hAnsi="Poppins" w:cs="Poppins"/>
        </w:rPr>
        <w:t>panchina</w:t>
      </w:r>
      <w:proofErr w:type="spellEnd"/>
      <w:r w:rsidRPr="00BE08C1">
        <w:rPr>
          <w:rFonts w:ascii="Poppins" w:hAnsi="Poppins" w:cs="Poppins"/>
        </w:rPr>
        <w:t xml:space="preserve"> </w:t>
      </w:r>
      <w:proofErr w:type="spellStart"/>
      <w:r w:rsidRPr="00BE08C1">
        <w:rPr>
          <w:rFonts w:ascii="Poppins" w:hAnsi="Poppins" w:cs="Poppins"/>
        </w:rPr>
        <w:t>azzurra</w:t>
      </w:r>
      <w:proofErr w:type="spellEnd"/>
      <w:r w:rsidRPr="00BE08C1">
        <w:rPr>
          <w:rFonts w:ascii="Poppins" w:hAnsi="Poppins" w:cs="Poppins"/>
        </w:rPr>
        <w:t xml:space="preserve"> – Campionati </w:t>
      </w:r>
      <w:proofErr w:type="spellStart"/>
      <w:r w:rsidRPr="00BE08C1">
        <w:rPr>
          <w:rFonts w:ascii="Poppins" w:hAnsi="Poppins" w:cs="Poppins"/>
        </w:rPr>
        <w:t>Europei</w:t>
      </w:r>
      <w:proofErr w:type="spellEnd"/>
      <w:r w:rsidRPr="00BE08C1">
        <w:rPr>
          <w:rFonts w:ascii="Poppins" w:hAnsi="Poppins" w:cs="Poppins"/>
        </w:rPr>
        <w:t xml:space="preserve"> 2021 - ha </w:t>
      </w:r>
      <w:proofErr w:type="spellStart"/>
      <w:r w:rsidRPr="00BE08C1">
        <w:rPr>
          <w:rFonts w:ascii="Poppins" w:hAnsi="Poppins" w:cs="Poppins"/>
        </w:rPr>
        <w:t>conquistato</w:t>
      </w:r>
      <w:proofErr w:type="spellEnd"/>
      <w:r w:rsidRPr="00BE08C1">
        <w:rPr>
          <w:rFonts w:ascii="Poppins" w:hAnsi="Poppins" w:cs="Poppins"/>
        </w:rPr>
        <w:t xml:space="preserve"> la </w:t>
      </w:r>
      <w:proofErr w:type="spellStart"/>
      <w:r w:rsidRPr="00BE08C1">
        <w:rPr>
          <w:rFonts w:ascii="Poppins" w:hAnsi="Poppins" w:cs="Poppins"/>
        </w:rPr>
        <w:t>medaglia</w:t>
      </w:r>
      <w:proofErr w:type="spellEnd"/>
      <w:r w:rsidRPr="00BE08C1">
        <w:rPr>
          <w:rFonts w:ascii="Poppins" w:hAnsi="Poppins" w:cs="Poppins"/>
        </w:rPr>
        <w:t xml:space="preserve"> </w:t>
      </w:r>
      <w:proofErr w:type="spellStart"/>
      <w:r w:rsidRPr="00BE08C1">
        <w:rPr>
          <w:rFonts w:ascii="Poppins" w:hAnsi="Poppins" w:cs="Poppins"/>
        </w:rPr>
        <w:t>d’oro</w:t>
      </w:r>
      <w:proofErr w:type="spellEnd"/>
      <w:r w:rsidRPr="00BE08C1">
        <w:rPr>
          <w:rFonts w:ascii="Poppins" w:hAnsi="Poppins" w:cs="Poppins"/>
        </w:rPr>
        <w:t xml:space="preserve">. Nel 2022 ha </w:t>
      </w:r>
      <w:proofErr w:type="spellStart"/>
      <w:r w:rsidRPr="00BE08C1">
        <w:rPr>
          <w:rFonts w:ascii="Poppins" w:hAnsi="Poppins" w:cs="Poppins"/>
        </w:rPr>
        <w:t>guidato</w:t>
      </w:r>
      <w:proofErr w:type="spellEnd"/>
      <w:r w:rsidRPr="00BE08C1">
        <w:rPr>
          <w:rFonts w:ascii="Poppins" w:hAnsi="Poppins" w:cs="Poppins"/>
        </w:rPr>
        <w:t xml:space="preserve"> i </w:t>
      </w:r>
      <w:proofErr w:type="spellStart"/>
      <w:r w:rsidRPr="00BE08C1">
        <w:rPr>
          <w:rFonts w:ascii="Poppins" w:hAnsi="Poppins" w:cs="Poppins"/>
        </w:rPr>
        <w:t>suoi</w:t>
      </w:r>
      <w:proofErr w:type="spellEnd"/>
      <w:r w:rsidRPr="00BE08C1">
        <w:rPr>
          <w:rFonts w:ascii="Poppins" w:hAnsi="Poppins" w:cs="Poppins"/>
        </w:rPr>
        <w:t xml:space="preserve"> </w:t>
      </w:r>
      <w:proofErr w:type="spellStart"/>
      <w:r w:rsidRPr="00BE08C1">
        <w:rPr>
          <w:rFonts w:ascii="Poppins" w:hAnsi="Poppins" w:cs="Poppins"/>
        </w:rPr>
        <w:t>azzurri</w:t>
      </w:r>
      <w:proofErr w:type="spellEnd"/>
      <w:r w:rsidRPr="00BE08C1">
        <w:rPr>
          <w:rFonts w:ascii="Poppins" w:hAnsi="Poppins" w:cs="Poppins"/>
        </w:rPr>
        <w:t xml:space="preserve"> alla </w:t>
      </w:r>
      <w:proofErr w:type="spellStart"/>
      <w:r w:rsidRPr="00BE08C1">
        <w:rPr>
          <w:rFonts w:ascii="Poppins" w:hAnsi="Poppins" w:cs="Poppins"/>
        </w:rPr>
        <w:t>conquista</w:t>
      </w:r>
      <w:proofErr w:type="spellEnd"/>
      <w:r w:rsidRPr="00BE08C1">
        <w:rPr>
          <w:rFonts w:ascii="Poppins" w:hAnsi="Poppins" w:cs="Poppins"/>
        </w:rPr>
        <w:t xml:space="preserve"> della </w:t>
      </w:r>
      <w:proofErr w:type="spellStart"/>
      <w:r w:rsidRPr="00BE08C1">
        <w:rPr>
          <w:rFonts w:ascii="Poppins" w:hAnsi="Poppins" w:cs="Poppins"/>
        </w:rPr>
        <w:t>medaglia</w:t>
      </w:r>
      <w:proofErr w:type="spellEnd"/>
      <w:r w:rsidRPr="00BE08C1">
        <w:rPr>
          <w:rFonts w:ascii="Poppins" w:hAnsi="Poppins" w:cs="Poppins"/>
        </w:rPr>
        <w:t xml:space="preserve"> </w:t>
      </w:r>
      <w:proofErr w:type="spellStart"/>
      <w:r w:rsidRPr="00BE08C1">
        <w:rPr>
          <w:rFonts w:ascii="Poppins" w:hAnsi="Poppins" w:cs="Poppins"/>
        </w:rPr>
        <w:t>d'oro</w:t>
      </w:r>
      <w:proofErr w:type="spellEnd"/>
      <w:r w:rsidRPr="00BE08C1">
        <w:rPr>
          <w:rFonts w:ascii="Poppins" w:hAnsi="Poppins" w:cs="Poppins"/>
        </w:rPr>
        <w:t xml:space="preserve"> ai Campionati del Mondo.</w:t>
      </w:r>
    </w:p>
    <w:p w14:paraId="0307989F" w14:textId="69F5D8D7" w:rsidR="00BE08C1" w:rsidRDefault="00BE08C1" w:rsidP="00BE08C1">
      <w:pPr>
        <w:rPr>
          <w:rFonts w:ascii="Poppins" w:hAnsi="Poppins" w:cs="Poppins"/>
        </w:rPr>
      </w:pPr>
      <w:r w:rsidRPr="00BE08C1">
        <w:rPr>
          <w:rFonts w:ascii="Poppins" w:hAnsi="Poppins" w:cs="Poppins"/>
        </w:rPr>
        <w:t xml:space="preserve">Dopo </w:t>
      </w:r>
      <w:proofErr w:type="spellStart"/>
      <w:r w:rsidRPr="00BE08C1">
        <w:rPr>
          <w:rFonts w:ascii="Poppins" w:hAnsi="Poppins" w:cs="Poppins"/>
        </w:rPr>
        <w:t>i</w:t>
      </w:r>
      <w:proofErr w:type="spellEnd"/>
      <w:r w:rsidRPr="00BE08C1">
        <w:rPr>
          <w:rFonts w:ascii="Poppins" w:hAnsi="Poppins" w:cs="Poppins"/>
        </w:rPr>
        <w:t xml:space="preserve"> </w:t>
      </w:r>
      <w:proofErr w:type="spellStart"/>
      <w:r w:rsidRPr="00BE08C1">
        <w:rPr>
          <w:rFonts w:ascii="Poppins" w:hAnsi="Poppins" w:cs="Poppins"/>
        </w:rPr>
        <w:t>tre</w:t>
      </w:r>
      <w:proofErr w:type="spellEnd"/>
      <w:r w:rsidRPr="00BE08C1">
        <w:rPr>
          <w:rFonts w:ascii="Poppins" w:hAnsi="Poppins" w:cs="Poppins"/>
        </w:rPr>
        <w:t xml:space="preserve"> </w:t>
      </w:r>
      <w:proofErr w:type="spellStart"/>
      <w:r w:rsidRPr="00BE08C1">
        <w:rPr>
          <w:rFonts w:ascii="Poppins" w:hAnsi="Poppins" w:cs="Poppins"/>
        </w:rPr>
        <w:t>titoli</w:t>
      </w:r>
      <w:proofErr w:type="spellEnd"/>
      <w:r w:rsidRPr="00BE08C1">
        <w:rPr>
          <w:rFonts w:ascii="Poppins" w:hAnsi="Poppins" w:cs="Poppins"/>
        </w:rPr>
        <w:t xml:space="preserve"> </w:t>
      </w:r>
      <w:proofErr w:type="spellStart"/>
      <w:r w:rsidRPr="00BE08C1">
        <w:rPr>
          <w:rFonts w:ascii="Poppins" w:hAnsi="Poppins" w:cs="Poppins"/>
        </w:rPr>
        <w:t>mondiali</w:t>
      </w:r>
      <w:proofErr w:type="spellEnd"/>
      <w:r w:rsidRPr="00BE08C1">
        <w:rPr>
          <w:rFonts w:ascii="Poppins" w:hAnsi="Poppins" w:cs="Poppins"/>
        </w:rPr>
        <w:t xml:space="preserve"> da </w:t>
      </w:r>
      <w:proofErr w:type="spellStart"/>
      <w:r w:rsidRPr="00BE08C1">
        <w:rPr>
          <w:rFonts w:ascii="Poppins" w:hAnsi="Poppins" w:cs="Poppins"/>
        </w:rPr>
        <w:t>giocatore</w:t>
      </w:r>
      <w:proofErr w:type="spellEnd"/>
      <w:r w:rsidRPr="00BE08C1">
        <w:rPr>
          <w:rFonts w:ascii="Poppins" w:hAnsi="Poppins" w:cs="Poppins"/>
        </w:rPr>
        <w:t xml:space="preserve"> è </w:t>
      </w:r>
      <w:proofErr w:type="spellStart"/>
      <w:r w:rsidRPr="00BE08C1">
        <w:rPr>
          <w:rFonts w:ascii="Poppins" w:hAnsi="Poppins" w:cs="Poppins"/>
        </w:rPr>
        <w:t>arrivato</w:t>
      </w:r>
      <w:proofErr w:type="spellEnd"/>
      <w:r w:rsidRPr="00BE08C1">
        <w:rPr>
          <w:rFonts w:ascii="Poppins" w:hAnsi="Poppins" w:cs="Poppins"/>
        </w:rPr>
        <w:t xml:space="preserve"> </w:t>
      </w:r>
      <w:proofErr w:type="spellStart"/>
      <w:r w:rsidRPr="00BE08C1">
        <w:rPr>
          <w:rFonts w:ascii="Poppins" w:hAnsi="Poppins" w:cs="Poppins"/>
        </w:rPr>
        <w:t>così</w:t>
      </w:r>
      <w:proofErr w:type="spellEnd"/>
      <w:r w:rsidRPr="00BE08C1">
        <w:rPr>
          <w:rFonts w:ascii="Poppins" w:hAnsi="Poppins" w:cs="Poppins"/>
        </w:rPr>
        <w:t xml:space="preserve"> il primo </w:t>
      </w:r>
      <w:proofErr w:type="spellStart"/>
      <w:r w:rsidRPr="00BE08C1">
        <w:rPr>
          <w:rFonts w:ascii="Poppins" w:hAnsi="Poppins" w:cs="Poppins"/>
        </w:rPr>
        <w:t>successo</w:t>
      </w:r>
      <w:proofErr w:type="spellEnd"/>
      <w:r w:rsidRPr="00BE08C1">
        <w:rPr>
          <w:rFonts w:ascii="Poppins" w:hAnsi="Poppins" w:cs="Poppins"/>
        </w:rPr>
        <w:t xml:space="preserve"> </w:t>
      </w:r>
      <w:proofErr w:type="spellStart"/>
      <w:r w:rsidRPr="00BE08C1">
        <w:rPr>
          <w:rFonts w:ascii="Poppins" w:hAnsi="Poppins" w:cs="Poppins"/>
        </w:rPr>
        <w:t>iridato</w:t>
      </w:r>
      <w:proofErr w:type="spellEnd"/>
      <w:r w:rsidRPr="00BE08C1">
        <w:rPr>
          <w:rFonts w:ascii="Poppins" w:hAnsi="Poppins" w:cs="Poppins"/>
        </w:rPr>
        <w:t xml:space="preserve"> da </w:t>
      </w:r>
      <w:proofErr w:type="spellStart"/>
      <w:r w:rsidRPr="00BE08C1">
        <w:rPr>
          <w:rFonts w:ascii="Poppins" w:hAnsi="Poppins" w:cs="Poppins"/>
        </w:rPr>
        <w:t>commissario</w:t>
      </w:r>
      <w:proofErr w:type="spellEnd"/>
      <w:r w:rsidRPr="00BE08C1">
        <w:rPr>
          <w:rFonts w:ascii="Poppins" w:hAnsi="Poppins" w:cs="Poppins"/>
        </w:rPr>
        <w:t xml:space="preserve"> </w:t>
      </w:r>
      <w:proofErr w:type="spellStart"/>
      <w:r w:rsidRPr="00BE08C1">
        <w:rPr>
          <w:rFonts w:ascii="Poppins" w:hAnsi="Poppins" w:cs="Poppins"/>
        </w:rPr>
        <w:t>tecnico</w:t>
      </w:r>
      <w:proofErr w:type="spellEnd"/>
      <w:r w:rsidRPr="00BE08C1">
        <w:rPr>
          <w:rFonts w:ascii="Poppins" w:hAnsi="Poppins" w:cs="Poppins"/>
        </w:rPr>
        <w:t xml:space="preserve">. Fuori dal campo Ferdinando è </w:t>
      </w:r>
      <w:proofErr w:type="spellStart"/>
      <w:r w:rsidRPr="00BE08C1">
        <w:rPr>
          <w:rFonts w:ascii="Poppins" w:hAnsi="Poppins" w:cs="Poppins"/>
        </w:rPr>
        <w:t>sposato</w:t>
      </w:r>
      <w:proofErr w:type="spellEnd"/>
      <w:r w:rsidRPr="00BE08C1">
        <w:rPr>
          <w:rFonts w:ascii="Poppins" w:hAnsi="Poppins" w:cs="Poppins"/>
        </w:rPr>
        <w:t xml:space="preserve"> con Maria, </w:t>
      </w:r>
      <w:proofErr w:type="spellStart"/>
      <w:r w:rsidRPr="00BE08C1">
        <w:rPr>
          <w:rFonts w:ascii="Poppins" w:hAnsi="Poppins" w:cs="Poppins"/>
        </w:rPr>
        <w:t>dalla</w:t>
      </w:r>
      <w:proofErr w:type="spellEnd"/>
      <w:r w:rsidRPr="00BE08C1">
        <w:rPr>
          <w:rFonts w:ascii="Poppins" w:hAnsi="Poppins" w:cs="Poppins"/>
        </w:rPr>
        <w:t xml:space="preserve"> quale ha </w:t>
      </w:r>
      <w:proofErr w:type="spellStart"/>
      <w:r w:rsidRPr="00BE08C1">
        <w:rPr>
          <w:rFonts w:ascii="Poppins" w:hAnsi="Poppins" w:cs="Poppins"/>
        </w:rPr>
        <w:t>avuto</w:t>
      </w:r>
      <w:proofErr w:type="spellEnd"/>
      <w:r w:rsidRPr="00BE08C1">
        <w:rPr>
          <w:rFonts w:ascii="Poppins" w:hAnsi="Poppins" w:cs="Poppins"/>
        </w:rPr>
        <w:t xml:space="preserve"> due </w:t>
      </w:r>
      <w:proofErr w:type="spellStart"/>
      <w:r w:rsidRPr="00BE08C1">
        <w:rPr>
          <w:rFonts w:ascii="Poppins" w:hAnsi="Poppins" w:cs="Poppins"/>
        </w:rPr>
        <w:t>figli</w:t>
      </w:r>
      <w:proofErr w:type="spellEnd"/>
      <w:r w:rsidRPr="00BE08C1">
        <w:rPr>
          <w:rFonts w:ascii="Poppins" w:hAnsi="Poppins" w:cs="Poppins"/>
        </w:rPr>
        <w:t xml:space="preserve">: Federico e Irene. Nel 2021 il Presidente della Repubblica Sergio Mattarella </w:t>
      </w:r>
      <w:proofErr w:type="spellStart"/>
      <w:r w:rsidRPr="00BE08C1">
        <w:rPr>
          <w:rFonts w:ascii="Poppins" w:hAnsi="Poppins" w:cs="Poppins"/>
        </w:rPr>
        <w:t>gli</w:t>
      </w:r>
      <w:proofErr w:type="spellEnd"/>
      <w:r w:rsidRPr="00BE08C1">
        <w:rPr>
          <w:rFonts w:ascii="Poppins" w:hAnsi="Poppins" w:cs="Poppins"/>
        </w:rPr>
        <w:t xml:space="preserve"> ha </w:t>
      </w:r>
      <w:proofErr w:type="spellStart"/>
      <w:r w:rsidRPr="00BE08C1">
        <w:rPr>
          <w:rFonts w:ascii="Poppins" w:hAnsi="Poppins" w:cs="Poppins"/>
        </w:rPr>
        <w:t>conferito</w:t>
      </w:r>
      <w:proofErr w:type="spellEnd"/>
      <w:r w:rsidRPr="00BE08C1">
        <w:rPr>
          <w:rFonts w:ascii="Poppins" w:hAnsi="Poppins" w:cs="Poppins"/>
        </w:rPr>
        <w:t xml:space="preserve"> </w:t>
      </w:r>
      <w:proofErr w:type="spellStart"/>
      <w:r w:rsidRPr="00BE08C1">
        <w:rPr>
          <w:rFonts w:ascii="Poppins" w:hAnsi="Poppins" w:cs="Poppins"/>
        </w:rPr>
        <w:t>l’onorificenza</w:t>
      </w:r>
      <w:proofErr w:type="spellEnd"/>
      <w:r w:rsidRPr="00BE08C1">
        <w:rPr>
          <w:rFonts w:ascii="Poppins" w:hAnsi="Poppins" w:cs="Poppins"/>
        </w:rPr>
        <w:t xml:space="preserve"> di Cavaliere </w:t>
      </w:r>
      <w:proofErr w:type="spellStart"/>
      <w:r w:rsidRPr="00BE08C1">
        <w:rPr>
          <w:rFonts w:ascii="Poppins" w:hAnsi="Poppins" w:cs="Poppins"/>
        </w:rPr>
        <w:t>Ordine</w:t>
      </w:r>
      <w:proofErr w:type="spellEnd"/>
      <w:r w:rsidRPr="00BE08C1">
        <w:rPr>
          <w:rFonts w:ascii="Poppins" w:hAnsi="Poppins" w:cs="Poppins"/>
        </w:rPr>
        <w:t xml:space="preserve"> al </w:t>
      </w:r>
      <w:proofErr w:type="spellStart"/>
      <w:r w:rsidRPr="00BE08C1">
        <w:rPr>
          <w:rFonts w:ascii="Poppins" w:hAnsi="Poppins" w:cs="Poppins"/>
        </w:rPr>
        <w:t>merito</w:t>
      </w:r>
      <w:proofErr w:type="spellEnd"/>
      <w:r w:rsidRPr="00BE08C1">
        <w:rPr>
          <w:rFonts w:ascii="Poppins" w:hAnsi="Poppins" w:cs="Poppins"/>
        </w:rPr>
        <w:t xml:space="preserve"> della Repubblica </w:t>
      </w:r>
      <w:proofErr w:type="spellStart"/>
      <w:r w:rsidRPr="00BE08C1">
        <w:rPr>
          <w:rFonts w:ascii="Poppins" w:hAnsi="Poppins" w:cs="Poppins"/>
        </w:rPr>
        <w:t>Italiana</w:t>
      </w:r>
      <w:proofErr w:type="spellEnd"/>
      <w:r w:rsidRPr="00BE08C1">
        <w:rPr>
          <w:rFonts w:ascii="Poppins" w:hAnsi="Poppins" w:cs="Poppins"/>
        </w:rPr>
        <w:t xml:space="preserve">. Nel 2023, </w:t>
      </w:r>
      <w:proofErr w:type="spellStart"/>
      <w:r w:rsidRPr="00BE08C1">
        <w:rPr>
          <w:rFonts w:ascii="Poppins" w:hAnsi="Poppins" w:cs="Poppins"/>
        </w:rPr>
        <w:t>invece</w:t>
      </w:r>
      <w:proofErr w:type="spellEnd"/>
      <w:r w:rsidRPr="00BE08C1">
        <w:rPr>
          <w:rFonts w:ascii="Poppins" w:hAnsi="Poppins" w:cs="Poppins"/>
        </w:rPr>
        <w:t xml:space="preserve">, il </w:t>
      </w:r>
      <w:proofErr w:type="spellStart"/>
      <w:r w:rsidRPr="00BE08C1">
        <w:rPr>
          <w:rFonts w:ascii="Poppins" w:hAnsi="Poppins" w:cs="Poppins"/>
        </w:rPr>
        <w:t>commissario</w:t>
      </w:r>
      <w:proofErr w:type="spellEnd"/>
      <w:r w:rsidRPr="00BE08C1">
        <w:rPr>
          <w:rFonts w:ascii="Poppins" w:hAnsi="Poppins" w:cs="Poppins"/>
        </w:rPr>
        <w:t xml:space="preserve"> </w:t>
      </w:r>
      <w:proofErr w:type="spellStart"/>
      <w:r w:rsidRPr="00BE08C1">
        <w:rPr>
          <w:rFonts w:ascii="Poppins" w:hAnsi="Poppins" w:cs="Poppins"/>
        </w:rPr>
        <w:t>tecnico</w:t>
      </w:r>
      <w:proofErr w:type="spellEnd"/>
      <w:r w:rsidRPr="00BE08C1">
        <w:rPr>
          <w:rFonts w:ascii="Poppins" w:hAnsi="Poppins" w:cs="Poppins"/>
        </w:rPr>
        <w:t xml:space="preserve"> </w:t>
      </w:r>
      <w:proofErr w:type="spellStart"/>
      <w:r w:rsidRPr="00BE08C1">
        <w:rPr>
          <w:rFonts w:ascii="Poppins" w:hAnsi="Poppins" w:cs="Poppins"/>
        </w:rPr>
        <w:t>pugliese</w:t>
      </w:r>
      <w:proofErr w:type="spellEnd"/>
      <w:r w:rsidRPr="00BE08C1">
        <w:rPr>
          <w:rFonts w:ascii="Poppins" w:hAnsi="Poppins" w:cs="Poppins"/>
        </w:rPr>
        <w:t xml:space="preserve"> ha </w:t>
      </w:r>
      <w:proofErr w:type="spellStart"/>
      <w:r w:rsidRPr="00BE08C1">
        <w:rPr>
          <w:rFonts w:ascii="Poppins" w:hAnsi="Poppins" w:cs="Poppins"/>
        </w:rPr>
        <w:t>ottenuto</w:t>
      </w:r>
      <w:proofErr w:type="spellEnd"/>
      <w:r w:rsidRPr="00BE08C1">
        <w:rPr>
          <w:rFonts w:ascii="Poppins" w:hAnsi="Poppins" w:cs="Poppins"/>
        </w:rPr>
        <w:t xml:space="preserve"> la </w:t>
      </w:r>
      <w:proofErr w:type="spellStart"/>
      <w:r w:rsidRPr="00BE08C1">
        <w:rPr>
          <w:rFonts w:ascii="Poppins" w:hAnsi="Poppins" w:cs="Poppins"/>
        </w:rPr>
        <w:t>medaglia</w:t>
      </w:r>
      <w:proofErr w:type="spellEnd"/>
      <w:r w:rsidRPr="00BE08C1">
        <w:rPr>
          <w:rFonts w:ascii="Poppins" w:hAnsi="Poppins" w:cs="Poppins"/>
        </w:rPr>
        <w:t xml:space="preserve"> </w:t>
      </w:r>
      <w:proofErr w:type="spellStart"/>
      <w:r w:rsidRPr="00BE08C1">
        <w:rPr>
          <w:rFonts w:ascii="Poppins" w:hAnsi="Poppins" w:cs="Poppins"/>
        </w:rPr>
        <w:t>d’Argento</w:t>
      </w:r>
      <w:proofErr w:type="spellEnd"/>
      <w:r w:rsidRPr="00BE08C1">
        <w:rPr>
          <w:rFonts w:ascii="Poppins" w:hAnsi="Poppins" w:cs="Poppins"/>
        </w:rPr>
        <w:t xml:space="preserve"> ai Campionati </w:t>
      </w:r>
      <w:proofErr w:type="spellStart"/>
      <w:r w:rsidRPr="00BE08C1">
        <w:rPr>
          <w:rFonts w:ascii="Poppins" w:hAnsi="Poppins" w:cs="Poppins"/>
        </w:rPr>
        <w:t>Europei</w:t>
      </w:r>
      <w:proofErr w:type="spellEnd"/>
      <w:r w:rsidRPr="00BE08C1">
        <w:rPr>
          <w:rFonts w:ascii="Poppins" w:hAnsi="Poppins" w:cs="Poppins"/>
        </w:rPr>
        <w:t xml:space="preserve">. Alla </w:t>
      </w:r>
      <w:proofErr w:type="spellStart"/>
      <w:r w:rsidRPr="00BE08C1">
        <w:rPr>
          <w:rFonts w:ascii="Poppins" w:hAnsi="Poppins" w:cs="Poppins"/>
        </w:rPr>
        <w:t>sua</w:t>
      </w:r>
      <w:proofErr w:type="spellEnd"/>
      <w:r w:rsidRPr="00BE08C1">
        <w:rPr>
          <w:rFonts w:ascii="Poppins" w:hAnsi="Poppins" w:cs="Poppins"/>
        </w:rPr>
        <w:t xml:space="preserve"> prima </w:t>
      </w:r>
      <w:proofErr w:type="spellStart"/>
      <w:r w:rsidRPr="00BE08C1">
        <w:rPr>
          <w:rFonts w:ascii="Poppins" w:hAnsi="Poppins" w:cs="Poppins"/>
        </w:rPr>
        <w:t>partecipazione</w:t>
      </w:r>
      <w:proofErr w:type="spellEnd"/>
      <w:r w:rsidRPr="00BE08C1">
        <w:rPr>
          <w:rFonts w:ascii="Poppins" w:hAnsi="Poppins" w:cs="Poppins"/>
        </w:rPr>
        <w:t xml:space="preserve"> ai </w:t>
      </w:r>
      <w:proofErr w:type="spellStart"/>
      <w:r w:rsidRPr="00BE08C1">
        <w:rPr>
          <w:rFonts w:ascii="Poppins" w:hAnsi="Poppins" w:cs="Poppins"/>
        </w:rPr>
        <w:t>Giochi</w:t>
      </w:r>
      <w:proofErr w:type="spellEnd"/>
      <w:r w:rsidRPr="00BE08C1">
        <w:rPr>
          <w:rFonts w:ascii="Poppins" w:hAnsi="Poppins" w:cs="Poppins"/>
        </w:rPr>
        <w:t xml:space="preserve"> </w:t>
      </w:r>
      <w:proofErr w:type="spellStart"/>
      <w:r w:rsidRPr="00BE08C1">
        <w:rPr>
          <w:rFonts w:ascii="Poppins" w:hAnsi="Poppins" w:cs="Poppins"/>
        </w:rPr>
        <w:t>Olimpici</w:t>
      </w:r>
      <w:proofErr w:type="spellEnd"/>
      <w:r w:rsidRPr="00BE08C1">
        <w:rPr>
          <w:rFonts w:ascii="Poppins" w:hAnsi="Poppins" w:cs="Poppins"/>
        </w:rPr>
        <w:t xml:space="preserve"> da </w:t>
      </w:r>
      <w:proofErr w:type="spellStart"/>
      <w:r w:rsidRPr="00BE08C1">
        <w:rPr>
          <w:rFonts w:ascii="Poppins" w:hAnsi="Poppins" w:cs="Poppins"/>
        </w:rPr>
        <w:t>allenatore</w:t>
      </w:r>
      <w:proofErr w:type="spellEnd"/>
      <w:r w:rsidRPr="00BE08C1">
        <w:rPr>
          <w:rFonts w:ascii="Poppins" w:hAnsi="Poppins" w:cs="Poppins"/>
        </w:rPr>
        <w:t xml:space="preserve">, a Parigi 2024, ha </w:t>
      </w:r>
      <w:proofErr w:type="spellStart"/>
      <w:r w:rsidRPr="00BE08C1">
        <w:rPr>
          <w:rFonts w:ascii="Poppins" w:hAnsi="Poppins" w:cs="Poppins"/>
        </w:rPr>
        <w:t>ottenuto</w:t>
      </w:r>
      <w:proofErr w:type="spellEnd"/>
      <w:r w:rsidRPr="00BE08C1">
        <w:rPr>
          <w:rFonts w:ascii="Poppins" w:hAnsi="Poppins" w:cs="Poppins"/>
        </w:rPr>
        <w:t xml:space="preserve"> con la Nazionale la </w:t>
      </w:r>
      <w:proofErr w:type="spellStart"/>
      <w:r w:rsidRPr="00BE08C1">
        <w:rPr>
          <w:rFonts w:ascii="Poppins" w:hAnsi="Poppins" w:cs="Poppins"/>
        </w:rPr>
        <w:t>quarta</w:t>
      </w:r>
      <w:proofErr w:type="spellEnd"/>
      <w:r w:rsidRPr="00BE08C1">
        <w:rPr>
          <w:rFonts w:ascii="Poppins" w:hAnsi="Poppins" w:cs="Poppins"/>
        </w:rPr>
        <w:t xml:space="preserve"> </w:t>
      </w:r>
      <w:proofErr w:type="spellStart"/>
      <w:r w:rsidRPr="00BE08C1">
        <w:rPr>
          <w:rFonts w:ascii="Poppins" w:hAnsi="Poppins" w:cs="Poppins"/>
        </w:rPr>
        <w:t>posizione</w:t>
      </w:r>
      <w:proofErr w:type="spellEnd"/>
      <w:r w:rsidRPr="00BE08C1">
        <w:rPr>
          <w:rFonts w:ascii="Poppins" w:hAnsi="Poppins" w:cs="Poppins"/>
        </w:rPr>
        <w:t xml:space="preserve"> </w:t>
      </w:r>
      <w:proofErr w:type="spellStart"/>
      <w:r w:rsidRPr="00BE08C1">
        <w:rPr>
          <w:rFonts w:ascii="Poppins" w:hAnsi="Poppins" w:cs="Poppins"/>
        </w:rPr>
        <w:t>perdendo</w:t>
      </w:r>
      <w:proofErr w:type="spellEnd"/>
      <w:r w:rsidRPr="00BE08C1">
        <w:rPr>
          <w:rFonts w:ascii="Poppins" w:hAnsi="Poppins" w:cs="Poppins"/>
        </w:rPr>
        <w:t xml:space="preserve"> </w:t>
      </w:r>
      <w:proofErr w:type="spellStart"/>
      <w:r w:rsidRPr="00BE08C1">
        <w:rPr>
          <w:rFonts w:ascii="Poppins" w:hAnsi="Poppins" w:cs="Poppins"/>
        </w:rPr>
        <w:t>nella</w:t>
      </w:r>
      <w:proofErr w:type="spellEnd"/>
      <w:r w:rsidRPr="00BE08C1">
        <w:rPr>
          <w:rFonts w:ascii="Poppins" w:hAnsi="Poppins" w:cs="Poppins"/>
        </w:rPr>
        <w:t xml:space="preserve"> finale per il </w:t>
      </w:r>
      <w:proofErr w:type="spellStart"/>
      <w:r w:rsidRPr="00BE08C1">
        <w:rPr>
          <w:rFonts w:ascii="Poppins" w:hAnsi="Poppins" w:cs="Poppins"/>
        </w:rPr>
        <w:t>terzo</w:t>
      </w:r>
      <w:proofErr w:type="spellEnd"/>
      <w:r w:rsidRPr="00BE08C1">
        <w:rPr>
          <w:rFonts w:ascii="Poppins" w:hAnsi="Poppins" w:cs="Poppins"/>
        </w:rPr>
        <w:t xml:space="preserve"> e quarto </w:t>
      </w:r>
      <w:proofErr w:type="spellStart"/>
      <w:r w:rsidRPr="00BE08C1">
        <w:rPr>
          <w:rFonts w:ascii="Poppins" w:hAnsi="Poppins" w:cs="Poppins"/>
        </w:rPr>
        <w:t>posto</w:t>
      </w:r>
      <w:proofErr w:type="spellEnd"/>
      <w:r w:rsidRPr="00BE08C1">
        <w:rPr>
          <w:rFonts w:ascii="Poppins" w:hAnsi="Poppins" w:cs="Poppins"/>
        </w:rPr>
        <w:t xml:space="preserve"> </w:t>
      </w:r>
      <w:proofErr w:type="spellStart"/>
      <w:r w:rsidRPr="00BE08C1">
        <w:rPr>
          <w:rFonts w:ascii="Poppins" w:hAnsi="Poppins" w:cs="Poppins"/>
        </w:rPr>
        <w:t>contro</w:t>
      </w:r>
      <w:proofErr w:type="spellEnd"/>
      <w:r w:rsidRPr="00BE08C1">
        <w:rPr>
          <w:rFonts w:ascii="Poppins" w:hAnsi="Poppins" w:cs="Poppins"/>
        </w:rPr>
        <w:t xml:space="preserve"> </w:t>
      </w:r>
      <w:proofErr w:type="spellStart"/>
      <w:r w:rsidRPr="00BE08C1">
        <w:rPr>
          <w:rFonts w:ascii="Poppins" w:hAnsi="Poppins" w:cs="Poppins"/>
        </w:rPr>
        <w:t>gli</w:t>
      </w:r>
      <w:proofErr w:type="spellEnd"/>
      <w:r w:rsidRPr="00BE08C1">
        <w:rPr>
          <w:rFonts w:ascii="Poppins" w:hAnsi="Poppins" w:cs="Poppins"/>
        </w:rPr>
        <w:t xml:space="preserve"> USA. Nella </w:t>
      </w:r>
      <w:proofErr w:type="spellStart"/>
      <w:r w:rsidRPr="00BE08C1">
        <w:rPr>
          <w:rFonts w:ascii="Poppins" w:hAnsi="Poppins" w:cs="Poppins"/>
        </w:rPr>
        <w:t>stagione</w:t>
      </w:r>
      <w:proofErr w:type="spellEnd"/>
      <w:r w:rsidRPr="00BE08C1">
        <w:rPr>
          <w:rFonts w:ascii="Poppins" w:hAnsi="Poppins" w:cs="Poppins"/>
        </w:rPr>
        <w:t xml:space="preserve"> 2025 ha </w:t>
      </w:r>
      <w:proofErr w:type="spellStart"/>
      <w:r w:rsidRPr="00BE08C1">
        <w:rPr>
          <w:rFonts w:ascii="Poppins" w:hAnsi="Poppins" w:cs="Poppins"/>
        </w:rPr>
        <w:t>vinto</w:t>
      </w:r>
      <w:proofErr w:type="spellEnd"/>
      <w:r w:rsidRPr="00BE08C1">
        <w:rPr>
          <w:rFonts w:ascii="Poppins" w:hAnsi="Poppins" w:cs="Poppins"/>
        </w:rPr>
        <w:t xml:space="preserve"> la </w:t>
      </w:r>
      <w:proofErr w:type="spellStart"/>
      <w:r w:rsidRPr="00BE08C1">
        <w:rPr>
          <w:rFonts w:ascii="Poppins" w:hAnsi="Poppins" w:cs="Poppins"/>
        </w:rPr>
        <w:t>medaglia</w:t>
      </w:r>
      <w:proofErr w:type="spellEnd"/>
      <w:r w:rsidRPr="00BE08C1">
        <w:rPr>
          <w:rFonts w:ascii="Poppins" w:hAnsi="Poppins" w:cs="Poppins"/>
        </w:rPr>
        <w:t xml:space="preserve"> </w:t>
      </w:r>
      <w:proofErr w:type="spellStart"/>
      <w:r w:rsidRPr="00BE08C1">
        <w:rPr>
          <w:rFonts w:ascii="Poppins" w:hAnsi="Poppins" w:cs="Poppins"/>
        </w:rPr>
        <w:t>d’argento</w:t>
      </w:r>
      <w:proofErr w:type="spellEnd"/>
      <w:r w:rsidRPr="00BE08C1">
        <w:rPr>
          <w:rFonts w:ascii="Poppins" w:hAnsi="Poppins" w:cs="Poppins"/>
        </w:rPr>
        <w:t xml:space="preserve"> </w:t>
      </w:r>
      <w:proofErr w:type="spellStart"/>
      <w:r w:rsidRPr="00BE08C1">
        <w:rPr>
          <w:rFonts w:ascii="Poppins" w:hAnsi="Poppins" w:cs="Poppins"/>
        </w:rPr>
        <w:t>nella</w:t>
      </w:r>
      <w:proofErr w:type="spellEnd"/>
      <w:r w:rsidRPr="00BE08C1">
        <w:rPr>
          <w:rFonts w:ascii="Poppins" w:hAnsi="Poppins" w:cs="Poppins"/>
        </w:rPr>
        <w:t xml:space="preserve"> Volleyball Nations League a Ningbo (Cina) e il secondo </w:t>
      </w:r>
      <w:proofErr w:type="spellStart"/>
      <w:r w:rsidRPr="00BE08C1">
        <w:rPr>
          <w:rFonts w:ascii="Poppins" w:hAnsi="Poppins" w:cs="Poppins"/>
        </w:rPr>
        <w:t>oro</w:t>
      </w:r>
      <w:proofErr w:type="spellEnd"/>
      <w:r w:rsidRPr="00BE08C1">
        <w:rPr>
          <w:rFonts w:ascii="Poppins" w:hAnsi="Poppins" w:cs="Poppins"/>
        </w:rPr>
        <w:t xml:space="preserve"> </w:t>
      </w:r>
      <w:proofErr w:type="spellStart"/>
      <w:r w:rsidRPr="00BE08C1">
        <w:rPr>
          <w:rFonts w:ascii="Poppins" w:hAnsi="Poppins" w:cs="Poppins"/>
        </w:rPr>
        <w:t>consecutivo</w:t>
      </w:r>
      <w:proofErr w:type="spellEnd"/>
      <w:r w:rsidRPr="00BE08C1">
        <w:rPr>
          <w:rFonts w:ascii="Poppins" w:hAnsi="Poppins" w:cs="Poppins"/>
        </w:rPr>
        <w:t xml:space="preserve"> ai Campionati del Mondo, a Pasay City (</w:t>
      </w:r>
      <w:proofErr w:type="spellStart"/>
      <w:r w:rsidRPr="00BE08C1">
        <w:rPr>
          <w:rFonts w:ascii="Poppins" w:hAnsi="Poppins" w:cs="Poppins"/>
        </w:rPr>
        <w:t>Filippine</w:t>
      </w:r>
      <w:proofErr w:type="spellEnd"/>
      <w:r w:rsidRPr="00BE08C1">
        <w:rPr>
          <w:rFonts w:ascii="Poppins" w:hAnsi="Poppins" w:cs="Poppins"/>
        </w:rPr>
        <w:t xml:space="preserve">), dopo </w:t>
      </w:r>
      <w:proofErr w:type="spellStart"/>
      <w:r w:rsidRPr="00BE08C1">
        <w:rPr>
          <w:rFonts w:ascii="Poppins" w:hAnsi="Poppins" w:cs="Poppins"/>
        </w:rPr>
        <w:t>quello</w:t>
      </w:r>
      <w:proofErr w:type="spellEnd"/>
      <w:r w:rsidRPr="00BE08C1">
        <w:rPr>
          <w:rFonts w:ascii="Poppins" w:hAnsi="Poppins" w:cs="Poppins"/>
        </w:rPr>
        <w:t xml:space="preserve"> del 2022. Nelle </w:t>
      </w:r>
      <w:proofErr w:type="spellStart"/>
      <w:r w:rsidRPr="00BE08C1">
        <w:rPr>
          <w:rFonts w:ascii="Poppins" w:hAnsi="Poppins" w:cs="Poppins"/>
        </w:rPr>
        <w:t>Filippine</w:t>
      </w:r>
      <w:proofErr w:type="spellEnd"/>
      <w:r w:rsidRPr="00BE08C1">
        <w:rPr>
          <w:rFonts w:ascii="Poppins" w:hAnsi="Poppins" w:cs="Poppins"/>
        </w:rPr>
        <w:t xml:space="preserve">, </w:t>
      </w:r>
      <w:proofErr w:type="spellStart"/>
      <w:r w:rsidRPr="00BE08C1">
        <w:rPr>
          <w:rFonts w:ascii="Poppins" w:hAnsi="Poppins" w:cs="Poppins"/>
        </w:rPr>
        <w:t>infatti</w:t>
      </w:r>
      <w:proofErr w:type="spellEnd"/>
      <w:r w:rsidRPr="00BE08C1">
        <w:rPr>
          <w:rFonts w:ascii="Poppins" w:hAnsi="Poppins" w:cs="Poppins"/>
        </w:rPr>
        <w:t xml:space="preserve">, </w:t>
      </w:r>
      <w:proofErr w:type="spellStart"/>
      <w:r w:rsidRPr="00BE08C1">
        <w:rPr>
          <w:rFonts w:ascii="Poppins" w:hAnsi="Poppins" w:cs="Poppins"/>
        </w:rPr>
        <w:t>gli</w:t>
      </w:r>
      <w:proofErr w:type="spellEnd"/>
      <w:r w:rsidRPr="00BE08C1">
        <w:rPr>
          <w:rFonts w:ascii="Poppins" w:hAnsi="Poppins" w:cs="Poppins"/>
        </w:rPr>
        <w:t xml:space="preserve"> </w:t>
      </w:r>
      <w:proofErr w:type="spellStart"/>
      <w:r w:rsidRPr="00BE08C1">
        <w:rPr>
          <w:rFonts w:ascii="Poppins" w:hAnsi="Poppins" w:cs="Poppins"/>
        </w:rPr>
        <w:t>azzurri</w:t>
      </w:r>
      <w:proofErr w:type="spellEnd"/>
      <w:r w:rsidRPr="00BE08C1">
        <w:rPr>
          <w:rFonts w:ascii="Poppins" w:hAnsi="Poppins" w:cs="Poppins"/>
        </w:rPr>
        <w:t xml:space="preserve"> di De Giorgi </w:t>
      </w:r>
      <w:proofErr w:type="spellStart"/>
      <w:r w:rsidRPr="00BE08C1">
        <w:rPr>
          <w:rFonts w:ascii="Poppins" w:hAnsi="Poppins" w:cs="Poppins"/>
        </w:rPr>
        <w:t>hanno</w:t>
      </w:r>
      <w:proofErr w:type="spellEnd"/>
      <w:r w:rsidRPr="00BE08C1">
        <w:rPr>
          <w:rFonts w:ascii="Poppins" w:hAnsi="Poppins" w:cs="Poppins"/>
        </w:rPr>
        <w:t xml:space="preserve"> </w:t>
      </w:r>
      <w:proofErr w:type="spellStart"/>
      <w:r w:rsidRPr="00BE08C1">
        <w:rPr>
          <w:rFonts w:ascii="Poppins" w:hAnsi="Poppins" w:cs="Poppins"/>
        </w:rPr>
        <w:t>conquistato</w:t>
      </w:r>
      <w:proofErr w:type="spellEnd"/>
      <w:r w:rsidRPr="00BE08C1">
        <w:rPr>
          <w:rFonts w:ascii="Poppins" w:hAnsi="Poppins" w:cs="Poppins"/>
        </w:rPr>
        <w:t xml:space="preserve"> 6 </w:t>
      </w:r>
      <w:proofErr w:type="spellStart"/>
      <w:r w:rsidRPr="00BE08C1">
        <w:rPr>
          <w:rFonts w:ascii="Poppins" w:hAnsi="Poppins" w:cs="Poppins"/>
        </w:rPr>
        <w:t>vittorie</w:t>
      </w:r>
      <w:proofErr w:type="spellEnd"/>
      <w:r w:rsidRPr="00BE08C1">
        <w:rPr>
          <w:rFonts w:ascii="Poppins" w:hAnsi="Poppins" w:cs="Poppins"/>
        </w:rPr>
        <w:t xml:space="preserve"> in 7 partite della </w:t>
      </w:r>
      <w:proofErr w:type="spellStart"/>
      <w:r w:rsidRPr="00BE08C1">
        <w:rPr>
          <w:rFonts w:ascii="Poppins" w:hAnsi="Poppins" w:cs="Poppins"/>
        </w:rPr>
        <w:t>rassegna</w:t>
      </w:r>
      <w:proofErr w:type="spellEnd"/>
      <w:r w:rsidRPr="00BE08C1">
        <w:rPr>
          <w:rFonts w:ascii="Poppins" w:hAnsi="Poppins" w:cs="Poppins"/>
        </w:rPr>
        <w:t xml:space="preserve"> </w:t>
      </w:r>
      <w:proofErr w:type="spellStart"/>
      <w:r w:rsidRPr="00BE08C1">
        <w:rPr>
          <w:rFonts w:ascii="Poppins" w:hAnsi="Poppins" w:cs="Poppins"/>
        </w:rPr>
        <w:t>iridata</w:t>
      </w:r>
      <w:proofErr w:type="spellEnd"/>
      <w:r w:rsidRPr="00BE08C1">
        <w:rPr>
          <w:rFonts w:ascii="Poppins" w:hAnsi="Poppins" w:cs="Poppins"/>
        </w:rPr>
        <w:t xml:space="preserve"> </w:t>
      </w:r>
      <w:proofErr w:type="spellStart"/>
      <w:r w:rsidRPr="00BE08C1">
        <w:rPr>
          <w:rFonts w:ascii="Poppins" w:hAnsi="Poppins" w:cs="Poppins"/>
        </w:rPr>
        <w:t>salendo</w:t>
      </w:r>
      <w:proofErr w:type="spellEnd"/>
      <w:r w:rsidRPr="00BE08C1">
        <w:rPr>
          <w:rFonts w:ascii="Poppins" w:hAnsi="Poppins" w:cs="Poppins"/>
        </w:rPr>
        <w:t xml:space="preserve"> </w:t>
      </w:r>
      <w:proofErr w:type="spellStart"/>
      <w:r w:rsidRPr="00BE08C1">
        <w:rPr>
          <w:rFonts w:ascii="Poppins" w:hAnsi="Poppins" w:cs="Poppins"/>
        </w:rPr>
        <w:t>così</w:t>
      </w:r>
      <w:proofErr w:type="spellEnd"/>
      <w:r w:rsidRPr="00BE08C1">
        <w:rPr>
          <w:rFonts w:ascii="Poppins" w:hAnsi="Poppins" w:cs="Poppins"/>
        </w:rPr>
        <w:t xml:space="preserve"> </w:t>
      </w:r>
      <w:proofErr w:type="spellStart"/>
      <w:r w:rsidRPr="00BE08C1">
        <w:rPr>
          <w:rFonts w:ascii="Poppins" w:hAnsi="Poppins" w:cs="Poppins"/>
        </w:rPr>
        <w:t>nuovamente</w:t>
      </w:r>
      <w:proofErr w:type="spellEnd"/>
      <w:r w:rsidRPr="00BE08C1">
        <w:rPr>
          <w:rFonts w:ascii="Poppins" w:hAnsi="Poppins" w:cs="Poppins"/>
        </w:rPr>
        <w:t xml:space="preserve"> </w:t>
      </w:r>
      <w:proofErr w:type="spellStart"/>
      <w:r w:rsidRPr="00BE08C1">
        <w:rPr>
          <w:rFonts w:ascii="Poppins" w:hAnsi="Poppins" w:cs="Poppins"/>
        </w:rPr>
        <w:t>sul</w:t>
      </w:r>
      <w:proofErr w:type="spellEnd"/>
      <w:r w:rsidRPr="00BE08C1">
        <w:rPr>
          <w:rFonts w:ascii="Poppins" w:hAnsi="Poppins" w:cs="Poppins"/>
        </w:rPr>
        <w:t xml:space="preserve"> </w:t>
      </w:r>
      <w:proofErr w:type="spellStart"/>
      <w:r w:rsidRPr="00BE08C1">
        <w:rPr>
          <w:rFonts w:ascii="Poppins" w:hAnsi="Poppins" w:cs="Poppins"/>
        </w:rPr>
        <w:t>gradino</w:t>
      </w:r>
      <w:proofErr w:type="spellEnd"/>
      <w:r w:rsidRPr="00BE08C1">
        <w:rPr>
          <w:rFonts w:ascii="Poppins" w:hAnsi="Poppins" w:cs="Poppins"/>
        </w:rPr>
        <w:t xml:space="preserve"> </w:t>
      </w:r>
      <w:proofErr w:type="spellStart"/>
      <w:r w:rsidRPr="00BE08C1">
        <w:rPr>
          <w:rFonts w:ascii="Poppins" w:hAnsi="Poppins" w:cs="Poppins"/>
        </w:rPr>
        <w:t>più</w:t>
      </w:r>
      <w:proofErr w:type="spellEnd"/>
      <w:r w:rsidRPr="00BE08C1">
        <w:rPr>
          <w:rFonts w:ascii="Poppins" w:hAnsi="Poppins" w:cs="Poppins"/>
        </w:rPr>
        <w:t xml:space="preserve"> alto del </w:t>
      </w:r>
      <w:proofErr w:type="spellStart"/>
      <w:r w:rsidRPr="00BE08C1">
        <w:rPr>
          <w:rFonts w:ascii="Poppins" w:hAnsi="Poppins" w:cs="Poppins"/>
        </w:rPr>
        <w:t>podio</w:t>
      </w:r>
      <w:proofErr w:type="spellEnd"/>
      <w:r w:rsidRPr="00BE08C1">
        <w:rPr>
          <w:rFonts w:ascii="Poppins" w:hAnsi="Poppins" w:cs="Poppins"/>
        </w:rPr>
        <w:t xml:space="preserve"> </w:t>
      </w:r>
      <w:proofErr w:type="spellStart"/>
      <w:r w:rsidRPr="00BE08C1">
        <w:rPr>
          <w:rFonts w:ascii="Poppins" w:hAnsi="Poppins" w:cs="Poppins"/>
        </w:rPr>
        <w:t>mondiale</w:t>
      </w:r>
      <w:proofErr w:type="spellEnd"/>
      <w:r>
        <w:rPr>
          <w:rFonts w:ascii="Poppins" w:hAnsi="Poppins" w:cs="Poppins"/>
        </w:rPr>
        <w:t xml:space="preserve">. </w:t>
      </w:r>
    </w:p>
    <w:p w14:paraId="0F850D07" w14:textId="0F7D170A" w:rsidR="00BE08C1" w:rsidRDefault="00BE08C1" w:rsidP="00BE08C1">
      <w:pPr>
        <w:rPr>
          <w:rFonts w:ascii="Poppins" w:hAnsi="Poppins" w:cs="Poppins"/>
        </w:rPr>
      </w:pPr>
      <w:proofErr w:type="spellStart"/>
      <w:r w:rsidRPr="00BE08C1">
        <w:rPr>
          <w:rFonts w:ascii="Poppins" w:hAnsi="Poppins" w:cs="Poppins"/>
        </w:rPr>
        <w:t>Palmarès</w:t>
      </w:r>
      <w:proofErr w:type="spellEnd"/>
      <w:r w:rsidRPr="00BE08C1">
        <w:rPr>
          <w:rFonts w:ascii="Poppins" w:hAnsi="Poppins" w:cs="Poppins"/>
        </w:rPr>
        <w:t xml:space="preserve"> </w:t>
      </w:r>
      <w:r>
        <w:rPr>
          <w:rFonts w:ascii="Poppins" w:hAnsi="Poppins" w:cs="Poppins"/>
        </w:rPr>
        <w:br/>
      </w:r>
      <w:r w:rsidRPr="00BE08C1">
        <w:rPr>
          <w:rFonts w:ascii="Poppins" w:hAnsi="Poppins" w:cs="Poppins"/>
        </w:rPr>
        <w:t xml:space="preserve">2021: </w:t>
      </w:r>
      <w:proofErr w:type="spellStart"/>
      <w:r w:rsidRPr="00BE08C1">
        <w:rPr>
          <w:rFonts w:ascii="Poppins" w:hAnsi="Poppins" w:cs="Poppins"/>
        </w:rPr>
        <w:t>oro</w:t>
      </w:r>
      <w:proofErr w:type="spellEnd"/>
      <w:r w:rsidRPr="00BE08C1">
        <w:rPr>
          <w:rFonts w:ascii="Poppins" w:hAnsi="Poppins" w:cs="Poppins"/>
        </w:rPr>
        <w:t xml:space="preserve"> ai Campionati </w:t>
      </w:r>
      <w:proofErr w:type="spellStart"/>
      <w:r w:rsidRPr="00BE08C1">
        <w:rPr>
          <w:rFonts w:ascii="Poppins" w:hAnsi="Poppins" w:cs="Poppins"/>
        </w:rPr>
        <w:t>Europei</w:t>
      </w:r>
      <w:proofErr w:type="spellEnd"/>
      <w:r w:rsidRPr="00BE08C1">
        <w:rPr>
          <w:rFonts w:ascii="Poppins" w:hAnsi="Poppins" w:cs="Poppins"/>
        </w:rPr>
        <w:t xml:space="preserve"> </w:t>
      </w:r>
      <w:r>
        <w:rPr>
          <w:rFonts w:ascii="Poppins" w:hAnsi="Poppins" w:cs="Poppins"/>
        </w:rPr>
        <w:br/>
      </w:r>
      <w:r w:rsidRPr="00BE08C1">
        <w:rPr>
          <w:rFonts w:ascii="Poppins" w:hAnsi="Poppins" w:cs="Poppins"/>
        </w:rPr>
        <w:t xml:space="preserve">2022: </w:t>
      </w:r>
      <w:proofErr w:type="spellStart"/>
      <w:r w:rsidRPr="00BE08C1">
        <w:rPr>
          <w:rFonts w:ascii="Poppins" w:hAnsi="Poppins" w:cs="Poppins"/>
        </w:rPr>
        <w:t>oro</w:t>
      </w:r>
      <w:proofErr w:type="spellEnd"/>
      <w:r w:rsidRPr="00BE08C1">
        <w:rPr>
          <w:rFonts w:ascii="Poppins" w:hAnsi="Poppins" w:cs="Poppins"/>
        </w:rPr>
        <w:t xml:space="preserve"> ai Campionati del Mondo </w:t>
      </w:r>
      <w:r>
        <w:rPr>
          <w:rFonts w:ascii="Poppins" w:hAnsi="Poppins" w:cs="Poppins"/>
        </w:rPr>
        <w:br/>
      </w:r>
      <w:r w:rsidRPr="00BE08C1">
        <w:rPr>
          <w:rFonts w:ascii="Poppins" w:hAnsi="Poppins" w:cs="Poppins"/>
        </w:rPr>
        <w:t xml:space="preserve">2023: </w:t>
      </w:r>
      <w:proofErr w:type="spellStart"/>
      <w:r w:rsidRPr="00BE08C1">
        <w:rPr>
          <w:rFonts w:ascii="Poppins" w:hAnsi="Poppins" w:cs="Poppins"/>
        </w:rPr>
        <w:t>argento</w:t>
      </w:r>
      <w:proofErr w:type="spellEnd"/>
      <w:r w:rsidRPr="00BE08C1">
        <w:rPr>
          <w:rFonts w:ascii="Poppins" w:hAnsi="Poppins" w:cs="Poppins"/>
        </w:rPr>
        <w:t xml:space="preserve"> ai Campionati </w:t>
      </w:r>
      <w:proofErr w:type="spellStart"/>
      <w:r w:rsidRPr="00BE08C1">
        <w:rPr>
          <w:rFonts w:ascii="Poppins" w:hAnsi="Poppins" w:cs="Poppins"/>
        </w:rPr>
        <w:t>Europei</w:t>
      </w:r>
      <w:proofErr w:type="spellEnd"/>
      <w:r w:rsidRPr="00BE08C1">
        <w:rPr>
          <w:rFonts w:ascii="Poppins" w:hAnsi="Poppins" w:cs="Poppins"/>
        </w:rPr>
        <w:t xml:space="preserve"> </w:t>
      </w:r>
      <w:r>
        <w:rPr>
          <w:rFonts w:ascii="Poppins" w:hAnsi="Poppins" w:cs="Poppins"/>
        </w:rPr>
        <w:br/>
      </w:r>
      <w:r w:rsidRPr="00BE08C1">
        <w:rPr>
          <w:rFonts w:ascii="Poppins" w:hAnsi="Poppins" w:cs="Poppins"/>
        </w:rPr>
        <w:t xml:space="preserve">2025: </w:t>
      </w:r>
      <w:proofErr w:type="spellStart"/>
      <w:r w:rsidRPr="00BE08C1">
        <w:rPr>
          <w:rFonts w:ascii="Poppins" w:hAnsi="Poppins" w:cs="Poppins"/>
        </w:rPr>
        <w:t>argento</w:t>
      </w:r>
      <w:proofErr w:type="spellEnd"/>
      <w:r w:rsidRPr="00BE08C1">
        <w:rPr>
          <w:rFonts w:ascii="Poppins" w:hAnsi="Poppins" w:cs="Poppins"/>
        </w:rPr>
        <w:t xml:space="preserve"> alla Volleyball Nations League </w:t>
      </w:r>
      <w:r>
        <w:rPr>
          <w:rFonts w:ascii="Poppins" w:hAnsi="Poppins" w:cs="Poppins"/>
        </w:rPr>
        <w:br/>
      </w:r>
      <w:r w:rsidRPr="00BE08C1">
        <w:rPr>
          <w:rFonts w:ascii="Poppins" w:hAnsi="Poppins" w:cs="Poppins"/>
        </w:rPr>
        <w:t xml:space="preserve">2025: </w:t>
      </w:r>
      <w:proofErr w:type="spellStart"/>
      <w:r w:rsidRPr="00BE08C1">
        <w:rPr>
          <w:rFonts w:ascii="Poppins" w:hAnsi="Poppins" w:cs="Poppins"/>
        </w:rPr>
        <w:t>oro</w:t>
      </w:r>
      <w:proofErr w:type="spellEnd"/>
      <w:r w:rsidRPr="00BE08C1">
        <w:rPr>
          <w:rFonts w:ascii="Poppins" w:hAnsi="Poppins" w:cs="Poppins"/>
        </w:rPr>
        <w:t xml:space="preserve"> ai Campionati del Mondo </w:t>
      </w:r>
      <w:r>
        <w:rPr>
          <w:rFonts w:ascii="Poppins" w:hAnsi="Poppins" w:cs="Poppins"/>
        </w:rPr>
        <w:br/>
      </w:r>
      <w:proofErr w:type="spellStart"/>
      <w:r w:rsidRPr="00BE08C1">
        <w:rPr>
          <w:rFonts w:ascii="Poppins" w:hAnsi="Poppins" w:cs="Poppins"/>
        </w:rPr>
        <w:t>Esordio</w:t>
      </w:r>
      <w:proofErr w:type="spellEnd"/>
      <w:r w:rsidRPr="00BE08C1">
        <w:rPr>
          <w:rFonts w:ascii="Poppins" w:hAnsi="Poppins" w:cs="Poppins"/>
        </w:rPr>
        <w:t xml:space="preserve">: </w:t>
      </w:r>
      <w:proofErr w:type="spellStart"/>
      <w:r w:rsidRPr="00BE08C1">
        <w:rPr>
          <w:rFonts w:ascii="Poppins" w:hAnsi="Poppins" w:cs="Poppins"/>
        </w:rPr>
        <w:t>Mantova</w:t>
      </w:r>
      <w:proofErr w:type="spellEnd"/>
      <w:r w:rsidRPr="00BE08C1">
        <w:rPr>
          <w:rFonts w:ascii="Poppins" w:hAnsi="Poppins" w:cs="Poppins"/>
        </w:rPr>
        <w:t xml:space="preserve">, </w:t>
      </w:r>
      <w:proofErr w:type="spellStart"/>
      <w:r w:rsidRPr="00BE08C1">
        <w:rPr>
          <w:rFonts w:ascii="Poppins" w:hAnsi="Poppins" w:cs="Poppins"/>
        </w:rPr>
        <w:t>amichevole</w:t>
      </w:r>
      <w:proofErr w:type="spellEnd"/>
      <w:r w:rsidRPr="00BE08C1">
        <w:rPr>
          <w:rFonts w:ascii="Poppins" w:hAnsi="Poppins" w:cs="Poppins"/>
        </w:rPr>
        <w:t xml:space="preserve">, 25/08/21 Italia - </w:t>
      </w:r>
      <w:proofErr w:type="spellStart"/>
      <w:r w:rsidRPr="00BE08C1">
        <w:rPr>
          <w:rFonts w:ascii="Poppins" w:hAnsi="Poppins" w:cs="Poppins"/>
        </w:rPr>
        <w:t>Belgio</w:t>
      </w:r>
      <w:proofErr w:type="spellEnd"/>
      <w:r w:rsidRPr="00BE08C1">
        <w:rPr>
          <w:rFonts w:ascii="Poppins" w:hAnsi="Poppins" w:cs="Poppins"/>
        </w:rPr>
        <w:t xml:space="preserve"> 3-0 </w:t>
      </w:r>
      <w:r>
        <w:rPr>
          <w:rFonts w:ascii="Poppins" w:hAnsi="Poppins" w:cs="Poppins"/>
        </w:rPr>
        <w:br/>
      </w:r>
      <w:r w:rsidRPr="00BE08C1">
        <w:rPr>
          <w:rFonts w:ascii="Poppins" w:hAnsi="Poppins" w:cs="Poppins"/>
        </w:rPr>
        <w:t xml:space="preserve">Gare </w:t>
      </w:r>
      <w:proofErr w:type="spellStart"/>
      <w:r w:rsidRPr="00BE08C1">
        <w:rPr>
          <w:rFonts w:ascii="Poppins" w:hAnsi="Poppins" w:cs="Poppins"/>
        </w:rPr>
        <w:t>totali</w:t>
      </w:r>
      <w:proofErr w:type="spellEnd"/>
      <w:r w:rsidRPr="00BE08C1">
        <w:rPr>
          <w:rFonts w:ascii="Poppins" w:hAnsi="Poppins" w:cs="Poppins"/>
        </w:rPr>
        <w:t>: 12</w:t>
      </w:r>
      <w:r>
        <w:rPr>
          <w:rFonts w:ascii="Poppins" w:hAnsi="Poppins" w:cs="Poppins"/>
        </w:rPr>
        <w:t>9</w:t>
      </w:r>
      <w:r>
        <w:rPr>
          <w:rFonts w:ascii="Poppins" w:hAnsi="Poppins" w:cs="Poppins"/>
        </w:rPr>
        <w:br/>
      </w:r>
      <w:proofErr w:type="spellStart"/>
      <w:r w:rsidRPr="00BE08C1">
        <w:rPr>
          <w:rFonts w:ascii="Poppins" w:hAnsi="Poppins" w:cs="Poppins"/>
        </w:rPr>
        <w:t>Vittorie</w:t>
      </w:r>
      <w:proofErr w:type="spellEnd"/>
      <w:r w:rsidRPr="00BE08C1">
        <w:rPr>
          <w:rFonts w:ascii="Poppins" w:hAnsi="Poppins" w:cs="Poppins"/>
        </w:rPr>
        <w:t xml:space="preserve">: </w:t>
      </w:r>
      <w:r>
        <w:rPr>
          <w:rFonts w:ascii="Poppins" w:hAnsi="Poppins" w:cs="Poppins"/>
        </w:rPr>
        <w:t>101</w:t>
      </w:r>
      <w:r w:rsidRPr="00BE08C1">
        <w:rPr>
          <w:rFonts w:ascii="Poppins" w:hAnsi="Poppins" w:cs="Poppins"/>
        </w:rPr>
        <w:t xml:space="preserve"> </w:t>
      </w:r>
      <w:r>
        <w:rPr>
          <w:rFonts w:ascii="Poppins" w:hAnsi="Poppins" w:cs="Poppins"/>
        </w:rPr>
        <w:br/>
      </w:r>
      <w:proofErr w:type="spellStart"/>
      <w:r w:rsidRPr="00BE08C1">
        <w:rPr>
          <w:rFonts w:ascii="Poppins" w:hAnsi="Poppins" w:cs="Poppins"/>
        </w:rPr>
        <w:t>Percentuali</w:t>
      </w:r>
      <w:proofErr w:type="spellEnd"/>
      <w:r w:rsidRPr="00BE08C1">
        <w:rPr>
          <w:rFonts w:ascii="Poppins" w:hAnsi="Poppins" w:cs="Poppins"/>
        </w:rPr>
        <w:t xml:space="preserve"> </w:t>
      </w:r>
      <w:proofErr w:type="spellStart"/>
      <w:r w:rsidRPr="00BE08C1">
        <w:rPr>
          <w:rFonts w:ascii="Poppins" w:hAnsi="Poppins" w:cs="Poppins"/>
        </w:rPr>
        <w:t>vittorie</w:t>
      </w:r>
      <w:proofErr w:type="spellEnd"/>
      <w:r w:rsidRPr="00BE08C1">
        <w:rPr>
          <w:rFonts w:ascii="Poppins" w:hAnsi="Poppins" w:cs="Poppins"/>
        </w:rPr>
        <w:t xml:space="preserve">: </w:t>
      </w:r>
      <w:r w:rsidR="00183F96" w:rsidRPr="00183F96">
        <w:rPr>
          <w:rFonts w:ascii="Poppins" w:hAnsi="Poppins" w:cs="Poppins"/>
        </w:rPr>
        <w:t>77,52%</w:t>
      </w:r>
    </w:p>
    <w:p w14:paraId="3C001A63" w14:textId="77777777" w:rsidR="00183F96" w:rsidRDefault="00183F96" w:rsidP="00BE08C1">
      <w:pPr>
        <w:rPr>
          <w:rFonts w:ascii="Poppins" w:hAnsi="Poppins" w:cs="Poppins"/>
        </w:rPr>
      </w:pPr>
    </w:p>
    <w:p w14:paraId="753FDA53" w14:textId="74DACDFF" w:rsidR="00C02DCF" w:rsidRPr="00C02DCF" w:rsidRDefault="00C02DCF" w:rsidP="00C02DCF">
      <w:pPr>
        <w:rPr>
          <w:rFonts w:ascii="Poppins" w:hAnsi="Poppins" w:cs="Poppins"/>
          <w:lang w:val="it-IT"/>
        </w:rPr>
      </w:pPr>
      <w:r w:rsidRPr="00C02DCF">
        <w:rPr>
          <w:rFonts w:ascii="Poppins" w:hAnsi="Poppins" w:cs="Poppins"/>
          <w:b/>
          <w:bCs/>
          <w:color w:val="002060"/>
          <w:lang w:val="it-IT"/>
        </w:rPr>
        <w:lastRenderedPageBreak/>
        <w:t>Il podio delle precedenti edizioni di Volleyball Nations League</w:t>
      </w:r>
      <w:r w:rsidRPr="00C02DCF">
        <w:rPr>
          <w:rFonts w:ascii="Poppins" w:hAnsi="Poppins" w:cs="Poppins"/>
          <w:lang w:val="it-IT"/>
        </w:rPr>
        <w:br/>
        <w:t>2018: 1. Russia, 2. Francia, 3. USA.</w:t>
      </w:r>
      <w:r w:rsidRPr="00C02DCF">
        <w:rPr>
          <w:rFonts w:ascii="Poppins" w:hAnsi="Poppins" w:cs="Poppins"/>
          <w:lang w:val="it-IT"/>
        </w:rPr>
        <w:br/>
        <w:t>2019: 1. Russia, 2. USA, 3. Polonia.</w:t>
      </w:r>
      <w:r w:rsidRPr="00C02DCF">
        <w:rPr>
          <w:rFonts w:ascii="Poppins" w:hAnsi="Poppins" w:cs="Poppins"/>
          <w:lang w:val="it-IT"/>
        </w:rPr>
        <w:br/>
        <w:t>2021: 1. Brasile, 2. Polonia, 3. Francia.</w:t>
      </w:r>
      <w:r w:rsidRPr="00C02DCF">
        <w:rPr>
          <w:rFonts w:ascii="Poppins" w:hAnsi="Poppins" w:cs="Poppins"/>
          <w:lang w:val="it-IT"/>
        </w:rPr>
        <w:br/>
        <w:t>2022: 1. Francia, 2. USA, 3. Polonia.</w:t>
      </w:r>
      <w:r w:rsidRPr="00C02DCF">
        <w:rPr>
          <w:rFonts w:ascii="Poppins" w:hAnsi="Poppins" w:cs="Poppins"/>
          <w:lang w:val="it-IT"/>
        </w:rPr>
        <w:br/>
        <w:t>2023: 1. Polonia, 2. USA, 3. Giappone.</w:t>
      </w:r>
      <w:r w:rsidRPr="00C02DCF">
        <w:rPr>
          <w:rFonts w:ascii="Poppins" w:hAnsi="Poppins" w:cs="Poppins"/>
          <w:lang w:val="it-IT"/>
        </w:rPr>
        <w:br/>
        <w:t>2024: 1. Francia, 2. Giappone, 3. Polonia.</w:t>
      </w:r>
      <w:r>
        <w:rPr>
          <w:rFonts w:ascii="Poppins" w:hAnsi="Poppins" w:cs="Poppins"/>
          <w:lang w:val="it-IT"/>
        </w:rPr>
        <w:br/>
        <w:t xml:space="preserve">2025: 1. Polonia, 2. Italia, 3. </w:t>
      </w:r>
      <w:r w:rsidR="00183F96">
        <w:rPr>
          <w:rFonts w:ascii="Poppins" w:hAnsi="Poppins" w:cs="Poppins"/>
          <w:lang w:val="it-IT"/>
        </w:rPr>
        <w:t>Brasile</w:t>
      </w:r>
      <w:r w:rsidRPr="00C02DCF">
        <w:rPr>
          <w:rFonts w:ascii="Poppins" w:hAnsi="Poppins" w:cs="Poppins"/>
          <w:lang w:val="it-IT"/>
        </w:rPr>
        <w:br/>
      </w:r>
      <w:r w:rsidRPr="00C02DCF">
        <w:rPr>
          <w:rFonts w:ascii="Poppins" w:hAnsi="Poppins" w:cs="Poppins"/>
          <w:b/>
          <w:bCs/>
          <w:lang w:val="it-IT"/>
        </w:rPr>
        <w:br/>
        <w:t xml:space="preserve">I piazzamenti dell’Italia nella World League e nella Volleyball Nations League </w:t>
      </w:r>
      <w:r w:rsidRPr="00C02DCF">
        <w:rPr>
          <w:rFonts w:ascii="Poppins" w:hAnsi="Poppins" w:cs="Poppins"/>
          <w:b/>
          <w:bCs/>
          <w:lang w:val="it-IT"/>
        </w:rPr>
        <w:br/>
        <w:t>World League:</w:t>
      </w:r>
      <w:r w:rsidRPr="00C02DCF">
        <w:rPr>
          <w:rFonts w:ascii="Poppins" w:hAnsi="Poppins" w:cs="Poppins"/>
          <w:lang w:val="it-IT"/>
        </w:rPr>
        <w:t xml:space="preserve"> 1990: 1° posto; 1991: 1° posto; 1992: 1° posto; 1993: 3° posto; 1994: 1° posto; 1995: 1° posto; 1996: 2° posto; 1997: 1° posto; 1998: 4° posto; 1999: 1° posto; 2000: 1°posto; 2001: 2° posto; 2002: 4° posto; 2003: 3° posto; 2004: 2° posto; 2005: 7° posto; 2006: 6° posto; 2007: 9° posto; 2008: 7° posto; 2009: 7° posto; 2010: 6° posto; 2011: 6° posto; 2012: 11° posto; 2013: 3° posto; 2014: 3° posto; 2015: 5° posto; 2016: 4° posto. 2017: 12° posto.</w:t>
      </w:r>
      <w:r w:rsidRPr="00C02DCF">
        <w:rPr>
          <w:rFonts w:ascii="Poppins" w:hAnsi="Poppins" w:cs="Poppins"/>
          <w:lang w:val="it-IT"/>
        </w:rPr>
        <w:br/>
      </w:r>
      <w:r w:rsidRPr="00C02DCF">
        <w:rPr>
          <w:rFonts w:ascii="Poppins" w:hAnsi="Poppins" w:cs="Poppins"/>
          <w:b/>
          <w:bCs/>
          <w:lang w:val="it-IT"/>
        </w:rPr>
        <w:t xml:space="preserve">VNL: </w:t>
      </w:r>
      <w:r w:rsidRPr="00C02DCF">
        <w:rPr>
          <w:rFonts w:ascii="Poppins" w:hAnsi="Poppins" w:cs="Poppins"/>
          <w:lang w:val="it-IT"/>
        </w:rPr>
        <w:t>2018: 8° posto; 2019: 8°posto; 2020: non disputata causa COVID-19; 2021: 10° posto; 2022: 4° posto; 2023: 4° posto; 2024: 5° posto</w:t>
      </w:r>
      <w:r>
        <w:rPr>
          <w:rFonts w:ascii="Poppins" w:hAnsi="Poppins" w:cs="Poppins"/>
          <w:lang w:val="it-IT"/>
        </w:rPr>
        <w:t xml:space="preserve">; 2025: 2° posto. </w:t>
      </w:r>
    </w:p>
    <w:p w14:paraId="2DA797DE" w14:textId="77777777" w:rsidR="00C02DCF" w:rsidRPr="00C02DCF" w:rsidRDefault="00C02DCF" w:rsidP="00C02DCF">
      <w:pPr>
        <w:rPr>
          <w:rFonts w:ascii="Poppins" w:hAnsi="Poppins" w:cs="Poppins"/>
          <w:b/>
          <w:lang w:val="it-IT"/>
        </w:rPr>
      </w:pPr>
      <w:r w:rsidRPr="00C02DCF">
        <w:rPr>
          <w:rFonts w:ascii="Poppins" w:hAnsi="Poppins" w:cs="Poppins"/>
          <w:b/>
          <w:lang w:val="it-IT"/>
        </w:rPr>
        <w:t xml:space="preserve">Il Montepremi </w:t>
      </w:r>
    </w:p>
    <w:p w14:paraId="205657B8" w14:textId="1214DF82" w:rsidR="00C02DCF" w:rsidRPr="00DE4E1A" w:rsidRDefault="00C02DCF" w:rsidP="00C02DCF">
      <w:pPr>
        <w:rPr>
          <w:rFonts w:ascii="Poppins" w:hAnsi="Poppins" w:cs="Poppins"/>
          <w:b/>
          <w:lang w:val="it-IT"/>
        </w:rPr>
      </w:pPr>
      <w:r w:rsidRPr="00C02DCF">
        <w:rPr>
          <w:rFonts w:ascii="Poppins" w:hAnsi="Poppins" w:cs="Poppins"/>
          <w:b/>
          <w:lang w:val="it-IT"/>
        </w:rPr>
        <w:t>A partita</w:t>
      </w:r>
      <w:r>
        <w:rPr>
          <w:rFonts w:ascii="Poppins" w:hAnsi="Poppins" w:cs="Poppins"/>
          <w:b/>
          <w:lang w:val="it-IT"/>
        </w:rPr>
        <w:br/>
      </w:r>
      <w:r w:rsidRPr="00C02DCF">
        <w:rPr>
          <w:rFonts w:ascii="Poppins" w:hAnsi="Poppins" w:cs="Poppins"/>
          <w:lang w:val="it-IT"/>
        </w:rPr>
        <w:t xml:space="preserve">Squadra vincitrice $ 9.500 </w:t>
      </w:r>
      <w:r>
        <w:rPr>
          <w:rFonts w:ascii="Poppins" w:hAnsi="Poppins" w:cs="Poppins"/>
          <w:lang w:val="it-IT"/>
        </w:rPr>
        <w:br/>
      </w:r>
      <w:r w:rsidRPr="00C02DCF">
        <w:rPr>
          <w:rFonts w:ascii="Poppins" w:hAnsi="Poppins" w:cs="Poppins"/>
          <w:lang w:val="it-IT"/>
        </w:rPr>
        <w:t>Squadra perdente $ 4.250</w:t>
      </w:r>
      <w:r>
        <w:rPr>
          <w:rFonts w:ascii="Poppins" w:hAnsi="Poppins" w:cs="Poppins"/>
          <w:lang w:val="it-IT"/>
        </w:rPr>
        <w:br/>
      </w:r>
      <w:r w:rsidRPr="00C02DCF">
        <w:rPr>
          <w:rFonts w:ascii="Poppins" w:hAnsi="Poppins" w:cs="Poppins"/>
          <w:i/>
          <w:iCs/>
          <w:lang w:val="it-IT"/>
        </w:rPr>
        <w:t xml:space="preserve">Totale per partita: $ 13.750 </w:t>
      </w:r>
    </w:p>
    <w:p w14:paraId="0BBD0CA9" w14:textId="3B4A9A30" w:rsidR="00C02DCF" w:rsidRPr="00DE4E1A" w:rsidRDefault="00C02DCF" w:rsidP="00C02DCF">
      <w:pPr>
        <w:rPr>
          <w:rFonts w:ascii="Poppins" w:hAnsi="Poppins" w:cs="Poppins"/>
          <w:b/>
          <w:lang w:val="it-IT"/>
        </w:rPr>
      </w:pPr>
      <w:r w:rsidRPr="00C02DCF">
        <w:rPr>
          <w:rFonts w:ascii="Poppins" w:hAnsi="Poppins" w:cs="Poppins"/>
          <w:b/>
          <w:lang w:val="it-IT"/>
        </w:rPr>
        <w:t>Premi di squadra nella fase finale</w:t>
      </w:r>
      <w:r w:rsidR="00DE4E1A">
        <w:rPr>
          <w:rFonts w:ascii="Poppins" w:hAnsi="Poppins" w:cs="Poppins"/>
          <w:b/>
          <w:lang w:val="it-IT"/>
        </w:rPr>
        <w:br/>
      </w:r>
      <w:r w:rsidRPr="00C02DCF">
        <w:rPr>
          <w:rFonts w:ascii="Poppins" w:hAnsi="Poppins" w:cs="Poppins"/>
          <w:lang w:val="it-IT"/>
        </w:rPr>
        <w:t>1° posto $ 1.000.000</w:t>
      </w:r>
      <w:r>
        <w:rPr>
          <w:rFonts w:ascii="Poppins" w:hAnsi="Poppins" w:cs="Poppins"/>
          <w:lang w:val="it-IT"/>
        </w:rPr>
        <w:br/>
      </w:r>
      <w:r w:rsidRPr="00C02DCF">
        <w:rPr>
          <w:rFonts w:ascii="Poppins" w:hAnsi="Poppins" w:cs="Poppins"/>
          <w:lang w:val="it-IT"/>
        </w:rPr>
        <w:t>2° posto $ 500.000</w:t>
      </w:r>
      <w:r>
        <w:rPr>
          <w:rFonts w:ascii="Poppins" w:hAnsi="Poppins" w:cs="Poppins"/>
          <w:lang w:val="it-IT"/>
        </w:rPr>
        <w:br/>
      </w:r>
      <w:r w:rsidRPr="00C02DCF">
        <w:rPr>
          <w:rFonts w:ascii="Poppins" w:hAnsi="Poppins" w:cs="Poppins"/>
          <w:lang w:val="it-IT"/>
        </w:rPr>
        <w:t>3° posto $ 300.000</w:t>
      </w:r>
      <w:r>
        <w:rPr>
          <w:rFonts w:ascii="Poppins" w:hAnsi="Poppins" w:cs="Poppins"/>
          <w:lang w:val="it-IT"/>
        </w:rPr>
        <w:br/>
      </w:r>
      <w:r w:rsidRPr="00C02DCF">
        <w:rPr>
          <w:rFonts w:ascii="Poppins" w:hAnsi="Poppins" w:cs="Poppins"/>
          <w:lang w:val="it-IT"/>
        </w:rPr>
        <w:t>4° posto $ 180.000</w:t>
      </w:r>
      <w:r>
        <w:rPr>
          <w:rFonts w:ascii="Poppins" w:hAnsi="Poppins" w:cs="Poppins"/>
          <w:lang w:val="it-IT"/>
        </w:rPr>
        <w:br/>
      </w:r>
      <w:r w:rsidRPr="00C02DCF">
        <w:rPr>
          <w:rFonts w:ascii="Poppins" w:hAnsi="Poppins" w:cs="Poppins"/>
          <w:lang w:val="it-IT"/>
        </w:rPr>
        <w:t>5° posto $ 130.000</w:t>
      </w:r>
      <w:r>
        <w:rPr>
          <w:rFonts w:ascii="Poppins" w:hAnsi="Poppins" w:cs="Poppins"/>
          <w:lang w:val="it-IT"/>
        </w:rPr>
        <w:br/>
      </w:r>
      <w:r w:rsidRPr="00C02DCF">
        <w:rPr>
          <w:rFonts w:ascii="Poppins" w:hAnsi="Poppins" w:cs="Poppins"/>
          <w:lang w:val="it-IT"/>
        </w:rPr>
        <w:t>6° posto $ 85.000</w:t>
      </w:r>
      <w:r>
        <w:rPr>
          <w:rFonts w:ascii="Poppins" w:hAnsi="Poppins" w:cs="Poppins"/>
          <w:lang w:val="it-IT"/>
        </w:rPr>
        <w:br/>
      </w:r>
      <w:r w:rsidRPr="00C02DCF">
        <w:rPr>
          <w:rFonts w:ascii="Poppins" w:hAnsi="Poppins" w:cs="Poppins"/>
          <w:lang w:val="it-IT"/>
        </w:rPr>
        <w:t>7° posto $ 65.000</w:t>
      </w:r>
      <w:r>
        <w:rPr>
          <w:rFonts w:ascii="Poppins" w:hAnsi="Poppins" w:cs="Poppins"/>
          <w:lang w:val="it-IT"/>
        </w:rPr>
        <w:br/>
      </w:r>
      <w:r w:rsidRPr="00C02DCF">
        <w:rPr>
          <w:rFonts w:ascii="Poppins" w:hAnsi="Poppins" w:cs="Poppins"/>
          <w:lang w:val="it-IT"/>
        </w:rPr>
        <w:t>8° posto $ 40.000</w:t>
      </w:r>
    </w:p>
    <w:p w14:paraId="6E9B5D66" w14:textId="77777777" w:rsidR="00C02DCF" w:rsidRPr="00C02DCF" w:rsidRDefault="00C02DCF" w:rsidP="00C02DCF">
      <w:pPr>
        <w:rPr>
          <w:rFonts w:ascii="Poppins" w:hAnsi="Poppins" w:cs="Poppins"/>
          <w:i/>
          <w:iCs/>
          <w:lang w:val="it-IT"/>
        </w:rPr>
      </w:pPr>
      <w:r w:rsidRPr="00C02DCF">
        <w:rPr>
          <w:rFonts w:ascii="Poppins" w:hAnsi="Poppins" w:cs="Poppins"/>
          <w:i/>
          <w:iCs/>
          <w:lang w:val="it-IT"/>
        </w:rPr>
        <w:t>Totale: $ 2.300.000</w:t>
      </w:r>
    </w:p>
    <w:p w14:paraId="595B0020" w14:textId="77777777" w:rsidR="00C02DCF" w:rsidRPr="00C02DCF" w:rsidRDefault="00C02DCF" w:rsidP="00C02DCF">
      <w:pPr>
        <w:rPr>
          <w:rFonts w:ascii="Poppins" w:hAnsi="Poppins" w:cs="Poppins"/>
          <w:b/>
          <w:lang w:val="it-IT"/>
        </w:rPr>
      </w:pPr>
      <w:r w:rsidRPr="00C02DCF">
        <w:rPr>
          <w:rFonts w:ascii="Poppins" w:hAnsi="Poppins" w:cs="Poppins"/>
          <w:b/>
          <w:lang w:val="it-IT"/>
        </w:rPr>
        <w:t>Premi individuali nella fase finale</w:t>
      </w:r>
    </w:p>
    <w:p w14:paraId="11E961C9" w14:textId="31F20B83" w:rsidR="00C02DCF" w:rsidRPr="00C02DCF" w:rsidRDefault="00C02DCF" w:rsidP="00C02DCF">
      <w:pPr>
        <w:rPr>
          <w:rFonts w:ascii="Poppins" w:hAnsi="Poppins" w:cs="Poppins"/>
        </w:rPr>
      </w:pPr>
      <w:proofErr w:type="spellStart"/>
      <w:r w:rsidRPr="00C02DCF">
        <w:rPr>
          <w:rFonts w:ascii="Poppins" w:hAnsi="Poppins" w:cs="Poppins"/>
        </w:rPr>
        <w:t>Mvp</w:t>
      </w:r>
      <w:proofErr w:type="spellEnd"/>
      <w:r w:rsidRPr="00C02DCF">
        <w:rPr>
          <w:rFonts w:ascii="Poppins" w:hAnsi="Poppins" w:cs="Poppins"/>
        </w:rPr>
        <w:t xml:space="preserve"> player: $ 30.000</w:t>
      </w:r>
      <w:r>
        <w:rPr>
          <w:rFonts w:ascii="Poppins" w:hAnsi="Poppins" w:cs="Poppins"/>
        </w:rPr>
        <w:br/>
      </w:r>
      <w:r w:rsidRPr="00C02DCF">
        <w:rPr>
          <w:rFonts w:ascii="Poppins" w:hAnsi="Poppins" w:cs="Poppins"/>
        </w:rPr>
        <w:t>Best setter: $ 10.000</w:t>
      </w:r>
      <w:r>
        <w:rPr>
          <w:rFonts w:ascii="Poppins" w:hAnsi="Poppins" w:cs="Poppins"/>
        </w:rPr>
        <w:br/>
      </w:r>
      <w:r w:rsidRPr="00C02DCF">
        <w:rPr>
          <w:rFonts w:ascii="Poppins" w:hAnsi="Poppins" w:cs="Poppins"/>
        </w:rPr>
        <w:lastRenderedPageBreak/>
        <w:t>Best opposite: $ 10.000</w:t>
      </w:r>
      <w:r>
        <w:rPr>
          <w:rFonts w:ascii="Poppins" w:hAnsi="Poppins" w:cs="Poppins"/>
        </w:rPr>
        <w:br/>
      </w:r>
      <w:r w:rsidRPr="00C02DCF">
        <w:rPr>
          <w:rFonts w:ascii="Poppins" w:hAnsi="Poppins" w:cs="Poppins"/>
        </w:rPr>
        <w:t>Best outside hitter: $ 10.000</w:t>
      </w:r>
      <w:r>
        <w:rPr>
          <w:rFonts w:ascii="Poppins" w:hAnsi="Poppins" w:cs="Poppins"/>
        </w:rPr>
        <w:br/>
      </w:r>
      <w:r w:rsidRPr="00C02DCF">
        <w:rPr>
          <w:rFonts w:ascii="Poppins" w:hAnsi="Poppins" w:cs="Poppins"/>
        </w:rPr>
        <w:t>Best outsider hitter: $ 10.000</w:t>
      </w:r>
      <w:r>
        <w:rPr>
          <w:rFonts w:ascii="Poppins" w:hAnsi="Poppins" w:cs="Poppins"/>
        </w:rPr>
        <w:br/>
      </w:r>
      <w:r w:rsidRPr="00C02DCF">
        <w:rPr>
          <w:rFonts w:ascii="Poppins" w:hAnsi="Poppins" w:cs="Poppins"/>
        </w:rPr>
        <w:t>Best middle blocker: $ 10.000</w:t>
      </w:r>
      <w:r>
        <w:rPr>
          <w:rFonts w:ascii="Poppins" w:hAnsi="Poppins" w:cs="Poppins"/>
        </w:rPr>
        <w:br/>
      </w:r>
      <w:r w:rsidRPr="00C02DCF">
        <w:rPr>
          <w:rFonts w:ascii="Poppins" w:hAnsi="Poppins" w:cs="Poppins"/>
        </w:rPr>
        <w:t>Best middle blocker: $ 10.000</w:t>
      </w:r>
      <w:r>
        <w:rPr>
          <w:rFonts w:ascii="Poppins" w:hAnsi="Poppins" w:cs="Poppins"/>
        </w:rPr>
        <w:br/>
      </w:r>
      <w:r w:rsidRPr="00C02DCF">
        <w:rPr>
          <w:rFonts w:ascii="Poppins" w:hAnsi="Poppins" w:cs="Poppins"/>
          <w:lang w:val="it-IT"/>
        </w:rPr>
        <w:t>Best libero: $ 10.000</w:t>
      </w:r>
    </w:p>
    <w:p w14:paraId="5F9B2631" w14:textId="78FBC53D" w:rsidR="00BE08C1" w:rsidRPr="00C02DCF" w:rsidRDefault="00C02DCF" w:rsidP="00BE08C1">
      <w:pPr>
        <w:rPr>
          <w:rFonts w:ascii="Poppins" w:hAnsi="Poppins" w:cs="Poppins"/>
          <w:i/>
          <w:iCs/>
          <w:lang w:val="it-IT"/>
        </w:rPr>
      </w:pPr>
      <w:r w:rsidRPr="00C02DCF">
        <w:rPr>
          <w:rFonts w:ascii="Poppins" w:hAnsi="Poppins" w:cs="Poppins"/>
          <w:lang w:val="it-IT"/>
        </w:rPr>
        <w:t>Totale: $ 100.000</w:t>
      </w:r>
    </w:p>
    <w:p w14:paraId="1838CE0C" w14:textId="14EFDEB6" w:rsidR="00C02DCF" w:rsidRPr="00C02DCF" w:rsidRDefault="00C02DCF" w:rsidP="00C02DCF">
      <w:pPr>
        <w:rPr>
          <w:rFonts w:ascii="Poppins" w:hAnsi="Poppins" w:cs="Poppins"/>
          <w:i/>
          <w:iCs/>
          <w:lang w:val="it-IT"/>
        </w:rPr>
      </w:pPr>
      <w:r w:rsidRPr="00C02DCF">
        <w:rPr>
          <w:rFonts w:ascii="Poppins" w:hAnsi="Poppins" w:cs="Poppins"/>
          <w:b/>
          <w:color w:val="002060"/>
          <w:lang w:val="it-IT"/>
        </w:rPr>
        <w:t>Video Challenge System</w:t>
      </w:r>
      <w:r w:rsidRPr="00C02DCF">
        <w:rPr>
          <w:rFonts w:ascii="Poppins" w:hAnsi="Poppins" w:cs="Poppins"/>
          <w:b/>
          <w:lang w:val="it-IT"/>
        </w:rPr>
        <w:br/>
      </w:r>
      <w:r w:rsidRPr="00C02DCF">
        <w:rPr>
          <w:rFonts w:ascii="Poppins" w:hAnsi="Poppins" w:cs="Poppins"/>
          <w:bCs/>
          <w:lang w:val="it-IT"/>
        </w:rPr>
        <w:t xml:space="preserve">Nel corso della Volleyball Nations League, come nelle precedenti edizioni, verrà utilizzata la tecnologia “Video Challenge System” che assisterà i direttori di gara durante ciascun set. </w:t>
      </w:r>
      <w:r w:rsidRPr="00C02DCF">
        <w:rPr>
          <w:rFonts w:ascii="Poppins" w:hAnsi="Poppins" w:cs="Poppins"/>
          <w:lang w:val="it-IT"/>
        </w:rPr>
        <w:t xml:space="preserve">Le squadre potranno richiedere l’intervento della Challenge in due occasioni per ciascun set. In caso di chiamata corretta da parte di una squadra, il numero dei propri challenge a disposizione non verrà diminuito. Tra le novità in vigore in VNL non sarà più possibile chiamare il Challenge durante lo scambio mentre il doppio tocco sarà consentito durante l’azione di palleggio a condizione che la palla rimanga sullo stesso lato del campo. Inoltre saranno sanzionati solo i falli per due tocchi netti ed evidenti ma per i palloni giocati nel campo avversario si procederà con l’interpretazione attuale. </w:t>
      </w:r>
    </w:p>
    <w:p w14:paraId="564572FB" w14:textId="77777777" w:rsidR="00C02DCF" w:rsidRPr="00C02DCF" w:rsidRDefault="00C02DCF" w:rsidP="00C02DCF">
      <w:pPr>
        <w:rPr>
          <w:rFonts w:ascii="Poppins" w:hAnsi="Poppins" w:cs="Poppins"/>
          <w:bCs/>
          <w:lang w:val="it-IT"/>
        </w:rPr>
      </w:pPr>
      <w:r w:rsidRPr="00C02DCF">
        <w:rPr>
          <w:rFonts w:ascii="Poppins" w:hAnsi="Poppins" w:cs="Poppins"/>
          <w:bCs/>
          <w:lang w:val="it-IT"/>
        </w:rPr>
        <w:t>Questi i casi per i quali è possibile richiedere l’utilizzo del Challenge:</w:t>
      </w:r>
    </w:p>
    <w:p w14:paraId="4158F21B" w14:textId="77777777" w:rsidR="00C02DCF" w:rsidRPr="00C02DCF" w:rsidRDefault="00C02DCF" w:rsidP="00C02DCF">
      <w:pPr>
        <w:numPr>
          <w:ilvl w:val="0"/>
          <w:numId w:val="10"/>
        </w:numPr>
        <w:rPr>
          <w:rFonts w:ascii="Poppins" w:hAnsi="Poppins" w:cs="Poppins"/>
          <w:bCs/>
          <w:lang w:val="it-IT"/>
        </w:rPr>
      </w:pPr>
      <w:r w:rsidRPr="00C02DCF">
        <w:rPr>
          <w:rFonts w:ascii="Poppins" w:hAnsi="Poppins" w:cs="Poppins"/>
          <w:bCs/>
          <w:lang w:val="it-IT"/>
        </w:rPr>
        <w:t>Tocco della palla a muro</w:t>
      </w:r>
    </w:p>
    <w:p w14:paraId="0C4CD75E" w14:textId="77777777" w:rsidR="00C02DCF" w:rsidRPr="00C02DCF" w:rsidRDefault="00C02DCF" w:rsidP="00C02DCF">
      <w:pPr>
        <w:numPr>
          <w:ilvl w:val="0"/>
          <w:numId w:val="10"/>
        </w:numPr>
        <w:rPr>
          <w:rFonts w:ascii="Poppins" w:hAnsi="Poppins" w:cs="Poppins"/>
          <w:bCs/>
          <w:lang w:val="it-IT"/>
        </w:rPr>
      </w:pPr>
      <w:r w:rsidRPr="00C02DCF">
        <w:rPr>
          <w:rFonts w:ascii="Poppins" w:hAnsi="Poppins" w:cs="Poppins"/>
          <w:bCs/>
          <w:lang w:val="it-IT"/>
        </w:rPr>
        <w:t>Contatto della palla con il terreno di gioco “pancake” durante l’azione</w:t>
      </w:r>
    </w:p>
    <w:p w14:paraId="7AEEF7A7" w14:textId="77777777" w:rsidR="00C02DCF" w:rsidRPr="00C02DCF" w:rsidRDefault="00C02DCF" w:rsidP="00C02DCF">
      <w:pPr>
        <w:numPr>
          <w:ilvl w:val="0"/>
          <w:numId w:val="10"/>
        </w:numPr>
        <w:rPr>
          <w:rFonts w:ascii="Poppins" w:hAnsi="Poppins" w:cs="Poppins"/>
          <w:bCs/>
          <w:lang w:val="it-IT"/>
        </w:rPr>
      </w:pPr>
      <w:r w:rsidRPr="00C02DCF">
        <w:rPr>
          <w:rFonts w:ascii="Poppins" w:hAnsi="Poppins" w:cs="Poppins"/>
          <w:bCs/>
          <w:lang w:val="it-IT"/>
        </w:rPr>
        <w:t>Palla a contatto con le aste</w:t>
      </w:r>
    </w:p>
    <w:p w14:paraId="3C9FBEF3" w14:textId="77777777" w:rsidR="00C02DCF" w:rsidRPr="00C02DCF" w:rsidRDefault="00C02DCF" w:rsidP="00C02DCF">
      <w:pPr>
        <w:numPr>
          <w:ilvl w:val="0"/>
          <w:numId w:val="10"/>
        </w:numPr>
        <w:rPr>
          <w:rFonts w:ascii="Poppins" w:hAnsi="Poppins" w:cs="Poppins"/>
          <w:bCs/>
          <w:lang w:val="it-IT"/>
        </w:rPr>
      </w:pPr>
      <w:r w:rsidRPr="00C02DCF">
        <w:rPr>
          <w:rFonts w:ascii="Poppins" w:hAnsi="Poppins" w:cs="Poppins"/>
          <w:bCs/>
          <w:lang w:val="it-IT"/>
        </w:rPr>
        <w:t>Fallo a rete e tocco delle aste</w:t>
      </w:r>
    </w:p>
    <w:p w14:paraId="576D3EBA" w14:textId="77777777" w:rsidR="00C02DCF" w:rsidRPr="00C02DCF" w:rsidRDefault="00C02DCF" w:rsidP="00C02DCF">
      <w:pPr>
        <w:numPr>
          <w:ilvl w:val="0"/>
          <w:numId w:val="10"/>
        </w:numPr>
        <w:rPr>
          <w:rFonts w:ascii="Poppins" w:hAnsi="Poppins" w:cs="Poppins"/>
          <w:bCs/>
          <w:lang w:val="it-IT"/>
        </w:rPr>
      </w:pPr>
      <w:r w:rsidRPr="00C02DCF">
        <w:rPr>
          <w:rFonts w:ascii="Poppins" w:hAnsi="Poppins" w:cs="Poppins"/>
          <w:bCs/>
          <w:lang w:val="it-IT"/>
        </w:rPr>
        <w:t>Contatto tra i piedi sotto rete</w:t>
      </w:r>
    </w:p>
    <w:p w14:paraId="150C463B" w14:textId="77777777" w:rsidR="00C02DCF" w:rsidRPr="00C02DCF" w:rsidRDefault="00C02DCF" w:rsidP="00C02DCF">
      <w:pPr>
        <w:numPr>
          <w:ilvl w:val="0"/>
          <w:numId w:val="10"/>
        </w:numPr>
        <w:rPr>
          <w:rFonts w:ascii="Poppins" w:hAnsi="Poppins" w:cs="Poppins"/>
          <w:bCs/>
          <w:lang w:val="it-IT"/>
        </w:rPr>
      </w:pPr>
      <w:r w:rsidRPr="00C02DCF">
        <w:rPr>
          <w:rFonts w:ascii="Poppins" w:hAnsi="Poppins" w:cs="Poppins"/>
          <w:bCs/>
          <w:lang w:val="it-IT"/>
        </w:rPr>
        <w:t>Invasione di piede al servizio</w:t>
      </w:r>
    </w:p>
    <w:p w14:paraId="1022642C" w14:textId="47EC182B" w:rsidR="00C02DCF" w:rsidRDefault="00C02DCF" w:rsidP="00C02DCF">
      <w:pPr>
        <w:numPr>
          <w:ilvl w:val="0"/>
          <w:numId w:val="10"/>
        </w:numPr>
        <w:rPr>
          <w:rFonts w:ascii="Poppins" w:hAnsi="Poppins" w:cs="Poppins"/>
          <w:bCs/>
          <w:lang w:val="it-IT"/>
        </w:rPr>
      </w:pPr>
      <w:r w:rsidRPr="00C02DCF">
        <w:rPr>
          <w:rFonts w:ascii="Poppins" w:hAnsi="Poppins" w:cs="Poppins"/>
          <w:bCs/>
          <w:lang w:val="it-IT"/>
        </w:rPr>
        <w:t>Fallo in attacco di seconda linea (linea 3 metri calpestata)</w:t>
      </w:r>
    </w:p>
    <w:p w14:paraId="34611614" w14:textId="77777777" w:rsidR="00C02DCF" w:rsidRDefault="00C02DCF" w:rsidP="00C02DCF">
      <w:pPr>
        <w:spacing w:after="0" w:line="240" w:lineRule="auto"/>
        <w:rPr>
          <w:rFonts w:ascii="Poppins" w:eastAsia="Calibri" w:hAnsi="Poppins" w:cs="Poppins"/>
          <w:b/>
          <w:bCs/>
          <w:color w:val="002060"/>
        </w:rPr>
      </w:pPr>
    </w:p>
    <w:p w14:paraId="7E5C1CB0" w14:textId="77777777" w:rsidR="00C02DCF" w:rsidRDefault="00C02DCF" w:rsidP="00C02DCF">
      <w:pPr>
        <w:spacing w:after="0" w:line="240" w:lineRule="auto"/>
        <w:rPr>
          <w:rFonts w:ascii="Poppins" w:eastAsia="Calibri" w:hAnsi="Poppins" w:cs="Poppins"/>
          <w:b/>
          <w:bCs/>
          <w:color w:val="002060"/>
        </w:rPr>
      </w:pPr>
    </w:p>
    <w:p w14:paraId="6BFFCE6D" w14:textId="77777777" w:rsidR="00C02DCF" w:rsidRDefault="00C02DCF" w:rsidP="00C02DCF">
      <w:pPr>
        <w:spacing w:after="0" w:line="240" w:lineRule="auto"/>
        <w:rPr>
          <w:rFonts w:ascii="Poppins" w:eastAsia="Calibri" w:hAnsi="Poppins" w:cs="Poppins"/>
          <w:b/>
          <w:bCs/>
          <w:color w:val="002060"/>
        </w:rPr>
      </w:pPr>
    </w:p>
    <w:p w14:paraId="259A2917" w14:textId="77777777" w:rsidR="00C02DCF" w:rsidRDefault="00C02DCF" w:rsidP="00C02DCF">
      <w:pPr>
        <w:spacing w:after="0" w:line="240" w:lineRule="auto"/>
        <w:rPr>
          <w:rFonts w:ascii="Poppins" w:eastAsia="Calibri" w:hAnsi="Poppins" w:cs="Poppins"/>
          <w:b/>
          <w:bCs/>
          <w:color w:val="002060"/>
        </w:rPr>
      </w:pPr>
    </w:p>
    <w:p w14:paraId="45D6DC85" w14:textId="77777777" w:rsidR="00C02DCF" w:rsidRDefault="00C02DCF" w:rsidP="00C02DCF">
      <w:pPr>
        <w:spacing w:after="0" w:line="240" w:lineRule="auto"/>
        <w:rPr>
          <w:rFonts w:ascii="Poppins" w:eastAsia="Calibri" w:hAnsi="Poppins" w:cs="Poppins"/>
          <w:b/>
          <w:bCs/>
          <w:color w:val="002060"/>
        </w:rPr>
      </w:pPr>
    </w:p>
    <w:p w14:paraId="6F8D7FE5" w14:textId="77777777" w:rsidR="00C02DCF" w:rsidRDefault="00C02DCF" w:rsidP="00C02DCF">
      <w:pPr>
        <w:spacing w:after="0" w:line="240" w:lineRule="auto"/>
        <w:rPr>
          <w:rFonts w:ascii="Poppins" w:eastAsia="Calibri" w:hAnsi="Poppins" w:cs="Poppins"/>
          <w:b/>
          <w:bCs/>
          <w:color w:val="002060"/>
        </w:rPr>
      </w:pPr>
    </w:p>
    <w:p w14:paraId="3F02A60F" w14:textId="77777777" w:rsidR="00A55BBE" w:rsidRDefault="00A55BBE" w:rsidP="00183F96">
      <w:pPr>
        <w:spacing w:after="0" w:line="240" w:lineRule="auto"/>
        <w:rPr>
          <w:rFonts w:ascii="Poppins" w:eastAsia="Calibri" w:hAnsi="Poppins" w:cs="Poppins"/>
          <w:b/>
          <w:bCs/>
          <w:color w:val="002060"/>
        </w:rPr>
      </w:pPr>
    </w:p>
    <w:p w14:paraId="7D734ADD" w14:textId="13BC6F33" w:rsidR="00C02DCF" w:rsidRPr="00183F96" w:rsidRDefault="00C02DCF" w:rsidP="00183F96">
      <w:pPr>
        <w:spacing w:after="0" w:line="240" w:lineRule="auto"/>
        <w:rPr>
          <w:rFonts w:ascii="Poppins" w:eastAsia="Poppins" w:hAnsi="Poppins" w:cs="Poppins"/>
          <w:bCs/>
          <w:color w:val="000000"/>
        </w:rPr>
      </w:pPr>
      <w:r w:rsidRPr="00C02DCF">
        <w:rPr>
          <w:rFonts w:ascii="Poppins" w:eastAsia="Calibri" w:hAnsi="Poppins" w:cs="Poppins"/>
          <w:b/>
          <w:bCs/>
          <w:color w:val="002060"/>
        </w:rPr>
        <w:lastRenderedPageBreak/>
        <w:t xml:space="preserve">I </w:t>
      </w:r>
      <w:proofErr w:type="spellStart"/>
      <w:r w:rsidRPr="00C02DCF">
        <w:rPr>
          <w:rFonts w:ascii="Poppins" w:eastAsia="Calibri" w:hAnsi="Poppins" w:cs="Poppins"/>
          <w:b/>
          <w:bCs/>
          <w:color w:val="002060"/>
        </w:rPr>
        <w:t>precedenti</w:t>
      </w:r>
      <w:proofErr w:type="spellEnd"/>
      <w:r w:rsidRPr="00C02DCF">
        <w:rPr>
          <w:rFonts w:ascii="Poppins" w:eastAsia="Calibri" w:hAnsi="Poppins" w:cs="Poppins"/>
          <w:b/>
          <w:bCs/>
          <w:color w:val="002060"/>
        </w:rPr>
        <w:t xml:space="preserve"> degli </w:t>
      </w:r>
      <w:proofErr w:type="spellStart"/>
      <w:r w:rsidRPr="00C02DCF">
        <w:rPr>
          <w:rFonts w:ascii="Poppins" w:eastAsia="Calibri" w:hAnsi="Poppins" w:cs="Poppins"/>
          <w:b/>
          <w:bCs/>
          <w:color w:val="002060"/>
        </w:rPr>
        <w:t>azzurri</w:t>
      </w:r>
      <w:proofErr w:type="spellEnd"/>
      <w:r w:rsidRPr="00C02DCF">
        <w:rPr>
          <w:rFonts w:ascii="Poppins" w:eastAsia="Calibri" w:hAnsi="Poppins" w:cs="Poppins"/>
          <w:b/>
          <w:bCs/>
          <w:color w:val="002060"/>
        </w:rPr>
        <w:t xml:space="preserve"> con le </w:t>
      </w:r>
      <w:proofErr w:type="spellStart"/>
      <w:r w:rsidRPr="00C02DCF">
        <w:rPr>
          <w:rFonts w:ascii="Poppins" w:eastAsia="Calibri" w:hAnsi="Poppins" w:cs="Poppins"/>
          <w:b/>
          <w:bCs/>
          <w:color w:val="002060"/>
        </w:rPr>
        <w:t>avversarie</w:t>
      </w:r>
      <w:proofErr w:type="spellEnd"/>
      <w:r w:rsidRPr="00C02DCF">
        <w:rPr>
          <w:rFonts w:ascii="Poppins" w:eastAsia="Calibri" w:hAnsi="Poppins" w:cs="Poppins"/>
          <w:b/>
          <w:bCs/>
          <w:color w:val="002060"/>
        </w:rPr>
        <w:tab/>
      </w:r>
      <w:r w:rsidR="00183F96">
        <w:rPr>
          <w:rFonts w:ascii="Poppins" w:eastAsia="Poppins" w:hAnsi="Poppins" w:cs="Poppins"/>
          <w:bCs/>
          <w:color w:val="000000"/>
        </w:rPr>
        <w:br/>
      </w:r>
    </w:p>
    <w:p w14:paraId="685E5F72" w14:textId="77777777" w:rsidR="00AD2309" w:rsidRDefault="00C02DCF" w:rsidP="00C02DCF">
      <w:pPr>
        <w:rPr>
          <w:rFonts w:ascii="Poppins" w:eastAsia="Poppins" w:hAnsi="Poppins"/>
          <w:color w:val="000000"/>
          <w:lang w:val="it-IT"/>
        </w:rPr>
      </w:pPr>
      <w:r>
        <w:rPr>
          <w:rFonts w:ascii="Poppins" w:eastAsia="Poppins" w:hAnsi="Poppins"/>
          <w:color w:val="000000"/>
          <w:lang w:val="it-IT"/>
        </w:rPr>
        <w:t xml:space="preserve">Francia: </w:t>
      </w:r>
      <w:r w:rsidR="00F62B8F">
        <w:rPr>
          <w:rFonts w:ascii="Poppins" w:eastAsia="Poppins" w:hAnsi="Poppins"/>
          <w:color w:val="000000"/>
          <w:lang w:val="it-IT"/>
        </w:rPr>
        <w:t xml:space="preserve">79 </w:t>
      </w:r>
      <w:r>
        <w:rPr>
          <w:rFonts w:ascii="Poppins" w:eastAsia="Poppins" w:hAnsi="Poppins"/>
          <w:color w:val="000000"/>
          <w:lang w:val="it-IT"/>
        </w:rPr>
        <w:t xml:space="preserve">vittorie, </w:t>
      </w:r>
      <w:r w:rsidR="00F62B8F">
        <w:rPr>
          <w:rFonts w:ascii="Poppins" w:eastAsia="Poppins" w:hAnsi="Poppins"/>
          <w:color w:val="000000"/>
          <w:lang w:val="it-IT"/>
        </w:rPr>
        <w:t>74</w:t>
      </w:r>
      <w:r>
        <w:rPr>
          <w:rFonts w:ascii="Poppins" w:eastAsia="Poppins" w:hAnsi="Poppins"/>
          <w:color w:val="000000"/>
          <w:lang w:val="it-IT"/>
        </w:rPr>
        <w:t xml:space="preserve"> sconfitte, </w:t>
      </w:r>
      <w:r w:rsidR="00F62B8F">
        <w:rPr>
          <w:rFonts w:ascii="Poppins" w:eastAsia="Poppins" w:hAnsi="Poppins"/>
          <w:color w:val="000000"/>
          <w:lang w:val="it-IT"/>
        </w:rPr>
        <w:t>153</w:t>
      </w:r>
      <w:r>
        <w:rPr>
          <w:rFonts w:ascii="Poppins" w:eastAsia="Poppins" w:hAnsi="Poppins"/>
          <w:color w:val="000000"/>
          <w:lang w:val="it-IT"/>
        </w:rPr>
        <w:t xml:space="preserve"> match disputati</w:t>
      </w:r>
      <w:r w:rsidR="00F62B8F">
        <w:rPr>
          <w:rFonts w:ascii="Poppins" w:eastAsia="Poppins" w:hAnsi="Poppins"/>
          <w:color w:val="000000"/>
          <w:lang w:val="it-IT"/>
        </w:rPr>
        <w:br/>
        <w:t>Germania: 39 vittorie, 11 sconfitte, 50 match disputati</w:t>
      </w:r>
      <w:r w:rsidR="00F62B8F">
        <w:rPr>
          <w:rFonts w:ascii="Poppins" w:eastAsia="Poppins" w:hAnsi="Poppins"/>
          <w:color w:val="000000"/>
          <w:lang w:val="it-IT"/>
        </w:rPr>
        <w:br/>
        <w:t>Turchia: 22 vittorie, 3 sconfitte, 25 match disputati</w:t>
      </w:r>
      <w:r w:rsidR="00F62B8F">
        <w:rPr>
          <w:rFonts w:ascii="Poppins" w:eastAsia="Poppins" w:hAnsi="Poppins"/>
          <w:color w:val="000000"/>
          <w:lang w:val="it-IT"/>
        </w:rPr>
        <w:br/>
        <w:t>Stati Uniti: 51 vittorie, 41 sconfitte, 92 match disputati</w:t>
      </w:r>
      <w:r w:rsidR="00F62B8F">
        <w:rPr>
          <w:rFonts w:ascii="Poppins" w:eastAsia="Poppins" w:hAnsi="Poppins"/>
          <w:color w:val="000000"/>
          <w:lang w:val="it-IT"/>
        </w:rPr>
        <w:br/>
        <w:t>Bulgaria: 54 vittorie, 38 sconfitte, 92 match disputati</w:t>
      </w:r>
      <w:r w:rsidR="00F62B8F">
        <w:rPr>
          <w:rFonts w:ascii="Poppins" w:eastAsia="Poppins" w:hAnsi="Poppins"/>
          <w:color w:val="000000"/>
          <w:lang w:val="it-IT"/>
        </w:rPr>
        <w:br/>
        <w:t>Ucraina: 7 vittorie, 1 sconfitte, 8 match disputati</w:t>
      </w:r>
      <w:r w:rsidR="00F62B8F">
        <w:rPr>
          <w:rFonts w:ascii="Poppins" w:eastAsia="Poppins" w:hAnsi="Poppins"/>
          <w:color w:val="000000"/>
          <w:lang w:val="it-IT"/>
        </w:rPr>
        <w:br/>
        <w:t>Brasile: 39 vittorie, 59 sconfitte, 98 match disputati</w:t>
      </w:r>
      <w:r w:rsidR="00F62B8F">
        <w:rPr>
          <w:rFonts w:ascii="Poppins" w:eastAsia="Poppins" w:hAnsi="Poppins"/>
          <w:color w:val="000000"/>
          <w:lang w:val="it-IT"/>
        </w:rPr>
        <w:br/>
        <w:t>Slovenia: 10 vittorie, 6 sconfitte, 16 match disputati</w:t>
      </w:r>
      <w:r w:rsidR="00F62B8F">
        <w:rPr>
          <w:rFonts w:ascii="Poppins" w:eastAsia="Poppins" w:hAnsi="Poppins"/>
          <w:color w:val="000000"/>
          <w:lang w:val="it-IT"/>
        </w:rPr>
        <w:br/>
        <w:t>Giappone: 44 vittorie, 23 sconfitte, 67 match disputati</w:t>
      </w:r>
      <w:r w:rsidR="00F62B8F">
        <w:rPr>
          <w:rFonts w:ascii="Poppins" w:eastAsia="Poppins" w:hAnsi="Poppins"/>
          <w:color w:val="000000"/>
          <w:lang w:val="it-IT"/>
        </w:rPr>
        <w:br/>
        <w:t>Belgio: 34 vittorie, 10 sconfitte, 44 match disputati</w:t>
      </w:r>
      <w:r w:rsidR="00F62B8F">
        <w:rPr>
          <w:rFonts w:ascii="Poppins" w:eastAsia="Poppins" w:hAnsi="Poppins"/>
          <w:color w:val="000000"/>
          <w:lang w:val="it-IT"/>
        </w:rPr>
        <w:br/>
        <w:t xml:space="preserve">Argentina: </w:t>
      </w:r>
      <w:r w:rsidR="00AD2309">
        <w:rPr>
          <w:rFonts w:ascii="Poppins" w:eastAsia="Poppins" w:hAnsi="Poppins"/>
          <w:color w:val="000000"/>
          <w:lang w:val="it-IT"/>
        </w:rPr>
        <w:t>46</w:t>
      </w:r>
      <w:r w:rsidR="00F62B8F">
        <w:rPr>
          <w:rFonts w:ascii="Poppins" w:eastAsia="Poppins" w:hAnsi="Poppins"/>
          <w:color w:val="000000"/>
          <w:lang w:val="it-IT"/>
        </w:rPr>
        <w:t xml:space="preserve"> vittorie, 1</w:t>
      </w:r>
      <w:r w:rsidR="00AD2309">
        <w:rPr>
          <w:rFonts w:ascii="Poppins" w:eastAsia="Poppins" w:hAnsi="Poppins"/>
          <w:color w:val="000000"/>
          <w:lang w:val="it-IT"/>
        </w:rPr>
        <w:t>7</w:t>
      </w:r>
      <w:r w:rsidR="00F62B8F">
        <w:rPr>
          <w:rFonts w:ascii="Poppins" w:eastAsia="Poppins" w:hAnsi="Poppins"/>
          <w:color w:val="000000"/>
          <w:lang w:val="it-IT"/>
        </w:rPr>
        <w:t xml:space="preserve"> sconfitte, </w:t>
      </w:r>
      <w:r w:rsidR="00AD2309">
        <w:rPr>
          <w:rFonts w:ascii="Poppins" w:eastAsia="Poppins" w:hAnsi="Poppins"/>
          <w:color w:val="000000"/>
          <w:lang w:val="it-IT"/>
        </w:rPr>
        <w:t>67</w:t>
      </w:r>
      <w:r w:rsidR="00F62B8F">
        <w:rPr>
          <w:rFonts w:ascii="Poppins" w:eastAsia="Poppins" w:hAnsi="Poppins"/>
          <w:color w:val="000000"/>
          <w:lang w:val="it-IT"/>
        </w:rPr>
        <w:t xml:space="preserve"> match disputati</w:t>
      </w:r>
      <w:r w:rsidR="00AD2309">
        <w:rPr>
          <w:rFonts w:ascii="Poppins" w:eastAsia="Poppins" w:hAnsi="Poppins"/>
          <w:color w:val="000000"/>
          <w:lang w:val="it-IT"/>
        </w:rPr>
        <w:br/>
        <w:t xml:space="preserve">Cuba: 48 vittoria, 46 sconfitte, 94 match disputati </w:t>
      </w:r>
    </w:p>
    <w:p w14:paraId="0838C163" w14:textId="77777777" w:rsidR="00AD2309" w:rsidRPr="00AD2309" w:rsidRDefault="00AD2309" w:rsidP="00AD2309">
      <w:pPr>
        <w:rPr>
          <w:rFonts w:ascii="Poppins" w:eastAsia="Poppins" w:hAnsi="Poppins"/>
          <w:b/>
          <w:bCs/>
          <w:color w:val="002060"/>
          <w:lang w:val="it-IT"/>
        </w:rPr>
      </w:pPr>
      <w:r w:rsidRPr="00AD2309">
        <w:rPr>
          <w:rFonts w:ascii="Poppins" w:eastAsia="Poppins" w:hAnsi="Poppins"/>
          <w:b/>
          <w:bCs/>
          <w:color w:val="002060"/>
          <w:lang w:val="it-IT"/>
        </w:rPr>
        <w:t>Giornalista al seguito della squadra</w:t>
      </w:r>
    </w:p>
    <w:p w14:paraId="10948EF3" w14:textId="0A7B70CC" w:rsidR="00AD2309" w:rsidRPr="00AD2309" w:rsidRDefault="00AD2309" w:rsidP="00AD2309">
      <w:pPr>
        <w:rPr>
          <w:rFonts w:ascii="Poppins" w:eastAsia="Poppins" w:hAnsi="Poppins"/>
          <w:bCs/>
          <w:color w:val="000000"/>
          <w:lang w:val="it-IT"/>
        </w:rPr>
      </w:pPr>
      <w:r w:rsidRPr="00AD2309">
        <w:rPr>
          <w:rFonts w:ascii="Poppins" w:eastAsia="Poppins" w:hAnsi="Poppins"/>
          <w:bCs/>
          <w:color w:val="000000"/>
          <w:lang w:val="it-IT"/>
        </w:rPr>
        <w:t>Manuel Finizza</w:t>
      </w:r>
      <w:r>
        <w:rPr>
          <w:rFonts w:ascii="Poppins" w:eastAsia="Poppins" w:hAnsi="Poppins"/>
          <w:bCs/>
          <w:color w:val="000000"/>
          <w:lang w:val="it-IT"/>
        </w:rPr>
        <w:br/>
      </w:r>
      <w:hyperlink r:id="rId10" w:history="1">
        <w:r w:rsidRPr="001F25EA">
          <w:rPr>
            <w:rStyle w:val="Collegamentoipertestuale"/>
            <w:rFonts w:ascii="Poppins" w:eastAsia="Poppins" w:hAnsi="Poppins"/>
            <w:bCs/>
            <w:lang w:val="it-IT"/>
          </w:rPr>
          <w:t>m.finizza@federvolley.it</w:t>
        </w:r>
      </w:hyperlink>
      <w:r w:rsidRPr="00AD2309">
        <w:rPr>
          <w:rFonts w:ascii="Poppins" w:eastAsia="Poppins" w:hAnsi="Poppins"/>
          <w:bCs/>
          <w:color w:val="000000"/>
          <w:u w:val="single"/>
          <w:lang w:val="it-IT"/>
        </w:rPr>
        <w:t xml:space="preserve"> </w:t>
      </w:r>
      <w:r>
        <w:rPr>
          <w:rFonts w:ascii="Poppins" w:eastAsia="Poppins" w:hAnsi="Poppins"/>
          <w:bCs/>
          <w:color w:val="000000"/>
          <w:lang w:val="it-IT"/>
        </w:rPr>
        <w:br/>
      </w:r>
      <w:r w:rsidRPr="00AD2309">
        <w:rPr>
          <w:rFonts w:ascii="Poppins" w:eastAsia="Poppins" w:hAnsi="Poppins"/>
          <w:bCs/>
          <w:color w:val="000000"/>
          <w:lang w:val="it-IT"/>
        </w:rPr>
        <w:t>+39 3356837945</w:t>
      </w:r>
    </w:p>
    <w:p w14:paraId="59C35007" w14:textId="1B6AB996" w:rsidR="00C02DCF" w:rsidRPr="00C02DCF" w:rsidRDefault="00F62B8F" w:rsidP="00C02DCF">
      <w:pPr>
        <w:rPr>
          <w:rFonts w:ascii="Poppins" w:hAnsi="Poppins" w:cs="Poppins"/>
          <w:bCs/>
          <w:lang w:val="it-IT"/>
        </w:rPr>
      </w:pPr>
      <w:r>
        <w:rPr>
          <w:rFonts w:ascii="Poppins" w:eastAsia="Poppins" w:hAnsi="Poppins"/>
          <w:color w:val="000000"/>
          <w:lang w:val="it-IT"/>
        </w:rPr>
        <w:br/>
      </w:r>
      <w:r w:rsidR="00C02DCF">
        <w:rPr>
          <w:rFonts w:ascii="Poppins" w:eastAsia="Poppins" w:hAnsi="Poppins"/>
          <w:color w:val="000000"/>
          <w:lang w:val="it-IT"/>
        </w:rPr>
        <w:br/>
      </w:r>
    </w:p>
    <w:p w14:paraId="76A17F5D" w14:textId="77777777" w:rsidR="00C02DCF" w:rsidRPr="00C02DCF" w:rsidRDefault="00C02DCF" w:rsidP="00C02DCF">
      <w:pPr>
        <w:rPr>
          <w:b/>
          <w:bCs/>
          <w:lang w:val="it-IT"/>
        </w:rPr>
      </w:pPr>
    </w:p>
    <w:p w14:paraId="2CA0031B" w14:textId="77777777" w:rsidR="00C02DCF" w:rsidRPr="00C02DCF" w:rsidRDefault="00C02DCF" w:rsidP="00C02DCF">
      <w:pPr>
        <w:rPr>
          <w:b/>
          <w:bCs/>
          <w:lang w:val="it-IT"/>
        </w:rPr>
      </w:pPr>
    </w:p>
    <w:p w14:paraId="11A3E114" w14:textId="77777777" w:rsidR="00C02DCF" w:rsidRPr="00C02DCF" w:rsidRDefault="00C02DCF" w:rsidP="00C02DCF">
      <w:pPr>
        <w:rPr>
          <w:b/>
          <w:bCs/>
          <w:lang w:val="it-IT"/>
        </w:rPr>
      </w:pPr>
    </w:p>
    <w:p w14:paraId="56FE6D91" w14:textId="77777777" w:rsidR="00C02DCF" w:rsidRPr="00C02DCF" w:rsidRDefault="00C02DCF" w:rsidP="00C02DCF">
      <w:pPr>
        <w:rPr>
          <w:b/>
          <w:bCs/>
          <w:lang w:val="it-IT"/>
        </w:rPr>
      </w:pPr>
    </w:p>
    <w:p w14:paraId="79BE4171" w14:textId="77777777" w:rsidR="00C02DCF" w:rsidRPr="00C02DCF" w:rsidRDefault="00C02DCF" w:rsidP="00C02DCF">
      <w:pPr>
        <w:rPr>
          <w:b/>
          <w:bCs/>
          <w:lang w:val="it-IT"/>
        </w:rPr>
      </w:pPr>
    </w:p>
    <w:p w14:paraId="12E1903A" w14:textId="77777777" w:rsidR="00C02DCF" w:rsidRPr="00C02DCF" w:rsidRDefault="00C02DCF" w:rsidP="00C02DCF">
      <w:pPr>
        <w:rPr>
          <w:b/>
          <w:bCs/>
          <w:lang w:val="it-IT"/>
        </w:rPr>
      </w:pPr>
    </w:p>
    <w:p w14:paraId="7266C46E" w14:textId="77777777" w:rsidR="00C02DCF" w:rsidRPr="00C02DCF" w:rsidRDefault="00C02DCF" w:rsidP="00C02DCF">
      <w:pPr>
        <w:rPr>
          <w:b/>
          <w:bCs/>
          <w:lang w:val="it-IT"/>
        </w:rPr>
      </w:pPr>
    </w:p>
    <w:p w14:paraId="5E04931E" w14:textId="77777777" w:rsidR="00BE08C1" w:rsidRPr="00BE08C1" w:rsidRDefault="00BE08C1" w:rsidP="00BE08C1"/>
    <w:p w14:paraId="4178FC0F" w14:textId="77777777" w:rsidR="00BE08C1" w:rsidRDefault="00BE08C1" w:rsidP="00AC3491">
      <w:pPr>
        <w:keepNext/>
        <w:spacing w:before="240" w:after="120"/>
        <w:rPr>
          <w:rFonts w:ascii="Poppins" w:eastAsia="Poppins" w:hAnsi="Poppins"/>
          <w:b/>
          <w:color w:val="002060"/>
          <w:lang w:val="it-IT"/>
        </w:rPr>
      </w:pPr>
    </w:p>
    <w:p w14:paraId="3204FA3F" w14:textId="77777777" w:rsidR="00AC3491" w:rsidRPr="00DD2BD5" w:rsidRDefault="00AC3491" w:rsidP="00AC3491">
      <w:pPr>
        <w:keepNext/>
        <w:spacing w:before="240" w:after="120"/>
        <w:rPr>
          <w:lang w:val="it-IT"/>
        </w:rPr>
      </w:pPr>
    </w:p>
    <w:p w14:paraId="622C8DF9" w14:textId="49109E77" w:rsidR="00AC3491" w:rsidRDefault="00AC3491" w:rsidP="00AC3491">
      <w:pPr>
        <w:keepNext/>
        <w:spacing w:before="240" w:after="120"/>
        <w:rPr>
          <w:rFonts w:ascii="Poppins" w:hAnsi="Poppins" w:cs="Poppins"/>
          <w:b/>
          <w:bCs/>
          <w:i/>
          <w:iCs/>
          <w:lang w:val="it-IT"/>
        </w:rPr>
      </w:pPr>
    </w:p>
    <w:sectPr w:rsidR="00AC3491" w:rsidSect="00034616">
      <w:pgSz w:w="11906" w:h="16838"/>
      <w:pgMar w:top="1247" w:right="107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77A4C" w14:textId="77777777" w:rsidR="00024949" w:rsidRDefault="00024949" w:rsidP="00E02809">
      <w:pPr>
        <w:spacing w:after="0" w:line="240" w:lineRule="auto"/>
      </w:pPr>
      <w:r>
        <w:separator/>
      </w:r>
    </w:p>
  </w:endnote>
  <w:endnote w:type="continuationSeparator" w:id="0">
    <w:p w14:paraId="09879E21" w14:textId="77777777" w:rsidR="00024949" w:rsidRDefault="00024949" w:rsidP="00E0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62D4E" w14:textId="77777777" w:rsidR="00024949" w:rsidRDefault="00024949" w:rsidP="00E02809">
      <w:pPr>
        <w:spacing w:after="0" w:line="240" w:lineRule="auto"/>
      </w:pPr>
      <w:r>
        <w:separator/>
      </w:r>
    </w:p>
  </w:footnote>
  <w:footnote w:type="continuationSeparator" w:id="0">
    <w:p w14:paraId="69416B7D" w14:textId="77777777" w:rsidR="00024949" w:rsidRDefault="00024949" w:rsidP="00E02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30306D51"/>
    <w:multiLevelType w:val="hybridMultilevel"/>
    <w:tmpl w:val="AC722D18"/>
    <w:lvl w:ilvl="0" w:tplc="EF669D22">
      <w:start w:val="2"/>
      <w:numFmt w:val="bullet"/>
      <w:lvlText w:val="-"/>
      <w:lvlJc w:val="left"/>
      <w:pPr>
        <w:ind w:left="720" w:hanging="360"/>
      </w:pPr>
      <w:rPr>
        <w:rFonts w:ascii="Poppins" w:eastAsia="Poppins" w:hAnsi="Poppins" w:cs="Poppin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684092583">
    <w:abstractNumId w:val="8"/>
  </w:num>
  <w:num w:numId="2" w16cid:durableId="1126696673">
    <w:abstractNumId w:val="6"/>
  </w:num>
  <w:num w:numId="3" w16cid:durableId="1394044832">
    <w:abstractNumId w:val="5"/>
  </w:num>
  <w:num w:numId="4" w16cid:durableId="1865047804">
    <w:abstractNumId w:val="4"/>
  </w:num>
  <w:num w:numId="5" w16cid:durableId="1990550667">
    <w:abstractNumId w:val="7"/>
  </w:num>
  <w:num w:numId="6" w16cid:durableId="1158502123">
    <w:abstractNumId w:val="3"/>
  </w:num>
  <w:num w:numId="7" w16cid:durableId="625550236">
    <w:abstractNumId w:val="2"/>
  </w:num>
  <w:num w:numId="8" w16cid:durableId="1915318157">
    <w:abstractNumId w:val="1"/>
  </w:num>
  <w:num w:numId="9" w16cid:durableId="1592352609">
    <w:abstractNumId w:val="0"/>
  </w:num>
  <w:num w:numId="10" w16cid:durableId="1628179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949"/>
    <w:rsid w:val="00034616"/>
    <w:rsid w:val="0006063C"/>
    <w:rsid w:val="00061618"/>
    <w:rsid w:val="001227CB"/>
    <w:rsid w:val="0015074B"/>
    <w:rsid w:val="00183F96"/>
    <w:rsid w:val="00295867"/>
    <w:rsid w:val="0029639D"/>
    <w:rsid w:val="00326F90"/>
    <w:rsid w:val="004229AE"/>
    <w:rsid w:val="00423DF6"/>
    <w:rsid w:val="00423E2C"/>
    <w:rsid w:val="004479ED"/>
    <w:rsid w:val="00536ADD"/>
    <w:rsid w:val="0055260A"/>
    <w:rsid w:val="00653B40"/>
    <w:rsid w:val="006A74BF"/>
    <w:rsid w:val="00877F75"/>
    <w:rsid w:val="008C3196"/>
    <w:rsid w:val="009F4F2F"/>
    <w:rsid w:val="00A55BBE"/>
    <w:rsid w:val="00AA1D8D"/>
    <w:rsid w:val="00AC3491"/>
    <w:rsid w:val="00AD2309"/>
    <w:rsid w:val="00B061B5"/>
    <w:rsid w:val="00B10C23"/>
    <w:rsid w:val="00B47730"/>
    <w:rsid w:val="00BA2A94"/>
    <w:rsid w:val="00BD167E"/>
    <w:rsid w:val="00BE08C1"/>
    <w:rsid w:val="00C02DCF"/>
    <w:rsid w:val="00C81C6D"/>
    <w:rsid w:val="00CB0664"/>
    <w:rsid w:val="00DC0941"/>
    <w:rsid w:val="00DD2BD5"/>
    <w:rsid w:val="00DE4807"/>
    <w:rsid w:val="00DE4E1A"/>
    <w:rsid w:val="00E02809"/>
    <w:rsid w:val="00E344D1"/>
    <w:rsid w:val="00E472CD"/>
    <w:rsid w:val="00F62B8F"/>
    <w:rsid w:val="00F960B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252A08"/>
  <w14:defaultImageDpi w14:val="300"/>
  <w15:docId w15:val="{5C8FB910-107D-D94A-8544-A70A439F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DD2BD5"/>
    <w:rPr>
      <w:color w:val="0000FF" w:themeColor="hyperlink"/>
      <w:u w:val="single"/>
    </w:rPr>
  </w:style>
  <w:style w:type="character" w:styleId="Menzionenonrisolta">
    <w:name w:val="Unresolved Mention"/>
    <w:basedOn w:val="Carpredefinitoparagrafo"/>
    <w:uiPriority w:val="99"/>
    <w:semiHidden/>
    <w:unhideWhenUsed/>
    <w:rsid w:val="00DD2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finizza@federvolley.it" TargetMode="External"/><Relationship Id="rId4" Type="http://schemas.openxmlformats.org/officeDocument/2006/relationships/settings" Target="settings.xml"/><Relationship Id="rId9" Type="http://schemas.openxmlformats.org/officeDocument/2006/relationships/hyperlink" Target="https://www.welcome.volleyballworld.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3671</Words>
  <Characters>20927</Characters>
  <Application>Microsoft Office Word</Application>
  <DocSecurity>0</DocSecurity>
  <Lines>174</Lines>
  <Paragraphs>49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Manuel Finizza</cp:lastModifiedBy>
  <cp:revision>3</cp:revision>
  <cp:lastPrinted>2026-06-09T12:55:00Z</cp:lastPrinted>
  <dcterms:created xsi:type="dcterms:W3CDTF">2026-06-09T12:42:00Z</dcterms:created>
  <dcterms:modified xsi:type="dcterms:W3CDTF">2026-06-09T13:13:00Z</dcterms:modified>
  <cp:category/>
</cp:coreProperties>
</file>