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C0EC" w14:textId="645B1B6B" w:rsidR="001227CB" w:rsidRDefault="001E442F" w:rsidP="00423E2C">
      <w:pPr>
        <w:spacing w:after="0"/>
        <w:jc w:val="center"/>
        <w:sectPr w:rsidR="001227CB">
          <w:pgSz w:w="11906" w:h="16838"/>
          <w:pgMar w:top="0" w:right="0" w:bottom="0" w:left="0" w:header="720" w:footer="720" w:gutter="0"/>
          <w:cols w:space="720"/>
          <w:docGrid w:linePitch="360"/>
        </w:sectPr>
      </w:pPr>
      <w:r>
        <w:rPr>
          <w:noProof/>
        </w:rPr>
        <w:drawing>
          <wp:inline distT="0" distB="0" distL="0" distR="0" wp14:anchorId="1637BD8E" wp14:editId="59D5B8D5">
            <wp:extent cx="7555865" cy="10692130"/>
            <wp:effectExtent l="0" t="0" r="635" b="1270"/>
            <wp:docPr id="7238133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13312" name="Immagine 723813312"/>
                    <pic:cNvPicPr/>
                  </pic:nvPicPr>
                  <pic:blipFill>
                    <a:blip r:embed="rId8"/>
                    <a:stretch>
                      <a:fillRect/>
                    </a:stretch>
                  </pic:blipFill>
                  <pic:spPr>
                    <a:xfrm>
                      <a:off x="0" y="0"/>
                      <a:ext cx="7555865" cy="10692130"/>
                    </a:xfrm>
                    <a:prstGeom prst="rect">
                      <a:avLst/>
                    </a:prstGeom>
                  </pic:spPr>
                </pic:pic>
              </a:graphicData>
            </a:graphic>
          </wp:inline>
        </w:drawing>
      </w:r>
    </w:p>
    <w:p w14:paraId="2533DE9C" w14:textId="0EDE42CA" w:rsidR="004E0F93" w:rsidRPr="00DD2BD5" w:rsidRDefault="00D659DE" w:rsidP="00D659DE">
      <w:pPr>
        <w:keepNext/>
        <w:spacing w:before="240" w:after="120"/>
        <w:rPr>
          <w:lang w:val="it-IT"/>
        </w:rPr>
      </w:pPr>
      <w:r w:rsidRPr="00D659DE">
        <w:rPr>
          <w:rFonts w:ascii="Poppins" w:eastAsia="Poppins" w:hAnsi="Poppins"/>
          <w:b/>
          <w:color w:val="002060"/>
          <w:lang w:val="it-IT"/>
        </w:rPr>
        <w:lastRenderedPageBreak/>
        <w:t xml:space="preserve">Volleyball Nations League </w:t>
      </w:r>
      <w:proofErr w:type="spellStart"/>
      <w:r w:rsidRPr="00D659DE">
        <w:rPr>
          <w:rFonts w:ascii="Poppins" w:eastAsia="Poppins" w:hAnsi="Poppins"/>
          <w:b/>
          <w:color w:val="002060"/>
          <w:lang w:val="it-IT"/>
        </w:rPr>
        <w:t>Finals</w:t>
      </w:r>
      <w:proofErr w:type="spellEnd"/>
      <w:r w:rsidRPr="00D659DE">
        <w:rPr>
          <w:rFonts w:ascii="Poppins" w:eastAsia="Poppins" w:hAnsi="Poppins"/>
          <w:b/>
          <w:color w:val="002060"/>
          <w:lang w:val="it-IT"/>
        </w:rPr>
        <w:t xml:space="preserve"> 2026</w:t>
      </w:r>
      <w:r w:rsidR="004E0F93" w:rsidRPr="00D659DE">
        <w:rPr>
          <w:lang w:val="it-IT"/>
        </w:rPr>
        <w:br/>
      </w:r>
      <w:r w:rsidRPr="00D659DE">
        <w:rPr>
          <w:rFonts w:ascii="Poppins" w:eastAsia="Poppins" w:hAnsi="Poppins"/>
          <w:color w:val="000000"/>
          <w:lang w:val="it-IT"/>
        </w:rPr>
        <w:t xml:space="preserve">Tutto pronto per le </w:t>
      </w:r>
      <w:proofErr w:type="spellStart"/>
      <w:r w:rsidRPr="00D659DE">
        <w:rPr>
          <w:rFonts w:ascii="Poppins" w:eastAsia="Poppins" w:hAnsi="Poppins"/>
          <w:color w:val="000000"/>
          <w:lang w:val="it-IT"/>
        </w:rPr>
        <w:t>Finals</w:t>
      </w:r>
      <w:proofErr w:type="spellEnd"/>
      <w:r w:rsidRPr="00D659DE">
        <w:rPr>
          <w:rFonts w:ascii="Poppins" w:eastAsia="Poppins" w:hAnsi="Poppins"/>
          <w:color w:val="000000"/>
          <w:lang w:val="it-IT"/>
        </w:rPr>
        <w:t xml:space="preserve"> di VNL 2026. Macao ospiterà </w:t>
      </w:r>
      <w:r>
        <w:rPr>
          <w:rFonts w:ascii="Poppins" w:eastAsia="Poppins" w:hAnsi="Poppins"/>
          <w:color w:val="000000"/>
          <w:lang w:val="it-IT"/>
        </w:rPr>
        <w:t>la nuova edizione del</w:t>
      </w:r>
      <w:r w:rsidRPr="00D659DE">
        <w:rPr>
          <w:rFonts w:ascii="Poppins" w:eastAsia="Poppins" w:hAnsi="Poppins"/>
          <w:color w:val="000000"/>
          <w:lang w:val="it-IT"/>
        </w:rPr>
        <w:t xml:space="preserve">l’ultimo atto della </w:t>
      </w:r>
      <w:r>
        <w:rPr>
          <w:rFonts w:ascii="Poppins" w:eastAsia="Poppins" w:hAnsi="Poppins"/>
          <w:color w:val="000000"/>
          <w:lang w:val="it-IT"/>
        </w:rPr>
        <w:t xml:space="preserve">celebre </w:t>
      </w:r>
      <w:r w:rsidRPr="00D659DE">
        <w:rPr>
          <w:rFonts w:ascii="Poppins" w:eastAsia="Poppins" w:hAnsi="Poppins"/>
          <w:color w:val="000000"/>
          <w:lang w:val="it-IT"/>
        </w:rPr>
        <w:t xml:space="preserve">competizione intercontinentale </w:t>
      </w:r>
      <w:r>
        <w:rPr>
          <w:rFonts w:ascii="Poppins" w:eastAsia="Poppins" w:hAnsi="Poppins"/>
          <w:color w:val="000000"/>
          <w:lang w:val="it-IT"/>
        </w:rPr>
        <w:t xml:space="preserve">che vedrà scendere in campo le nazionali classificatesi ai primi otto posto della classifica generale al termine della fase intercontinentale. L’Italia, detentrice delle ultime due VNL (Bangkok 2024 e Lodz 2025) insegue uno storico tris che la proietterebbe nella storia di questa competizione. L’evento si svolgerà nell’avveniristica Macau East Asian Games Dome (9000 posti a sedere) con la formula dei match ad eliminazione diretta a partire dai quarti di finale. </w:t>
      </w:r>
      <w:r>
        <w:rPr>
          <w:rFonts w:ascii="Poppins" w:eastAsia="Poppins" w:hAnsi="Poppins"/>
          <w:color w:val="000000"/>
          <w:lang w:val="it-IT"/>
        </w:rPr>
        <w:br/>
        <w:t xml:space="preserve">Ad aprire i giochi </w:t>
      </w:r>
      <w:r w:rsidR="00AC5CAA">
        <w:rPr>
          <w:rFonts w:ascii="Poppins" w:eastAsia="Poppins" w:hAnsi="Poppins"/>
          <w:color w:val="000000"/>
          <w:lang w:val="it-IT"/>
        </w:rPr>
        <w:t xml:space="preserve">al Macau East Asian Games Dome </w:t>
      </w:r>
      <w:r>
        <w:rPr>
          <w:rFonts w:ascii="Poppins" w:eastAsia="Poppins" w:hAnsi="Poppins"/>
          <w:color w:val="000000"/>
          <w:lang w:val="it-IT"/>
        </w:rPr>
        <w:t xml:space="preserve">sarà il match tra Italia (testa di serie 2) e Olanda (testa di serie 7) in programma mercoledì 22 luglio alle ore 10:00 italiane. La vincente incrocerà a sua volta la vincente di Brasile-Giappone che si disputerà a seguire alle ore 13:30 italiane. Il giorno seguente, giovedì 23 luglio, spazio invece a Turchia-Olanda (ore 10:00 italiane) e USA-Cina (ore 13:30 italiane).   </w:t>
      </w:r>
      <w:r w:rsidR="00FB3135">
        <w:rPr>
          <w:rFonts w:ascii="Poppins" w:eastAsia="Poppins" w:hAnsi="Poppins"/>
          <w:color w:val="000000"/>
          <w:lang w:val="it-IT"/>
        </w:rPr>
        <w:t xml:space="preserve"> </w:t>
      </w:r>
    </w:p>
    <w:p w14:paraId="0403B02F" w14:textId="1C23CFDA" w:rsidR="004E0F93" w:rsidRPr="00DD2BD5" w:rsidRDefault="004E0F93" w:rsidP="00436C0F">
      <w:pPr>
        <w:keepNext/>
        <w:spacing w:before="240" w:after="120"/>
        <w:rPr>
          <w:lang w:val="it-IT"/>
        </w:rPr>
      </w:pPr>
      <w:r w:rsidRPr="00DD2BD5">
        <w:rPr>
          <w:rFonts w:ascii="Poppins" w:eastAsia="Poppins" w:hAnsi="Poppins"/>
          <w:b/>
          <w:color w:val="002060"/>
          <w:lang w:val="it-IT"/>
        </w:rPr>
        <w:t xml:space="preserve">Il calendario delle </w:t>
      </w:r>
      <w:proofErr w:type="spellStart"/>
      <w:r w:rsidR="00D659DE">
        <w:rPr>
          <w:rFonts w:ascii="Poppins" w:eastAsia="Poppins" w:hAnsi="Poppins"/>
          <w:b/>
          <w:color w:val="002060"/>
          <w:lang w:val="it-IT"/>
        </w:rPr>
        <w:t>Finals</w:t>
      </w:r>
      <w:proofErr w:type="spellEnd"/>
      <w:r w:rsidR="00AC5CAA">
        <w:rPr>
          <w:rFonts w:ascii="Poppins" w:eastAsia="Poppins" w:hAnsi="Poppins"/>
          <w:b/>
          <w:color w:val="002060"/>
          <w:lang w:val="it-IT"/>
        </w:rPr>
        <w:t xml:space="preserve"> di Macao</w:t>
      </w:r>
      <w:r>
        <w:rPr>
          <w:lang w:val="it-IT"/>
        </w:rPr>
        <w:br/>
      </w:r>
      <w:r w:rsidR="00D659DE" w:rsidRPr="00D659DE">
        <w:rPr>
          <w:rFonts w:ascii="Poppins" w:hAnsi="Poppins" w:cs="Poppins"/>
          <w:b/>
          <w:color w:val="333333"/>
          <w:lang w:val="it-IT"/>
        </w:rPr>
        <w:t>22 luglio</w:t>
      </w:r>
      <w:r w:rsidR="00D659DE" w:rsidRPr="00D659DE">
        <w:rPr>
          <w:rFonts w:ascii="Poppins" w:hAnsi="Poppins" w:cs="Poppins"/>
          <w:color w:val="333333"/>
          <w:lang w:val="it-IT"/>
        </w:rPr>
        <w:br/>
      </w:r>
      <w:r w:rsidR="00436C0F" w:rsidRPr="00436C0F">
        <w:rPr>
          <w:rFonts w:ascii="Poppins" w:hAnsi="Poppins" w:cs="Poppins"/>
          <w:color w:val="333333"/>
          <w:lang w:val="it-IT"/>
        </w:rPr>
        <w:t>G1</w:t>
      </w:r>
      <w:r w:rsidR="00436C0F">
        <w:rPr>
          <w:rFonts w:ascii="Poppins" w:hAnsi="Poppins" w:cs="Poppins"/>
          <w:color w:val="333333"/>
          <w:lang w:val="it-IT"/>
        </w:rPr>
        <w:t>:</w:t>
      </w:r>
      <w:r w:rsidR="00436C0F">
        <w:rPr>
          <w:rFonts w:ascii="Poppins" w:hAnsi="Poppins" w:cs="Poppins"/>
          <w:b/>
          <w:color w:val="333333"/>
          <w:lang w:val="it-IT"/>
        </w:rPr>
        <w:t xml:space="preserve"> </w:t>
      </w:r>
      <w:r w:rsidR="00D659DE" w:rsidRPr="00D659DE">
        <w:rPr>
          <w:rFonts w:ascii="Poppins" w:hAnsi="Poppins" w:cs="Poppins"/>
          <w:b/>
          <w:color w:val="333333"/>
          <w:lang w:val="it-IT"/>
        </w:rPr>
        <w:t>Italia</w:t>
      </w:r>
      <w:r w:rsidR="00D659DE" w:rsidRPr="00D659DE">
        <w:rPr>
          <w:rFonts w:ascii="Poppins" w:hAnsi="Poppins" w:cs="Poppins"/>
          <w:color w:val="333333"/>
          <w:lang w:val="it-IT"/>
        </w:rPr>
        <w:t xml:space="preserve"> – Olanda ore 10:00</w:t>
      </w:r>
      <w:r w:rsidR="00D659DE" w:rsidRPr="00D659DE">
        <w:rPr>
          <w:rFonts w:ascii="Poppins" w:hAnsi="Poppins" w:cs="Poppins"/>
          <w:color w:val="333333"/>
          <w:lang w:val="it-IT"/>
        </w:rPr>
        <w:br/>
      </w:r>
      <w:r w:rsidR="00436C0F">
        <w:rPr>
          <w:rFonts w:ascii="Poppins" w:hAnsi="Poppins" w:cs="Poppins"/>
          <w:color w:val="333333"/>
          <w:lang w:val="it-IT"/>
        </w:rPr>
        <w:t xml:space="preserve">G2: </w:t>
      </w:r>
      <w:r w:rsidR="00D659DE" w:rsidRPr="00D659DE">
        <w:rPr>
          <w:rFonts w:ascii="Poppins" w:hAnsi="Poppins" w:cs="Poppins"/>
          <w:color w:val="333333"/>
          <w:lang w:val="it-IT"/>
        </w:rPr>
        <w:t>Brasile – Giappone ore 13:30</w:t>
      </w:r>
      <w:r w:rsidR="00D659DE" w:rsidRPr="00D659DE">
        <w:rPr>
          <w:rFonts w:ascii="Poppins" w:hAnsi="Poppins" w:cs="Poppins"/>
          <w:color w:val="333333"/>
          <w:lang w:val="it-IT"/>
        </w:rPr>
        <w:br/>
      </w:r>
      <w:r w:rsidR="00D659DE" w:rsidRPr="00D659DE">
        <w:rPr>
          <w:rFonts w:ascii="Poppins" w:hAnsi="Poppins" w:cs="Poppins"/>
          <w:b/>
          <w:color w:val="333333"/>
          <w:lang w:val="it-IT"/>
        </w:rPr>
        <w:t>23 luglio</w:t>
      </w:r>
      <w:r w:rsidR="00D659DE" w:rsidRPr="00D659DE">
        <w:rPr>
          <w:rFonts w:ascii="Poppins" w:hAnsi="Poppins" w:cs="Poppins"/>
          <w:color w:val="333333"/>
          <w:lang w:val="it-IT"/>
        </w:rPr>
        <w:br/>
      </w:r>
      <w:r w:rsidR="00436C0F">
        <w:rPr>
          <w:rFonts w:ascii="Poppins" w:hAnsi="Poppins" w:cs="Poppins"/>
          <w:color w:val="333333"/>
          <w:lang w:val="it-IT"/>
        </w:rPr>
        <w:t xml:space="preserve">G3: </w:t>
      </w:r>
      <w:r w:rsidR="00D659DE" w:rsidRPr="00D659DE">
        <w:rPr>
          <w:rFonts w:ascii="Poppins" w:hAnsi="Poppins" w:cs="Poppins"/>
          <w:color w:val="333333"/>
          <w:lang w:val="it-IT"/>
        </w:rPr>
        <w:t>Turchia – Canada ore 10:00</w:t>
      </w:r>
      <w:r w:rsidR="00D659DE" w:rsidRPr="00D659DE">
        <w:rPr>
          <w:rFonts w:ascii="Poppins" w:hAnsi="Poppins" w:cs="Poppins"/>
          <w:color w:val="333333"/>
          <w:lang w:val="it-IT"/>
        </w:rPr>
        <w:br/>
      </w:r>
      <w:r w:rsidR="00436C0F">
        <w:rPr>
          <w:rFonts w:ascii="Poppins" w:hAnsi="Poppins" w:cs="Poppins"/>
          <w:color w:val="333333"/>
          <w:lang w:val="it-IT"/>
        </w:rPr>
        <w:t xml:space="preserve">G4: </w:t>
      </w:r>
      <w:r w:rsidR="00D659DE" w:rsidRPr="00D659DE">
        <w:rPr>
          <w:rFonts w:ascii="Poppins" w:hAnsi="Poppins" w:cs="Poppins"/>
          <w:color w:val="333333"/>
          <w:lang w:val="it-IT"/>
        </w:rPr>
        <w:t xml:space="preserve">USA – Cina ore 13:30 </w:t>
      </w:r>
      <w:r w:rsidR="00436C0F">
        <w:rPr>
          <w:rFonts w:ascii="Poppins" w:hAnsi="Poppins" w:cs="Poppins"/>
          <w:color w:val="333333"/>
          <w:lang w:val="it-IT"/>
        </w:rPr>
        <w:br/>
      </w:r>
      <w:r w:rsidR="00436C0F" w:rsidRPr="00436C0F">
        <w:rPr>
          <w:rFonts w:ascii="Poppins" w:hAnsi="Poppins" w:cs="Poppins"/>
          <w:b/>
          <w:color w:val="333333"/>
          <w:lang w:val="it-IT"/>
        </w:rPr>
        <w:t>25 Luglio</w:t>
      </w:r>
      <w:r w:rsidR="00436C0F">
        <w:rPr>
          <w:rFonts w:ascii="Poppins" w:hAnsi="Poppins" w:cs="Poppins"/>
          <w:color w:val="333333"/>
          <w:lang w:val="it-IT"/>
        </w:rPr>
        <w:t xml:space="preserve"> </w:t>
      </w:r>
      <w:r w:rsidR="00D659DE" w:rsidRPr="00D659DE">
        <w:rPr>
          <w:rFonts w:ascii="Poppins" w:hAnsi="Poppins" w:cs="Poppins"/>
          <w:color w:val="333333"/>
          <w:lang w:val="it-IT"/>
        </w:rPr>
        <w:br/>
      </w:r>
      <w:r w:rsidR="00436C0F">
        <w:rPr>
          <w:rFonts w:ascii="Poppins" w:hAnsi="Poppins" w:cs="Poppins"/>
          <w:color w:val="333333"/>
          <w:lang w:val="it-IT"/>
        </w:rPr>
        <w:t>G5: Vincente G1 – Vincente G2 (orario TBD)</w:t>
      </w:r>
      <w:r w:rsidR="00436C0F">
        <w:rPr>
          <w:rFonts w:ascii="Poppins" w:hAnsi="Poppins" w:cs="Poppins"/>
          <w:color w:val="333333"/>
          <w:lang w:val="it-IT"/>
        </w:rPr>
        <w:br/>
        <w:t>G6: Vincente G3 – Vincente G4 (orario TBD)</w:t>
      </w:r>
      <w:r w:rsidR="00436C0F">
        <w:rPr>
          <w:rFonts w:ascii="Poppins" w:hAnsi="Poppins" w:cs="Poppins"/>
          <w:color w:val="333333"/>
          <w:lang w:val="it-IT"/>
        </w:rPr>
        <w:br/>
      </w:r>
      <w:r w:rsidR="00436C0F" w:rsidRPr="00436C0F">
        <w:rPr>
          <w:rFonts w:ascii="Poppins" w:hAnsi="Poppins" w:cs="Poppins"/>
          <w:b/>
          <w:color w:val="333333"/>
          <w:lang w:val="it-IT"/>
        </w:rPr>
        <w:t>26 luglio</w:t>
      </w:r>
      <w:r w:rsidR="00436C0F">
        <w:rPr>
          <w:rFonts w:ascii="Poppins" w:hAnsi="Poppins" w:cs="Poppins"/>
          <w:color w:val="333333"/>
          <w:lang w:val="it-IT"/>
        </w:rPr>
        <w:br/>
        <w:t>Finale 3°-4° posto: Perdente G5 – Perdente G6 (ore 9:30)</w:t>
      </w:r>
      <w:r w:rsidR="00436C0F">
        <w:rPr>
          <w:rFonts w:ascii="Poppins" w:hAnsi="Poppins" w:cs="Poppins"/>
          <w:color w:val="333333"/>
          <w:lang w:val="it-IT"/>
        </w:rPr>
        <w:br/>
        <w:t>Finale 1°-2° posto: Vincente G5 – Vincente G6 (ore 16:30)</w:t>
      </w:r>
      <w:r w:rsidR="00436C0F">
        <w:rPr>
          <w:rFonts w:ascii="Poppins" w:hAnsi="Poppins" w:cs="Poppins"/>
          <w:color w:val="333333"/>
          <w:lang w:val="it-IT"/>
        </w:rPr>
        <w:br/>
      </w:r>
      <w:r w:rsidR="00436C0F">
        <w:rPr>
          <w:rFonts w:ascii="Poppins" w:hAnsi="Poppins" w:cs="Poppins"/>
          <w:color w:val="333333"/>
          <w:lang w:val="it-IT"/>
        </w:rPr>
        <w:br/>
      </w:r>
      <w:r w:rsidR="00D659DE" w:rsidRPr="00D659DE">
        <w:rPr>
          <w:rFonts w:ascii="Poppins" w:hAnsi="Poppins" w:cs="Poppins"/>
          <w:color w:val="333333"/>
          <w:shd w:val="clear" w:color="auto" w:fill="FFFFFF"/>
          <w:lang w:val="it-IT"/>
        </w:rPr>
        <w:t>Match schedule VNL FINALS 2026</w:t>
      </w:r>
      <w:r w:rsidR="00D659DE" w:rsidRPr="00D659DE">
        <w:rPr>
          <w:rStyle w:val="Enfasigrassetto"/>
          <w:rFonts w:ascii="Poppins" w:eastAsiaTheme="majorEastAsia" w:hAnsi="Poppins" w:cs="Poppins"/>
          <w:color w:val="333333"/>
          <w:shd w:val="clear" w:color="auto" w:fill="FFFFFF"/>
          <w:lang w:val="it-IT"/>
        </w:rPr>
        <w:t> </w:t>
      </w:r>
      <w:hyperlink r:id="rId9" w:anchor="fromDate=2026-07-22" w:tgtFrame="_blank" w:history="1">
        <w:r w:rsidR="00D659DE" w:rsidRPr="00D659DE">
          <w:rPr>
            <w:rStyle w:val="Enfasigrassetto"/>
            <w:rFonts w:ascii="Poppins" w:eastAsiaTheme="majorEastAsia" w:hAnsi="Poppins" w:cs="Poppins"/>
            <w:color w:val="0A53BE"/>
            <w:shd w:val="clear" w:color="auto" w:fill="FFFFFF"/>
            <w:lang w:val="it-IT"/>
          </w:rPr>
          <w:t>QUI</w:t>
        </w:r>
      </w:hyperlink>
      <w:r w:rsidR="00436C0F">
        <w:rPr>
          <w:rFonts w:ascii="Poppins" w:hAnsi="Poppins" w:cs="Poppins"/>
          <w:color w:val="333333"/>
          <w:lang w:val="it-IT"/>
        </w:rPr>
        <w:t xml:space="preserve"> </w:t>
      </w:r>
      <w:r w:rsidR="00D659DE" w:rsidRPr="00D659DE">
        <w:rPr>
          <w:rFonts w:ascii="Poppins" w:hAnsi="Poppins" w:cs="Poppins"/>
          <w:color w:val="000000"/>
          <w:shd w:val="clear" w:color="auto" w:fill="FFFFFF"/>
          <w:lang w:val="it-IT"/>
        </w:rPr>
        <w:t xml:space="preserve">Tabellone </w:t>
      </w:r>
      <w:proofErr w:type="spellStart"/>
      <w:r w:rsidR="00D659DE" w:rsidRPr="00D659DE">
        <w:rPr>
          <w:rFonts w:ascii="Poppins" w:hAnsi="Poppins" w:cs="Poppins"/>
          <w:color w:val="000000"/>
          <w:shd w:val="clear" w:color="auto" w:fill="FFFFFF"/>
          <w:lang w:val="it-IT"/>
        </w:rPr>
        <w:t>FInals</w:t>
      </w:r>
      <w:proofErr w:type="spellEnd"/>
      <w:r w:rsidR="00D659DE" w:rsidRPr="00D659DE">
        <w:rPr>
          <w:rStyle w:val="Enfasigrassetto"/>
          <w:rFonts w:ascii="Poppins" w:eastAsiaTheme="majorEastAsia" w:hAnsi="Poppins" w:cs="Poppins"/>
          <w:color w:val="0A53BE"/>
          <w:shd w:val="clear" w:color="auto" w:fill="FFFFFF"/>
          <w:lang w:val="it-IT"/>
        </w:rPr>
        <w:t> </w:t>
      </w:r>
      <w:hyperlink r:id="rId10" w:anchor="round-elb" w:tgtFrame="_blank" w:history="1">
        <w:r w:rsidR="00D659DE" w:rsidRPr="00D659DE">
          <w:rPr>
            <w:rStyle w:val="Enfasigrassetto"/>
            <w:rFonts w:ascii="Poppins" w:eastAsiaTheme="majorEastAsia" w:hAnsi="Poppins" w:cs="Poppins"/>
            <w:color w:val="0070C0"/>
            <w:shd w:val="clear" w:color="auto" w:fill="FFFFFF"/>
            <w:lang w:val="it-IT"/>
          </w:rPr>
          <w:t>QUI</w:t>
        </w:r>
      </w:hyperlink>
      <w:r w:rsidR="00D659DE" w:rsidRPr="00D659DE">
        <w:rPr>
          <w:rFonts w:ascii="Poppins" w:hAnsi="Poppins" w:cs="Poppins"/>
          <w:color w:val="333333"/>
          <w:lang w:val="it-IT"/>
        </w:rPr>
        <w:br/>
      </w:r>
      <w:r w:rsidRPr="00DD2BD5">
        <w:rPr>
          <w:rFonts w:ascii="Poppins" w:eastAsia="Poppins" w:hAnsi="Poppins"/>
          <w:i/>
          <w:color w:val="000000"/>
          <w:lang w:val="it-IT"/>
        </w:rPr>
        <w:t>Gli orari di gioco indicati sono quelli italiani</w:t>
      </w:r>
    </w:p>
    <w:p w14:paraId="1516F5DA" w14:textId="7FB4F0FB" w:rsidR="004E0F93" w:rsidRPr="00DD2BD5" w:rsidRDefault="00436C0F" w:rsidP="00436C0F">
      <w:pPr>
        <w:rPr>
          <w:lang w:val="it-IT"/>
        </w:rPr>
      </w:pPr>
      <w:r>
        <w:rPr>
          <w:lang w:val="it-IT"/>
        </w:rPr>
        <w:br/>
      </w:r>
      <w:r>
        <w:rPr>
          <w:lang w:val="it-IT"/>
        </w:rPr>
        <w:br/>
      </w:r>
      <w:r>
        <w:rPr>
          <w:lang w:val="it-IT"/>
        </w:rPr>
        <w:br/>
      </w:r>
      <w:r>
        <w:rPr>
          <w:lang w:val="it-IT"/>
        </w:rPr>
        <w:br/>
      </w:r>
      <w:r>
        <w:rPr>
          <w:lang w:val="it-IT"/>
        </w:rPr>
        <w:br/>
      </w:r>
      <w:r>
        <w:rPr>
          <w:lang w:val="it-IT"/>
        </w:rPr>
        <w:br/>
      </w:r>
      <w:r w:rsidR="00005AA8">
        <w:rPr>
          <w:rFonts w:ascii="Poppins" w:eastAsia="Poppins" w:hAnsi="Poppins"/>
          <w:b/>
          <w:color w:val="002060"/>
          <w:lang w:val="it-IT"/>
        </w:rPr>
        <w:br/>
      </w:r>
      <w:r w:rsidR="008E46D5">
        <w:rPr>
          <w:rFonts w:ascii="Poppins" w:eastAsia="Poppins" w:hAnsi="Poppins"/>
          <w:b/>
          <w:color w:val="002060"/>
          <w:lang w:val="it-IT"/>
        </w:rPr>
        <w:br/>
      </w:r>
      <w:r w:rsidR="004E0F93" w:rsidRPr="00DD2BD5">
        <w:rPr>
          <w:rFonts w:ascii="Poppins" w:eastAsia="Poppins" w:hAnsi="Poppins"/>
          <w:b/>
          <w:color w:val="002060"/>
          <w:lang w:val="it-IT"/>
        </w:rPr>
        <w:lastRenderedPageBreak/>
        <w:t>La Volleyball Nations League femminile 2026 in TV</w:t>
      </w:r>
      <w:r w:rsidR="00D659DE">
        <w:rPr>
          <w:lang w:val="it-IT"/>
        </w:rPr>
        <w:br/>
      </w:r>
      <w:r w:rsidR="004E0F93" w:rsidRPr="00DD2BD5">
        <w:rPr>
          <w:rFonts w:ascii="Poppins" w:eastAsia="Poppins" w:hAnsi="Poppins"/>
          <w:color w:val="000000"/>
          <w:lang w:val="it-IT"/>
        </w:rPr>
        <w:t xml:space="preserve">Tutte le partite delle azzurre della VNL </w:t>
      </w:r>
      <w:r w:rsidR="00D659DE">
        <w:rPr>
          <w:rFonts w:ascii="Poppins" w:eastAsia="Poppins" w:hAnsi="Poppins"/>
          <w:color w:val="000000"/>
          <w:lang w:val="it-IT"/>
        </w:rPr>
        <w:t xml:space="preserve">e quindi anche delle </w:t>
      </w:r>
      <w:proofErr w:type="spellStart"/>
      <w:r w:rsidR="00D659DE">
        <w:rPr>
          <w:rFonts w:ascii="Poppins" w:eastAsia="Poppins" w:hAnsi="Poppins"/>
          <w:color w:val="000000"/>
          <w:lang w:val="it-IT"/>
        </w:rPr>
        <w:t>Finals</w:t>
      </w:r>
      <w:proofErr w:type="spellEnd"/>
      <w:r w:rsidR="00D659DE">
        <w:rPr>
          <w:rFonts w:ascii="Poppins" w:eastAsia="Poppins" w:hAnsi="Poppins"/>
          <w:color w:val="000000"/>
          <w:lang w:val="it-IT"/>
        </w:rPr>
        <w:t xml:space="preserve"> </w:t>
      </w:r>
      <w:r w:rsidR="004E0F93" w:rsidRPr="00DD2BD5">
        <w:rPr>
          <w:rFonts w:ascii="Poppins" w:eastAsia="Poppins" w:hAnsi="Poppins"/>
          <w:color w:val="000000"/>
          <w:lang w:val="it-IT"/>
        </w:rPr>
        <w:t xml:space="preserve">saranno trasmesse dalla piattaforma globale </w:t>
      </w:r>
      <w:r w:rsidR="004E0F93" w:rsidRPr="00DD2BD5">
        <w:rPr>
          <w:rFonts w:ascii="Poppins" w:eastAsia="Poppins" w:hAnsi="Poppins"/>
          <w:b/>
          <w:color w:val="000000"/>
          <w:lang w:val="it-IT"/>
        </w:rPr>
        <w:t xml:space="preserve">DAZN </w:t>
      </w:r>
      <w:r w:rsidR="004E0F93" w:rsidRPr="00DD2BD5">
        <w:rPr>
          <w:rFonts w:ascii="Poppins" w:eastAsia="Poppins" w:hAnsi="Poppins"/>
          <w:color w:val="000000"/>
          <w:lang w:val="it-IT"/>
        </w:rPr>
        <w:t>che ha comprato i diritti dell'</w:t>
      </w:r>
      <w:proofErr w:type="spellStart"/>
      <w:r w:rsidR="004E0F93" w:rsidRPr="00DD2BD5">
        <w:rPr>
          <w:rFonts w:ascii="Poppins" w:eastAsia="Poppins" w:hAnsi="Poppins"/>
          <w:color w:val="000000"/>
          <w:lang w:val="it-IT"/>
        </w:rPr>
        <w:t>evento.Come</w:t>
      </w:r>
      <w:proofErr w:type="spellEnd"/>
      <w:r w:rsidR="004E0F93" w:rsidRPr="00DD2BD5">
        <w:rPr>
          <w:rFonts w:ascii="Poppins" w:eastAsia="Poppins" w:hAnsi="Poppins"/>
          <w:color w:val="000000"/>
          <w:lang w:val="it-IT"/>
        </w:rPr>
        <w:t xml:space="preserve"> da diversi anni</w:t>
      </w:r>
      <w:r w:rsidR="00D659DE">
        <w:rPr>
          <w:rFonts w:ascii="Poppins" w:eastAsia="Poppins" w:hAnsi="Poppins"/>
          <w:color w:val="000000"/>
          <w:lang w:val="it-IT"/>
        </w:rPr>
        <w:t>, inoltre,</w:t>
      </w:r>
      <w:r w:rsidR="004E0F93" w:rsidRPr="00DD2BD5">
        <w:rPr>
          <w:rFonts w:ascii="Poppins" w:eastAsia="Poppins" w:hAnsi="Poppins"/>
          <w:color w:val="000000"/>
          <w:lang w:val="it-IT"/>
        </w:rPr>
        <w:t xml:space="preserve"> tutte le gare della Volleyball Nations League </w:t>
      </w:r>
      <w:r w:rsidR="00D659DE">
        <w:rPr>
          <w:rFonts w:ascii="Poppins" w:eastAsia="Poppins" w:hAnsi="Poppins"/>
          <w:color w:val="000000"/>
          <w:lang w:val="it-IT"/>
        </w:rPr>
        <w:t>(</w:t>
      </w:r>
      <w:proofErr w:type="spellStart"/>
      <w:r w:rsidR="00D659DE">
        <w:rPr>
          <w:rFonts w:ascii="Poppins" w:eastAsia="Poppins" w:hAnsi="Poppins"/>
          <w:color w:val="000000"/>
          <w:lang w:val="it-IT"/>
        </w:rPr>
        <w:t>Finals</w:t>
      </w:r>
      <w:proofErr w:type="spellEnd"/>
      <w:r w:rsidR="00D659DE">
        <w:rPr>
          <w:rFonts w:ascii="Poppins" w:eastAsia="Poppins" w:hAnsi="Poppins"/>
          <w:color w:val="000000"/>
          <w:lang w:val="it-IT"/>
        </w:rPr>
        <w:t xml:space="preserve"> comprese) </w:t>
      </w:r>
      <w:r w:rsidR="004E0F93" w:rsidRPr="00DD2BD5">
        <w:rPr>
          <w:rFonts w:ascii="Poppins" w:eastAsia="Poppins" w:hAnsi="Poppins"/>
          <w:color w:val="000000"/>
          <w:lang w:val="it-IT"/>
        </w:rPr>
        <w:t xml:space="preserve">saranno disponibili in diretta streaming su VBTV - </w:t>
      </w:r>
      <w:hyperlink r:id="rId11" w:history="1">
        <w:r w:rsidR="004E0F93" w:rsidRPr="00DD2BD5">
          <w:rPr>
            <w:rStyle w:val="Collegamentoipertestuale"/>
            <w:rFonts w:ascii="Poppins" w:eastAsia="Poppins" w:hAnsi="Poppins"/>
            <w:b/>
            <w:lang w:val="it-IT"/>
          </w:rPr>
          <w:t>subscribe.volleyballworld.tv</w:t>
        </w:r>
      </w:hyperlink>
    </w:p>
    <w:p w14:paraId="0F31C7E8" w14:textId="2265A72D" w:rsidR="004E0F93" w:rsidRPr="00436C0F" w:rsidRDefault="002965CD" w:rsidP="00436C0F">
      <w:pPr>
        <w:keepNext/>
        <w:spacing w:before="240" w:after="120"/>
        <w:rPr>
          <w:lang w:val="it-IT"/>
        </w:rPr>
      </w:pPr>
      <w:r>
        <w:rPr>
          <w:rFonts w:ascii="Poppins" w:eastAsia="Poppins" w:hAnsi="Poppins"/>
          <w:b/>
          <w:color w:val="002060"/>
          <w:lang w:val="it-IT"/>
        </w:rPr>
        <w:t>L’</w:t>
      </w:r>
      <w:r w:rsidR="004E0F93" w:rsidRPr="00423DF6">
        <w:rPr>
          <w:rFonts w:ascii="Poppins" w:eastAsia="Poppins" w:hAnsi="Poppins"/>
          <w:b/>
          <w:color w:val="002060"/>
          <w:lang w:val="it-IT"/>
        </w:rPr>
        <w:t>impiant</w:t>
      </w:r>
      <w:r>
        <w:rPr>
          <w:rFonts w:ascii="Poppins" w:eastAsia="Poppins" w:hAnsi="Poppins"/>
          <w:b/>
          <w:color w:val="002060"/>
          <w:lang w:val="it-IT"/>
        </w:rPr>
        <w:t>o</w:t>
      </w:r>
      <w:r w:rsidR="004E0F93" w:rsidRPr="00423DF6">
        <w:rPr>
          <w:rFonts w:ascii="Poppins" w:eastAsia="Poppins" w:hAnsi="Poppins"/>
          <w:b/>
          <w:color w:val="002060"/>
          <w:lang w:val="it-IT"/>
        </w:rPr>
        <w:t xml:space="preserve"> di gioco</w:t>
      </w:r>
      <w:r w:rsidR="00D659DE">
        <w:rPr>
          <w:lang w:val="it-IT"/>
        </w:rPr>
        <w:br/>
      </w:r>
      <w:r w:rsidR="00AC5CAA">
        <w:rPr>
          <w:rFonts w:ascii="Poppins" w:eastAsia="Poppins" w:hAnsi="Poppins"/>
          <w:color w:val="000000"/>
          <w:lang w:val="it-IT"/>
        </w:rPr>
        <w:t>Macau East Asian Games Dome</w:t>
      </w:r>
      <w:r w:rsidR="004E0F93">
        <w:rPr>
          <w:rFonts w:ascii="Poppins" w:eastAsia="Poppins" w:hAnsi="Poppins"/>
          <w:color w:val="000000"/>
          <w:lang w:val="it-IT"/>
        </w:rPr>
        <w:t xml:space="preserve"> (</w:t>
      </w:r>
      <w:r w:rsidR="00AC5CAA">
        <w:rPr>
          <w:rFonts w:ascii="Poppins" w:eastAsia="Poppins" w:hAnsi="Poppins"/>
          <w:color w:val="000000"/>
          <w:lang w:val="it-IT"/>
        </w:rPr>
        <w:t>Macao</w:t>
      </w:r>
      <w:r w:rsidR="004E0F93">
        <w:rPr>
          <w:rFonts w:ascii="Poppins" w:eastAsia="Poppins" w:hAnsi="Poppins"/>
          <w:color w:val="000000"/>
          <w:lang w:val="it-IT"/>
        </w:rPr>
        <w:t>,</w:t>
      </w:r>
      <w:r w:rsidR="00AC5CAA">
        <w:rPr>
          <w:rFonts w:ascii="Poppins" w:eastAsia="Poppins" w:hAnsi="Poppins"/>
          <w:color w:val="000000"/>
          <w:lang w:val="it-IT"/>
        </w:rPr>
        <w:t xml:space="preserve"> Cina</w:t>
      </w:r>
      <w:r w:rsidR="004E0F93">
        <w:rPr>
          <w:rFonts w:ascii="Poppins" w:eastAsia="Poppins" w:hAnsi="Poppins"/>
          <w:color w:val="000000"/>
          <w:lang w:val="it-IT"/>
        </w:rPr>
        <w:t xml:space="preserve">) </w:t>
      </w:r>
      <w:r w:rsidR="00AC5CAA">
        <w:rPr>
          <w:rFonts w:ascii="Poppins" w:eastAsia="Poppins" w:hAnsi="Poppins"/>
          <w:color w:val="000000"/>
          <w:lang w:val="it-IT"/>
        </w:rPr>
        <w:t>9</w:t>
      </w:r>
      <w:r w:rsidR="004E0F93">
        <w:rPr>
          <w:rFonts w:ascii="Poppins" w:eastAsia="Poppins" w:hAnsi="Poppins"/>
          <w:color w:val="000000"/>
          <w:lang w:val="it-IT"/>
        </w:rPr>
        <w:t>.000 spettatori</w:t>
      </w:r>
      <w:r w:rsidR="00D659DE">
        <w:rPr>
          <w:lang w:val="it-IT"/>
        </w:rPr>
        <w:br/>
      </w:r>
      <w:r w:rsidR="00436C0F">
        <w:rPr>
          <w:lang w:val="it-IT"/>
        </w:rPr>
        <w:br/>
      </w:r>
      <w:r w:rsidR="00436C0F">
        <w:rPr>
          <w:lang w:val="it-IT"/>
        </w:rPr>
        <w:br/>
      </w:r>
      <w:r w:rsidR="004E0F93" w:rsidRPr="00DD2BD5">
        <w:rPr>
          <w:rFonts w:ascii="Poppins" w:eastAsia="Poppins" w:hAnsi="Poppins"/>
          <w:b/>
          <w:color w:val="002060"/>
          <w:lang w:val="it-IT"/>
        </w:rPr>
        <w:t xml:space="preserve">Le </w:t>
      </w:r>
      <w:r w:rsidR="00AC5CAA">
        <w:rPr>
          <w:rFonts w:ascii="Poppins" w:eastAsia="Poppins" w:hAnsi="Poppins"/>
          <w:b/>
          <w:color w:val="002060"/>
          <w:lang w:val="it-IT"/>
        </w:rPr>
        <w:t>14</w:t>
      </w:r>
      <w:r w:rsidR="004E0F93" w:rsidRPr="00DD2BD5">
        <w:rPr>
          <w:rFonts w:ascii="Poppins" w:eastAsia="Poppins" w:hAnsi="Poppins"/>
          <w:b/>
          <w:color w:val="002060"/>
          <w:lang w:val="it-IT"/>
        </w:rPr>
        <w:t xml:space="preserve"> azzurre per l</w:t>
      </w:r>
      <w:r w:rsidR="00AC5CAA">
        <w:rPr>
          <w:rFonts w:ascii="Poppins" w:eastAsia="Poppins" w:hAnsi="Poppins"/>
          <w:b/>
          <w:color w:val="002060"/>
          <w:lang w:val="it-IT"/>
        </w:rPr>
        <w:t xml:space="preserve">e </w:t>
      </w:r>
      <w:proofErr w:type="spellStart"/>
      <w:r w:rsidR="00AC5CAA">
        <w:rPr>
          <w:rFonts w:ascii="Poppins" w:eastAsia="Poppins" w:hAnsi="Poppins"/>
          <w:b/>
          <w:color w:val="002060"/>
          <w:lang w:val="it-IT"/>
        </w:rPr>
        <w:t>Finals</w:t>
      </w:r>
      <w:proofErr w:type="spellEnd"/>
      <w:r w:rsidR="00AC5CAA">
        <w:rPr>
          <w:rFonts w:ascii="Poppins" w:eastAsia="Poppins" w:hAnsi="Poppins"/>
          <w:b/>
          <w:color w:val="002060"/>
          <w:lang w:val="it-IT"/>
        </w:rPr>
        <w:t xml:space="preserve"> di VNL a Macao</w:t>
      </w:r>
      <w:r w:rsidR="00AC5CAA">
        <w:rPr>
          <w:lang w:val="it-IT"/>
        </w:rPr>
        <w:br/>
      </w:r>
      <w:r w:rsidR="00AC5CAA" w:rsidRPr="00AC5CAA">
        <w:rPr>
          <w:rFonts w:ascii="Poppins" w:hAnsi="Poppins" w:cs="Poppins"/>
          <w:b/>
          <w:color w:val="333333"/>
          <w:shd w:val="clear" w:color="auto" w:fill="FFFFFF"/>
          <w:lang w:val="it-IT"/>
        </w:rPr>
        <w:t>Palleggiatrici:</w:t>
      </w:r>
      <w:r w:rsidR="00AC5CAA" w:rsidRPr="00AC5CAA">
        <w:rPr>
          <w:rFonts w:ascii="Poppins" w:hAnsi="Poppins" w:cs="Poppins"/>
          <w:color w:val="333333"/>
          <w:shd w:val="clear" w:color="auto" w:fill="FFFFFF"/>
          <w:lang w:val="it-IT"/>
        </w:rPr>
        <w:t xml:space="preserve"> 3. Carlotta Cambi, 8. Alessia </w:t>
      </w:r>
      <w:proofErr w:type="spellStart"/>
      <w:r w:rsidR="00AC5CAA" w:rsidRPr="00AC5CAA">
        <w:rPr>
          <w:rFonts w:ascii="Poppins" w:hAnsi="Poppins" w:cs="Poppins"/>
          <w:color w:val="333333"/>
          <w:shd w:val="clear" w:color="auto" w:fill="FFFFFF"/>
          <w:lang w:val="it-IT"/>
        </w:rPr>
        <w:t>Orro</w:t>
      </w:r>
      <w:proofErr w:type="spellEnd"/>
      <w:r w:rsidR="00AC5CAA" w:rsidRPr="00AC5CAA">
        <w:rPr>
          <w:rFonts w:ascii="Poppins" w:hAnsi="Poppins" w:cs="Poppins"/>
          <w:color w:val="333333"/>
          <w:shd w:val="clear" w:color="auto" w:fill="FFFFFF"/>
          <w:lang w:val="it-IT"/>
        </w:rPr>
        <w:t xml:space="preserve">. </w:t>
      </w:r>
      <w:r w:rsidR="00AC5CAA" w:rsidRPr="00AC5CAA">
        <w:rPr>
          <w:rFonts w:ascii="Poppins" w:hAnsi="Poppins" w:cs="Poppins"/>
          <w:color w:val="333333"/>
          <w:shd w:val="clear" w:color="auto" w:fill="FFFFFF"/>
          <w:lang w:val="it-IT"/>
        </w:rPr>
        <w:br/>
      </w:r>
      <w:r w:rsidR="00AC5CAA" w:rsidRPr="00AC5CAA">
        <w:rPr>
          <w:rFonts w:ascii="Poppins" w:hAnsi="Poppins" w:cs="Poppins"/>
          <w:b/>
          <w:color w:val="333333"/>
          <w:shd w:val="clear" w:color="auto" w:fill="FFFFFF"/>
          <w:lang w:val="it-IT"/>
        </w:rPr>
        <w:t>Schiacciatrici:</w:t>
      </w:r>
      <w:r w:rsidR="00AC5CAA" w:rsidRPr="00AC5CAA">
        <w:rPr>
          <w:rFonts w:ascii="Poppins" w:hAnsi="Poppins" w:cs="Poppins"/>
          <w:color w:val="333333"/>
          <w:shd w:val="clear" w:color="auto" w:fill="FFFFFF"/>
          <w:lang w:val="it-IT"/>
        </w:rPr>
        <w:t xml:space="preserve"> 16. Stella Nervini, 17. Myriam Sylla, 21. </w:t>
      </w:r>
      <w:proofErr w:type="spellStart"/>
      <w:r w:rsidR="00AC5CAA" w:rsidRPr="00AC5CAA">
        <w:rPr>
          <w:rFonts w:ascii="Poppins" w:hAnsi="Poppins" w:cs="Poppins"/>
          <w:color w:val="333333"/>
          <w:shd w:val="clear" w:color="auto" w:fill="FFFFFF"/>
          <w:lang w:val="it-IT"/>
        </w:rPr>
        <w:t>Loveth</w:t>
      </w:r>
      <w:proofErr w:type="spellEnd"/>
      <w:r w:rsidR="00AC5CAA" w:rsidRPr="00AC5CAA">
        <w:rPr>
          <w:rFonts w:ascii="Poppins" w:hAnsi="Poppins" w:cs="Poppins"/>
          <w:color w:val="333333"/>
          <w:shd w:val="clear" w:color="auto" w:fill="FFFFFF"/>
          <w:lang w:val="it-IT"/>
        </w:rPr>
        <w:t xml:space="preserve"> </w:t>
      </w:r>
      <w:proofErr w:type="spellStart"/>
      <w:r w:rsidR="00AC5CAA" w:rsidRPr="00AC5CAA">
        <w:rPr>
          <w:rFonts w:ascii="Poppins" w:hAnsi="Poppins" w:cs="Poppins"/>
          <w:color w:val="333333"/>
          <w:shd w:val="clear" w:color="auto" w:fill="FFFFFF"/>
          <w:lang w:val="it-IT"/>
        </w:rPr>
        <w:t>Omoruyi</w:t>
      </w:r>
      <w:proofErr w:type="spellEnd"/>
      <w:r w:rsidR="00AC5CAA" w:rsidRPr="00AC5CAA">
        <w:rPr>
          <w:rFonts w:ascii="Poppins" w:hAnsi="Poppins" w:cs="Poppins"/>
          <w:color w:val="333333"/>
          <w:shd w:val="clear" w:color="auto" w:fill="FFFFFF"/>
          <w:lang w:val="it-IT"/>
        </w:rPr>
        <w:t>, 22. Gaia Giovannini.</w:t>
      </w:r>
      <w:r w:rsidR="00AC5CAA" w:rsidRPr="00AC5CAA">
        <w:rPr>
          <w:rFonts w:ascii="Poppins" w:hAnsi="Poppins" w:cs="Poppins"/>
          <w:color w:val="333333"/>
          <w:shd w:val="clear" w:color="auto" w:fill="FFFFFF"/>
          <w:lang w:val="it-IT"/>
        </w:rPr>
        <w:br/>
      </w:r>
      <w:r w:rsidR="00AC5CAA" w:rsidRPr="00AC5CAA">
        <w:rPr>
          <w:rFonts w:ascii="Poppins" w:hAnsi="Poppins" w:cs="Poppins"/>
          <w:b/>
          <w:color w:val="333333"/>
          <w:shd w:val="clear" w:color="auto" w:fill="FFFFFF"/>
          <w:lang w:val="it-IT"/>
        </w:rPr>
        <w:t>Centrali:</w:t>
      </w:r>
      <w:r w:rsidR="00AC5CAA" w:rsidRPr="00AC5CAA">
        <w:rPr>
          <w:rFonts w:ascii="Poppins" w:hAnsi="Poppins" w:cs="Poppins"/>
          <w:color w:val="333333"/>
          <w:shd w:val="clear" w:color="auto" w:fill="FFFFFF"/>
          <w:lang w:val="it-IT"/>
        </w:rPr>
        <w:t xml:space="preserve"> 2. Denise Meli, 11. Anna Danesi (C), 14. Linda </w:t>
      </w:r>
      <w:proofErr w:type="spellStart"/>
      <w:r w:rsidR="00AC5CAA" w:rsidRPr="00AC5CAA">
        <w:rPr>
          <w:rFonts w:ascii="Poppins" w:hAnsi="Poppins" w:cs="Poppins"/>
          <w:color w:val="333333"/>
          <w:shd w:val="clear" w:color="auto" w:fill="FFFFFF"/>
          <w:lang w:val="it-IT"/>
        </w:rPr>
        <w:t>Nwakalor</w:t>
      </w:r>
      <w:proofErr w:type="spellEnd"/>
      <w:r w:rsidR="00AC5CAA" w:rsidRPr="00AC5CAA">
        <w:rPr>
          <w:rFonts w:ascii="Poppins" w:hAnsi="Poppins" w:cs="Poppins"/>
          <w:color w:val="333333"/>
          <w:shd w:val="clear" w:color="auto" w:fill="FFFFFF"/>
          <w:lang w:val="it-IT"/>
        </w:rPr>
        <w:t xml:space="preserve">, 19. Sarah </w:t>
      </w:r>
      <w:proofErr w:type="spellStart"/>
      <w:r w:rsidR="00AC5CAA" w:rsidRPr="00AC5CAA">
        <w:rPr>
          <w:rFonts w:ascii="Poppins" w:hAnsi="Poppins" w:cs="Poppins"/>
          <w:color w:val="333333"/>
          <w:shd w:val="clear" w:color="auto" w:fill="FFFFFF"/>
          <w:lang w:val="it-IT"/>
        </w:rPr>
        <w:t>Fahr</w:t>
      </w:r>
      <w:proofErr w:type="spellEnd"/>
      <w:r w:rsidR="00AC5CAA" w:rsidRPr="00AC5CAA">
        <w:rPr>
          <w:rFonts w:ascii="Poppins" w:hAnsi="Poppins" w:cs="Poppins"/>
          <w:color w:val="333333"/>
          <w:shd w:val="clear" w:color="auto" w:fill="FFFFFF"/>
          <w:lang w:val="it-IT"/>
        </w:rPr>
        <w:t xml:space="preserve">. </w:t>
      </w:r>
      <w:r w:rsidR="00AC5CAA" w:rsidRPr="00AC5CAA">
        <w:rPr>
          <w:rFonts w:ascii="Poppins" w:hAnsi="Poppins" w:cs="Poppins"/>
          <w:color w:val="333333"/>
          <w:shd w:val="clear" w:color="auto" w:fill="FFFFFF"/>
          <w:lang w:val="it-IT"/>
        </w:rPr>
        <w:br/>
      </w:r>
      <w:r w:rsidR="00AC5CAA" w:rsidRPr="00AC5CAA">
        <w:rPr>
          <w:rFonts w:ascii="Poppins" w:hAnsi="Poppins" w:cs="Poppins"/>
          <w:b/>
          <w:color w:val="333333"/>
          <w:shd w:val="clear" w:color="auto" w:fill="FFFFFF"/>
          <w:lang w:val="it-IT"/>
        </w:rPr>
        <w:t>Opposti:</w:t>
      </w:r>
      <w:r w:rsidR="00AC5CAA" w:rsidRPr="00AC5CAA">
        <w:rPr>
          <w:rFonts w:ascii="Poppins" w:hAnsi="Poppins" w:cs="Poppins"/>
          <w:color w:val="333333"/>
          <w:shd w:val="clear" w:color="auto" w:fill="FFFFFF"/>
          <w:lang w:val="it-IT"/>
        </w:rPr>
        <w:t xml:space="preserve"> 18. Paola </w:t>
      </w:r>
      <w:proofErr w:type="spellStart"/>
      <w:r w:rsidR="00AC5CAA" w:rsidRPr="00AC5CAA">
        <w:rPr>
          <w:rFonts w:ascii="Poppins" w:hAnsi="Poppins" w:cs="Poppins"/>
          <w:color w:val="333333"/>
          <w:shd w:val="clear" w:color="auto" w:fill="FFFFFF"/>
          <w:lang w:val="it-IT"/>
        </w:rPr>
        <w:t>Egonu</w:t>
      </w:r>
      <w:proofErr w:type="spellEnd"/>
      <w:r w:rsidR="00AC5CAA" w:rsidRPr="00AC5CAA">
        <w:rPr>
          <w:rFonts w:ascii="Poppins" w:hAnsi="Poppins" w:cs="Poppins"/>
          <w:color w:val="333333"/>
          <w:shd w:val="clear" w:color="auto" w:fill="FFFFFF"/>
          <w:lang w:val="it-IT"/>
        </w:rPr>
        <w:t xml:space="preserve">, 24. </w:t>
      </w:r>
      <w:proofErr w:type="spellStart"/>
      <w:r w:rsidR="00AC5CAA" w:rsidRPr="001E442F">
        <w:rPr>
          <w:rFonts w:ascii="Poppins" w:hAnsi="Poppins" w:cs="Poppins"/>
          <w:color w:val="333333"/>
          <w:shd w:val="clear" w:color="auto" w:fill="FFFFFF"/>
          <w:lang w:val="it-IT"/>
        </w:rPr>
        <w:t>Ekaterina</w:t>
      </w:r>
      <w:proofErr w:type="spellEnd"/>
      <w:r w:rsidR="00AC5CAA" w:rsidRPr="001E442F">
        <w:rPr>
          <w:rFonts w:ascii="Poppins" w:hAnsi="Poppins" w:cs="Poppins"/>
          <w:color w:val="333333"/>
          <w:shd w:val="clear" w:color="auto" w:fill="FFFFFF"/>
          <w:lang w:val="it-IT"/>
        </w:rPr>
        <w:t xml:space="preserve"> </w:t>
      </w:r>
      <w:proofErr w:type="spellStart"/>
      <w:r w:rsidR="00AC5CAA" w:rsidRPr="001E442F">
        <w:rPr>
          <w:rFonts w:ascii="Poppins" w:hAnsi="Poppins" w:cs="Poppins"/>
          <w:color w:val="333333"/>
          <w:shd w:val="clear" w:color="auto" w:fill="FFFFFF"/>
          <w:lang w:val="it-IT"/>
        </w:rPr>
        <w:t>Antropova</w:t>
      </w:r>
      <w:proofErr w:type="spellEnd"/>
      <w:r w:rsidR="00AC5CAA" w:rsidRPr="001E442F">
        <w:rPr>
          <w:rFonts w:ascii="Poppins" w:hAnsi="Poppins" w:cs="Poppins"/>
          <w:color w:val="333333"/>
          <w:shd w:val="clear" w:color="auto" w:fill="FFFFFF"/>
          <w:lang w:val="it-IT"/>
        </w:rPr>
        <w:t>.</w:t>
      </w:r>
      <w:r w:rsidR="00AC5CAA" w:rsidRPr="001E442F">
        <w:rPr>
          <w:rFonts w:ascii="Poppins" w:hAnsi="Poppins" w:cs="Poppins"/>
          <w:color w:val="333333"/>
          <w:shd w:val="clear" w:color="auto" w:fill="FFFFFF"/>
          <w:lang w:val="it-IT"/>
        </w:rPr>
        <w:br/>
      </w:r>
      <w:r w:rsidR="00AC5CAA" w:rsidRPr="001E442F">
        <w:rPr>
          <w:rFonts w:ascii="Poppins" w:hAnsi="Poppins" w:cs="Poppins"/>
          <w:b/>
          <w:color w:val="333333"/>
          <w:shd w:val="clear" w:color="auto" w:fill="FFFFFF"/>
          <w:lang w:val="it-IT"/>
        </w:rPr>
        <w:t>Liberi:</w:t>
      </w:r>
      <w:r w:rsidR="00AC5CAA" w:rsidRPr="001E442F">
        <w:rPr>
          <w:rFonts w:ascii="Poppins" w:hAnsi="Poppins" w:cs="Poppins"/>
          <w:color w:val="333333"/>
          <w:shd w:val="clear" w:color="auto" w:fill="FFFFFF"/>
          <w:lang w:val="it-IT"/>
        </w:rPr>
        <w:t xml:space="preserve"> 5. Ilaria Spirito, 7. Eleonora Fersino. </w:t>
      </w:r>
      <w:r w:rsidR="00AC5CAA" w:rsidRPr="001E442F">
        <w:rPr>
          <w:rFonts w:ascii="Poppins" w:hAnsi="Poppins" w:cs="Poppins"/>
          <w:color w:val="333333"/>
          <w:shd w:val="clear" w:color="auto" w:fill="FFFFFF"/>
          <w:lang w:val="it-IT"/>
        </w:rPr>
        <w:br/>
      </w:r>
      <w:r w:rsidR="00AC5CAA">
        <w:rPr>
          <w:rFonts w:ascii="Poppins" w:eastAsia="Poppins" w:hAnsi="Poppins"/>
          <w:b/>
          <w:color w:val="000000" w:themeColor="text1"/>
          <w:lang w:val="it-IT"/>
        </w:rPr>
        <w:br/>
      </w:r>
      <w:r w:rsidR="004E0F93" w:rsidRPr="00DD2BD5">
        <w:rPr>
          <w:rFonts w:ascii="Poppins" w:eastAsia="Poppins" w:hAnsi="Poppins"/>
          <w:b/>
          <w:color w:val="000000" w:themeColor="text1"/>
          <w:lang w:val="it-IT"/>
        </w:rPr>
        <w:t>N° 2 Denise Meli</w:t>
      </w:r>
      <w:r w:rsidR="00AC5CAA">
        <w:rPr>
          <w:color w:val="000000" w:themeColor="text1"/>
          <w:lang w:val="it-IT"/>
        </w:rPr>
        <w:br/>
      </w:r>
      <w:r w:rsidR="004E0F93" w:rsidRPr="00DD2BD5">
        <w:rPr>
          <w:rFonts w:ascii="Poppins" w:eastAsia="Poppins" w:hAnsi="Poppins"/>
          <w:color w:val="000000"/>
          <w:lang w:val="it-IT"/>
        </w:rPr>
        <w:t xml:space="preserve">Nata a Bagno a Ripoli (FI) il 9 aprile 2001. Altezza 183 cm. </w:t>
      </w:r>
      <w:r w:rsidR="004E0F93">
        <w:rPr>
          <w:rFonts w:ascii="Poppins" w:eastAsia="Poppins" w:hAnsi="Poppins"/>
          <w:color w:val="000000"/>
          <w:lang w:val="it-IT"/>
        </w:rPr>
        <w:t xml:space="preserve">Nella stagione 2025-2026 ha giocato nel Volley Bergamo. </w:t>
      </w:r>
      <w:r w:rsidR="004E0F93" w:rsidRPr="00DD2BD5">
        <w:rPr>
          <w:rFonts w:ascii="Poppins" w:eastAsia="Poppins" w:hAnsi="Poppins"/>
          <w:color w:val="000000"/>
          <w:lang w:val="it-IT"/>
        </w:rPr>
        <w:t>Ruolo Centrale.</w:t>
      </w:r>
      <w:r w:rsidR="004E0F93">
        <w:rPr>
          <w:rFonts w:ascii="Poppins" w:eastAsia="Poppins" w:hAnsi="Poppins"/>
          <w:color w:val="000000"/>
          <w:lang w:val="it-IT"/>
        </w:rPr>
        <w:t xml:space="preserve"> </w:t>
      </w:r>
      <w:r w:rsidR="00AC5CAA">
        <w:rPr>
          <w:rFonts w:ascii="Poppins" w:eastAsia="Poppins" w:hAnsi="Poppins"/>
          <w:color w:val="000000"/>
          <w:lang w:val="it-IT"/>
        </w:rPr>
        <w:t>17</w:t>
      </w:r>
      <w:r w:rsidR="004E0F93">
        <w:rPr>
          <w:rFonts w:ascii="Poppins" w:eastAsia="Poppins" w:hAnsi="Poppins"/>
          <w:color w:val="000000"/>
          <w:lang w:val="it-IT"/>
        </w:rPr>
        <w:t xml:space="preserve"> presenze in nazionale. Esordio 1</w:t>
      </w:r>
      <w:r w:rsidR="00256CE9">
        <w:rPr>
          <w:rFonts w:ascii="Poppins" w:eastAsia="Poppins" w:hAnsi="Poppins"/>
          <w:color w:val="000000"/>
          <w:lang w:val="it-IT"/>
        </w:rPr>
        <w:t>4</w:t>
      </w:r>
      <w:r w:rsidR="004E0F93">
        <w:rPr>
          <w:rFonts w:ascii="Poppins" w:eastAsia="Poppins" w:hAnsi="Poppins"/>
          <w:color w:val="000000"/>
          <w:lang w:val="it-IT"/>
        </w:rPr>
        <w:t xml:space="preserve"> maggio 2026 a Biella Italia-Francia 3-0.</w:t>
      </w:r>
    </w:p>
    <w:p w14:paraId="3153F8A5" w14:textId="2A77D36B" w:rsidR="004E0F93" w:rsidRPr="00AC5CAA" w:rsidRDefault="004E0F93" w:rsidP="00AC5CAA">
      <w:pPr>
        <w:keepNext/>
        <w:spacing w:before="200" w:after="40"/>
        <w:rPr>
          <w:color w:val="000000" w:themeColor="text1"/>
          <w:lang w:val="it-IT"/>
        </w:rPr>
      </w:pPr>
      <w:r w:rsidRPr="00DD2BD5">
        <w:rPr>
          <w:rFonts w:ascii="Poppins" w:eastAsia="Poppins" w:hAnsi="Poppins"/>
          <w:b/>
          <w:color w:val="000000" w:themeColor="text1"/>
          <w:lang w:val="it-IT"/>
        </w:rPr>
        <w:t>N° 3 Carlotta Cambi</w:t>
      </w:r>
      <w:r w:rsidR="00AC5CAA">
        <w:rPr>
          <w:color w:val="000000" w:themeColor="text1"/>
          <w:lang w:val="it-IT"/>
        </w:rPr>
        <w:br/>
      </w:r>
      <w:r w:rsidRPr="00DD2BD5">
        <w:rPr>
          <w:rFonts w:ascii="Poppins" w:eastAsia="Poppins" w:hAnsi="Poppins"/>
          <w:color w:val="000000"/>
          <w:lang w:val="it-IT"/>
        </w:rPr>
        <w:t xml:space="preserve">Nata a San Miniato il 28 maggio 1996. Altezza 177 cm. </w:t>
      </w:r>
      <w:r>
        <w:rPr>
          <w:rFonts w:ascii="Poppins" w:eastAsia="Poppins" w:hAnsi="Poppins"/>
          <w:color w:val="000000"/>
          <w:lang w:val="it-IT"/>
        </w:rPr>
        <w:t xml:space="preserve">Nella stagione 2025-2026 ha giocato nell’Igor Volley Novara. </w:t>
      </w:r>
      <w:r w:rsidRPr="00DD2BD5">
        <w:rPr>
          <w:rFonts w:ascii="Poppins" w:eastAsia="Poppins" w:hAnsi="Poppins"/>
          <w:color w:val="000000"/>
          <w:lang w:val="it-IT"/>
        </w:rPr>
        <w:t xml:space="preserve">Ruolo Alzatrice. </w:t>
      </w:r>
      <w:r>
        <w:rPr>
          <w:rFonts w:ascii="Poppins" w:eastAsia="Poppins" w:hAnsi="Poppins"/>
          <w:color w:val="000000"/>
          <w:lang w:val="it-IT"/>
        </w:rPr>
        <w:t>1</w:t>
      </w:r>
      <w:r w:rsidR="002965CD">
        <w:rPr>
          <w:rFonts w:ascii="Poppins" w:eastAsia="Poppins" w:hAnsi="Poppins"/>
          <w:color w:val="000000"/>
          <w:lang w:val="it-IT"/>
        </w:rPr>
        <w:t>26</w:t>
      </w:r>
      <w:r w:rsidRPr="00DD2BD5">
        <w:rPr>
          <w:rFonts w:ascii="Poppins" w:eastAsia="Poppins" w:hAnsi="Poppins"/>
          <w:color w:val="000000"/>
          <w:lang w:val="it-IT"/>
        </w:rPr>
        <w:t xml:space="preserve"> presenze in Nazionale. In azzurro: Oro Campionati del Mondo 2025, Oro Giochi Olimpici Parigi 24, Oro VNL 2025, Oro VNL 2024, Argento Campionato del Mondo 2018. Esordio il 9 giugno 2016 a Rio de Janeiro, Brasile-Italia 3-1.</w:t>
      </w:r>
    </w:p>
    <w:p w14:paraId="57F15617"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5 Ilaria Spirito</w:t>
      </w:r>
    </w:p>
    <w:p w14:paraId="60808579" w14:textId="5ACF59B9" w:rsidR="004E0F93" w:rsidRPr="00F960B5" w:rsidRDefault="004E0F93" w:rsidP="004E0F93">
      <w:pPr>
        <w:ind w:right="-1"/>
        <w:rPr>
          <w:rFonts w:ascii="Poppins" w:eastAsia="Poppins" w:hAnsi="Poppins" w:cs="Poppins"/>
          <w:bCs/>
          <w:lang w:val="it-IT"/>
        </w:rPr>
      </w:pPr>
      <w:r w:rsidRPr="00DD2BD5">
        <w:rPr>
          <w:rFonts w:ascii="Poppins" w:eastAsia="Poppins" w:hAnsi="Poppins"/>
          <w:color w:val="000000"/>
          <w:lang w:val="it-IT"/>
        </w:rPr>
        <w:t xml:space="preserve">Nata ad Albisola Superiore (SV) il 20 febbraio 1994. Altezza 174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Libero. </w:t>
      </w:r>
      <w:r w:rsidR="002965CD">
        <w:rPr>
          <w:rFonts w:ascii="Poppins" w:eastAsia="Poppins" w:hAnsi="Poppins"/>
          <w:color w:val="000000"/>
          <w:lang w:val="it-IT"/>
        </w:rPr>
        <w:t>54</w:t>
      </w:r>
      <w:r>
        <w:rPr>
          <w:rFonts w:ascii="Poppins" w:eastAsia="Poppins" w:hAnsi="Poppins"/>
          <w:color w:val="000000"/>
          <w:lang w:val="it-IT"/>
        </w:rPr>
        <w:t xml:space="preserve"> presenze in Nazionale </w:t>
      </w:r>
      <w:r w:rsidRPr="00DD2BD5">
        <w:rPr>
          <w:rFonts w:ascii="Poppins" w:eastAsia="Poppins" w:hAnsi="Poppins"/>
          <w:color w:val="000000"/>
          <w:lang w:val="it-IT"/>
        </w:rPr>
        <w:t>In azzurro: Oro Giochi Olimpici Parigi 24, Oro VNL 2024.</w:t>
      </w:r>
      <w:r>
        <w:rPr>
          <w:rFonts w:ascii="Poppins" w:eastAsia="Poppins" w:hAnsi="Poppins"/>
          <w:color w:val="000000"/>
          <w:lang w:val="it-IT"/>
        </w:rPr>
        <w:t xml:space="preserve"> </w:t>
      </w:r>
      <w:r w:rsidRPr="00F960B5">
        <w:rPr>
          <w:rFonts w:ascii="Poppins" w:eastAsia="Poppins" w:hAnsi="Poppins" w:cs="Poppins"/>
          <w:bCs/>
          <w:lang w:val="it-IT"/>
        </w:rPr>
        <w:t>Esordio a Ravenna, 23 maggio 2015, Italia-Cina Under 23 3-0.</w:t>
      </w:r>
    </w:p>
    <w:p w14:paraId="141541C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7 Eleonora Fersino</w:t>
      </w:r>
    </w:p>
    <w:p w14:paraId="0E8A3F5A" w14:textId="0333EBEE" w:rsidR="004E0F93" w:rsidRPr="00DD2BD5" w:rsidRDefault="004E0F93" w:rsidP="004E0F93">
      <w:pPr>
        <w:spacing w:after="80"/>
        <w:rPr>
          <w:lang w:val="it-IT"/>
        </w:rPr>
      </w:pPr>
      <w:r w:rsidRPr="00DD2BD5">
        <w:rPr>
          <w:rFonts w:ascii="Poppins" w:eastAsia="Poppins" w:hAnsi="Poppins"/>
          <w:color w:val="000000"/>
          <w:lang w:val="it-IT"/>
        </w:rPr>
        <w:t xml:space="preserve">Nata a Chioggia il 24 gennaio 2000. Altezza 169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Libero. 1</w:t>
      </w:r>
      <w:r w:rsidR="002965CD">
        <w:rPr>
          <w:rFonts w:ascii="Poppins" w:eastAsia="Poppins" w:hAnsi="Poppins"/>
          <w:color w:val="000000"/>
          <w:lang w:val="it-IT"/>
        </w:rPr>
        <w:t>30</w:t>
      </w:r>
      <w:r w:rsidRPr="00DD2BD5">
        <w:rPr>
          <w:rFonts w:ascii="Poppins" w:eastAsia="Poppins" w:hAnsi="Poppins"/>
          <w:color w:val="000000"/>
          <w:lang w:val="it-IT"/>
        </w:rPr>
        <w:t xml:space="preserve"> presenze in Nazionale. In azzurro: Oro Campionati del Mondo 2025, Oro VNL 2025, Bronzo Campionati del Mondo 2022, Oro VNL 2022. Esordio in nazionale il 25 maggio 2021 a Rimini (VNL) Italia-Polonia 2-3.</w:t>
      </w:r>
    </w:p>
    <w:p w14:paraId="68AD060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lastRenderedPageBreak/>
        <w:t xml:space="preserve">N° 8 Alessia </w:t>
      </w:r>
      <w:proofErr w:type="spellStart"/>
      <w:r w:rsidRPr="00B061B5">
        <w:rPr>
          <w:rFonts w:ascii="Poppins" w:eastAsia="Poppins" w:hAnsi="Poppins"/>
          <w:b/>
          <w:color w:val="000000" w:themeColor="text1"/>
          <w:lang w:val="it-IT"/>
        </w:rPr>
        <w:t>Orro</w:t>
      </w:r>
      <w:proofErr w:type="spellEnd"/>
    </w:p>
    <w:p w14:paraId="50CE474A" w14:textId="580C66C4" w:rsidR="004E0F93" w:rsidRPr="00DD2BD5" w:rsidRDefault="004E0F93" w:rsidP="004E0F93">
      <w:pPr>
        <w:spacing w:after="80"/>
        <w:rPr>
          <w:lang w:val="it-IT"/>
        </w:rPr>
      </w:pPr>
      <w:r w:rsidRPr="00DD2BD5">
        <w:rPr>
          <w:rFonts w:ascii="Poppins" w:eastAsia="Poppins" w:hAnsi="Poppins"/>
          <w:color w:val="000000"/>
          <w:lang w:val="it-IT"/>
        </w:rPr>
        <w:t xml:space="preserve">Nata a Oristano il 18 luglio 1998. Altezza 180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Fenerbache</w:t>
      </w:r>
      <w:proofErr w:type="spellEnd"/>
      <w:r>
        <w:rPr>
          <w:rFonts w:ascii="Poppins" w:eastAsia="Poppins" w:hAnsi="Poppins"/>
          <w:color w:val="000000"/>
          <w:lang w:val="it-IT"/>
        </w:rPr>
        <w:t xml:space="preserve">. </w:t>
      </w:r>
      <w:r w:rsidRPr="00DD2BD5">
        <w:rPr>
          <w:rFonts w:ascii="Poppins" w:eastAsia="Poppins" w:hAnsi="Poppins"/>
          <w:color w:val="000000"/>
          <w:lang w:val="it-IT"/>
        </w:rPr>
        <w:t>Ruolo Alzatrice. 20</w:t>
      </w:r>
      <w:r w:rsidR="002965CD">
        <w:rPr>
          <w:rFonts w:ascii="Poppins" w:eastAsia="Poppins" w:hAnsi="Poppins"/>
          <w:color w:val="000000"/>
          <w:lang w:val="it-IT"/>
        </w:rPr>
        <w:t>9</w:t>
      </w:r>
      <w:r w:rsidRPr="00DD2BD5">
        <w:rPr>
          <w:rFonts w:ascii="Poppins" w:eastAsia="Poppins" w:hAnsi="Poppins"/>
          <w:color w:val="000000"/>
          <w:lang w:val="it-IT"/>
        </w:rPr>
        <w:t xml:space="preserve"> presenze in Nazionale. In azzurro: Oro Campionati del Mondo 2025, Oro Giochi Olimpici Parigi 24, Oro VNL 2025, Oro VNL 2024, Bronzo Campionati Mondiali 2022, Oro VNL 2022, Oro Campionati Europei 2021. Esordio in nazionale il 23 giugno 2015 a Padova, Italia-Big </w:t>
      </w:r>
      <w:proofErr w:type="spellStart"/>
      <w:r w:rsidRPr="00DD2BD5">
        <w:rPr>
          <w:rFonts w:ascii="Poppins" w:eastAsia="Poppins" w:hAnsi="Poppins"/>
          <w:color w:val="000000"/>
          <w:lang w:val="it-IT"/>
        </w:rPr>
        <w:t>Ten</w:t>
      </w:r>
      <w:proofErr w:type="spellEnd"/>
      <w:r w:rsidRPr="00DD2BD5">
        <w:rPr>
          <w:rFonts w:ascii="Poppins" w:eastAsia="Poppins" w:hAnsi="Poppins"/>
          <w:color w:val="000000"/>
          <w:lang w:val="it-IT"/>
        </w:rPr>
        <w:t xml:space="preserve"> Conference 3-0.</w:t>
      </w:r>
    </w:p>
    <w:p w14:paraId="66FA4C8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11 Anna Danesi (Capitano)</w:t>
      </w:r>
    </w:p>
    <w:p w14:paraId="2B561E79" w14:textId="20330AB0" w:rsidR="004E0F93" w:rsidRPr="00DD2BD5" w:rsidRDefault="004E0F93" w:rsidP="004E0F93">
      <w:pPr>
        <w:spacing w:after="80"/>
        <w:rPr>
          <w:lang w:val="it-IT"/>
        </w:rPr>
      </w:pPr>
      <w:r w:rsidRPr="00DD2BD5">
        <w:rPr>
          <w:rFonts w:ascii="Poppins" w:eastAsia="Poppins" w:hAnsi="Poppins"/>
          <w:color w:val="000000"/>
          <w:lang w:val="it-IT"/>
        </w:rPr>
        <w:t xml:space="preserve">Nata a Brescia il 20 aprile 1996. Altezza 198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Centrale. 2</w:t>
      </w:r>
      <w:r>
        <w:rPr>
          <w:rFonts w:ascii="Poppins" w:eastAsia="Poppins" w:hAnsi="Poppins"/>
          <w:color w:val="000000"/>
          <w:lang w:val="it-IT"/>
        </w:rPr>
        <w:t>5</w:t>
      </w:r>
      <w:r w:rsidR="002965CD">
        <w:rPr>
          <w:rFonts w:ascii="Poppins" w:eastAsia="Poppins" w:hAnsi="Poppins"/>
          <w:color w:val="000000"/>
          <w:lang w:val="it-IT"/>
        </w:rPr>
        <w:t>7</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5 gennaio 2016 ad Ankara, Italia-Russia 1-3.</w:t>
      </w:r>
    </w:p>
    <w:p w14:paraId="08D9C631" w14:textId="372299FD" w:rsidR="004E0F93" w:rsidRPr="00AC5CAA" w:rsidRDefault="004E0F93" w:rsidP="00AC5CAA">
      <w:pPr>
        <w:keepNext/>
        <w:spacing w:before="200" w:after="40"/>
        <w:rPr>
          <w:color w:val="000000" w:themeColor="text1"/>
          <w:lang w:val="it-IT"/>
        </w:rPr>
      </w:pPr>
      <w:r w:rsidRPr="00B061B5">
        <w:rPr>
          <w:rFonts w:ascii="Poppins" w:eastAsia="Poppins" w:hAnsi="Poppins"/>
          <w:b/>
          <w:color w:val="000000" w:themeColor="text1"/>
          <w:lang w:val="it-IT"/>
        </w:rPr>
        <w:t xml:space="preserve">N° 14 Linda </w:t>
      </w:r>
      <w:proofErr w:type="spellStart"/>
      <w:r w:rsidRPr="00B061B5">
        <w:rPr>
          <w:rFonts w:ascii="Poppins" w:eastAsia="Poppins" w:hAnsi="Poppins"/>
          <w:b/>
          <w:color w:val="000000" w:themeColor="text1"/>
          <w:lang w:val="it-IT"/>
        </w:rPr>
        <w:t>Nwakalor</w:t>
      </w:r>
      <w:proofErr w:type="spellEnd"/>
      <w:r w:rsidR="00AC5CAA">
        <w:rPr>
          <w:color w:val="000000" w:themeColor="text1"/>
          <w:lang w:val="it-IT"/>
        </w:rPr>
        <w:br/>
      </w:r>
      <w:r w:rsidRPr="00DD2BD5">
        <w:rPr>
          <w:rFonts w:ascii="Poppins" w:eastAsia="Poppins" w:hAnsi="Poppins"/>
          <w:color w:val="000000"/>
          <w:lang w:val="it-IT"/>
        </w:rPr>
        <w:t xml:space="preserve">Nata a Lecco il 17 settembre 2002. Altezza 187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Centrale. </w:t>
      </w:r>
      <w:r w:rsidR="002965CD">
        <w:rPr>
          <w:rFonts w:ascii="Poppins" w:eastAsia="Poppins" w:hAnsi="Poppins"/>
          <w:color w:val="000000"/>
          <w:lang w:val="it-IT"/>
        </w:rPr>
        <w:t>60</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VNL 2025, </w:t>
      </w:r>
      <w:r w:rsidRPr="00DD2BD5">
        <w:rPr>
          <w:rFonts w:ascii="Poppins" w:eastAsia="Poppins" w:hAnsi="Poppins"/>
          <w:color w:val="000000"/>
          <w:lang w:val="it-IT"/>
        </w:rPr>
        <w:t>Oro Giochi del Mediterraneo 2022. Esordio il 20 maggio 2022 a Siena, Italia-Croazia 3-2.</w:t>
      </w:r>
    </w:p>
    <w:p w14:paraId="5DFC8A3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16 Stella Nervini</w:t>
      </w:r>
    </w:p>
    <w:p w14:paraId="3C4EB19A" w14:textId="75000792" w:rsidR="004E0F93" w:rsidRPr="00DD2BD5" w:rsidRDefault="004E0F93" w:rsidP="004E0F93">
      <w:pPr>
        <w:spacing w:after="80"/>
        <w:rPr>
          <w:lang w:val="it-IT"/>
        </w:rPr>
      </w:pPr>
      <w:r w:rsidRPr="00DD2BD5">
        <w:rPr>
          <w:rFonts w:ascii="Poppins" w:eastAsia="Poppins" w:hAnsi="Poppins"/>
          <w:color w:val="000000"/>
          <w:lang w:val="it-IT"/>
        </w:rPr>
        <w:t xml:space="preserve">Nata a Milano il 10 settembre 2003. Altezza 184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Schiacciatrice. </w:t>
      </w:r>
      <w:r w:rsidR="002965CD">
        <w:rPr>
          <w:rFonts w:ascii="Poppins" w:eastAsia="Poppins" w:hAnsi="Poppins"/>
          <w:color w:val="000000"/>
          <w:lang w:val="it-IT"/>
        </w:rPr>
        <w:t>48</w:t>
      </w:r>
      <w:r w:rsidRPr="00DD2BD5">
        <w:rPr>
          <w:rFonts w:ascii="Poppins" w:eastAsia="Poppins" w:hAnsi="Poppins"/>
          <w:color w:val="000000"/>
          <w:lang w:val="it-IT"/>
        </w:rPr>
        <w:t xml:space="preserve"> presenze in nazionale. </w:t>
      </w:r>
      <w:r>
        <w:rPr>
          <w:rFonts w:ascii="Poppins" w:eastAsia="Poppins" w:hAnsi="Poppins"/>
          <w:color w:val="000000"/>
          <w:lang w:val="it-IT"/>
        </w:rPr>
        <w:t xml:space="preserve">In azzurro: Oro Campionati del Mondo 2025, Oro VNL 2025. </w:t>
      </w:r>
      <w:r w:rsidRPr="00DD2BD5">
        <w:rPr>
          <w:rFonts w:ascii="Poppins" w:eastAsia="Poppins" w:hAnsi="Poppins"/>
          <w:color w:val="000000"/>
          <w:lang w:val="it-IT"/>
        </w:rPr>
        <w:t>Esordio in nazionale l'8 maggio 2024 a Novara, Italia-Svezia 3-0.</w:t>
      </w:r>
    </w:p>
    <w:p w14:paraId="32002A14"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17 Myriam Sylla</w:t>
      </w:r>
    </w:p>
    <w:p w14:paraId="4B5AFF88" w14:textId="3EB47F91" w:rsidR="004E0F93" w:rsidRPr="00DD2BD5" w:rsidRDefault="004E0F93" w:rsidP="004E0F93">
      <w:pPr>
        <w:spacing w:after="80"/>
        <w:rPr>
          <w:lang w:val="it-IT"/>
        </w:rPr>
      </w:pPr>
      <w:r w:rsidRPr="00DD2BD5">
        <w:rPr>
          <w:rFonts w:ascii="Poppins" w:eastAsia="Poppins" w:hAnsi="Poppins"/>
          <w:color w:val="000000"/>
          <w:lang w:val="it-IT"/>
        </w:rPr>
        <w:t xml:space="preserve">Nata a Palermo l'8 gennaio 1995. Altezza 184 cm. </w:t>
      </w:r>
      <w:r>
        <w:rPr>
          <w:rFonts w:ascii="Poppins" w:eastAsia="Poppins" w:hAnsi="Poppins"/>
          <w:color w:val="000000"/>
          <w:lang w:val="it-IT"/>
        </w:rPr>
        <w:t xml:space="preserve">Nella stagione 2025-2026 ha giocato nel Galatasaray. </w:t>
      </w:r>
      <w:r w:rsidRPr="00DD2BD5">
        <w:rPr>
          <w:rFonts w:ascii="Poppins" w:eastAsia="Poppins" w:hAnsi="Poppins"/>
          <w:color w:val="000000"/>
          <w:lang w:val="it-IT"/>
        </w:rPr>
        <w:t>Schiacciatrice. 2</w:t>
      </w:r>
      <w:r>
        <w:rPr>
          <w:rFonts w:ascii="Poppins" w:eastAsia="Poppins" w:hAnsi="Poppins"/>
          <w:color w:val="000000"/>
          <w:lang w:val="it-IT"/>
        </w:rPr>
        <w:t>4</w:t>
      </w:r>
      <w:r w:rsidR="002965CD">
        <w:rPr>
          <w:rFonts w:ascii="Poppins" w:eastAsia="Poppins" w:hAnsi="Poppins"/>
          <w:color w:val="000000"/>
          <w:lang w:val="it-IT"/>
        </w:rPr>
        <w:t>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23 maggio 2015 a Ravenna, Italia-Cina 3-0.</w:t>
      </w:r>
    </w:p>
    <w:p w14:paraId="7D09DC1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18 Paola </w:t>
      </w:r>
      <w:proofErr w:type="spellStart"/>
      <w:r w:rsidRPr="00F960B5">
        <w:rPr>
          <w:rFonts w:ascii="Poppins" w:eastAsia="Poppins" w:hAnsi="Poppins"/>
          <w:b/>
          <w:color w:val="000000" w:themeColor="text1"/>
          <w:lang w:val="it-IT"/>
        </w:rPr>
        <w:t>Egonu</w:t>
      </w:r>
      <w:proofErr w:type="spellEnd"/>
    </w:p>
    <w:p w14:paraId="7E4C8C4E" w14:textId="671FCCBC" w:rsidR="004E0F93" w:rsidRPr="00DD2BD5" w:rsidRDefault="004E0F93" w:rsidP="004E0F93">
      <w:pPr>
        <w:spacing w:after="80"/>
        <w:rPr>
          <w:lang w:val="it-IT"/>
        </w:rPr>
      </w:pPr>
      <w:r w:rsidRPr="00DD2BD5">
        <w:rPr>
          <w:rFonts w:ascii="Poppins" w:eastAsia="Poppins" w:hAnsi="Poppins"/>
          <w:color w:val="000000"/>
          <w:lang w:val="it-IT"/>
        </w:rPr>
        <w:t xml:space="preserve">Nata a Cittadella il 18 dicembre 1998. Altezza 193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Opposto. 2</w:t>
      </w:r>
      <w:r w:rsidR="002965CD">
        <w:rPr>
          <w:rFonts w:ascii="Poppins" w:eastAsia="Poppins" w:hAnsi="Poppins"/>
          <w:color w:val="000000"/>
          <w:lang w:val="it-IT"/>
        </w:rPr>
        <w:t>42</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16 maggio 2014 a San Bonifacio, Italia-Rep. Ceca 0-3.</w:t>
      </w:r>
    </w:p>
    <w:p w14:paraId="59AF9095"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lastRenderedPageBreak/>
        <w:t xml:space="preserve">N° 19 Sarah </w:t>
      </w:r>
      <w:proofErr w:type="spellStart"/>
      <w:r w:rsidRPr="00F960B5">
        <w:rPr>
          <w:rFonts w:ascii="Poppins" w:eastAsia="Poppins" w:hAnsi="Poppins"/>
          <w:b/>
          <w:color w:val="000000" w:themeColor="text1"/>
          <w:lang w:val="it-IT"/>
        </w:rPr>
        <w:t>Fahr</w:t>
      </w:r>
      <w:proofErr w:type="spellEnd"/>
    </w:p>
    <w:p w14:paraId="3F4A94E5" w14:textId="3DC477DA" w:rsidR="004E0F93" w:rsidRPr="00DD2BD5" w:rsidRDefault="004E0F93" w:rsidP="004E0F93">
      <w:pPr>
        <w:spacing w:after="80"/>
        <w:rPr>
          <w:lang w:val="it-IT"/>
        </w:rPr>
      </w:pPr>
      <w:r w:rsidRPr="00DD2BD5">
        <w:rPr>
          <w:rFonts w:ascii="Poppins" w:eastAsia="Poppins" w:hAnsi="Poppins"/>
          <w:color w:val="000000"/>
          <w:lang w:val="it-IT"/>
        </w:rPr>
        <w:t xml:space="preserve">Nata a </w:t>
      </w:r>
      <w:proofErr w:type="spellStart"/>
      <w:r w:rsidRPr="00DD2BD5">
        <w:rPr>
          <w:rFonts w:ascii="Poppins" w:eastAsia="Poppins" w:hAnsi="Poppins"/>
          <w:color w:val="000000"/>
          <w:lang w:val="it-IT"/>
        </w:rPr>
        <w:t>Kulmbach</w:t>
      </w:r>
      <w:proofErr w:type="spellEnd"/>
      <w:r w:rsidRPr="00DD2BD5">
        <w:rPr>
          <w:rFonts w:ascii="Poppins" w:eastAsia="Poppins" w:hAnsi="Poppins"/>
          <w:color w:val="000000"/>
          <w:lang w:val="it-IT"/>
        </w:rPr>
        <w:t xml:space="preserve"> il 12 settembre 2001. Altezza 192 cm. </w:t>
      </w:r>
      <w:r>
        <w:rPr>
          <w:rFonts w:ascii="Poppins" w:eastAsia="Poppins" w:hAnsi="Poppins"/>
          <w:color w:val="000000"/>
          <w:lang w:val="it-IT"/>
        </w:rPr>
        <w:t>Nella stagione 2025-2026 ha giocato nell’</w:t>
      </w:r>
      <w:proofErr w:type="spellStart"/>
      <w:r>
        <w:rPr>
          <w:rFonts w:ascii="Poppins" w:eastAsia="Poppins" w:hAnsi="Poppins"/>
          <w:color w:val="000000"/>
          <w:lang w:val="it-IT"/>
        </w:rPr>
        <w:t>Imoco</w:t>
      </w:r>
      <w:proofErr w:type="spellEnd"/>
      <w:r>
        <w:rPr>
          <w:rFonts w:ascii="Poppins" w:eastAsia="Poppins" w:hAnsi="Poppins"/>
          <w:color w:val="000000"/>
          <w:lang w:val="it-IT"/>
        </w:rPr>
        <w:t xml:space="preserve"> </w:t>
      </w:r>
      <w:proofErr w:type="spellStart"/>
      <w:r>
        <w:rPr>
          <w:rFonts w:ascii="Poppins" w:eastAsia="Poppins" w:hAnsi="Poppins"/>
          <w:color w:val="000000"/>
          <w:lang w:val="it-IT"/>
        </w:rPr>
        <w:t>Congliano</w:t>
      </w:r>
      <w:proofErr w:type="spellEnd"/>
      <w:r>
        <w:rPr>
          <w:rFonts w:ascii="Poppins" w:eastAsia="Poppins" w:hAnsi="Poppins"/>
          <w:color w:val="000000"/>
          <w:lang w:val="it-IT"/>
        </w:rPr>
        <w:t xml:space="preserve">. </w:t>
      </w:r>
      <w:r w:rsidRPr="00DD2BD5">
        <w:rPr>
          <w:rFonts w:ascii="Poppins" w:eastAsia="Poppins" w:hAnsi="Poppins"/>
          <w:color w:val="000000"/>
          <w:lang w:val="it-IT"/>
        </w:rPr>
        <w:t>Ruolo Centrale. 1</w:t>
      </w:r>
      <w:r w:rsidR="002965CD">
        <w:rPr>
          <w:rFonts w:ascii="Poppins" w:eastAsia="Poppins" w:hAnsi="Poppins"/>
          <w:color w:val="000000"/>
          <w:lang w:val="it-IT"/>
        </w:rPr>
        <w:t>40</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VNL 2025, Oro VNL 2024, Oro Giochi Olimpici Parigi 24, Oro Campionati Europei 2021. Esordio 7 maggio 2018 a Busto Arsizio, Italia-Giappone 1-3.</w:t>
      </w:r>
    </w:p>
    <w:p w14:paraId="29AB4F7E"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21 </w:t>
      </w:r>
      <w:proofErr w:type="spellStart"/>
      <w:r w:rsidRPr="00F960B5">
        <w:rPr>
          <w:rFonts w:ascii="Poppins" w:eastAsia="Poppins" w:hAnsi="Poppins"/>
          <w:b/>
          <w:color w:val="000000" w:themeColor="text1"/>
          <w:lang w:val="it-IT"/>
        </w:rPr>
        <w:t>Loveth</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Omoruyi</w:t>
      </w:r>
      <w:proofErr w:type="spellEnd"/>
    </w:p>
    <w:p w14:paraId="2C155D15" w14:textId="5ED03CF2" w:rsidR="004E0F93" w:rsidRPr="00DD2BD5" w:rsidRDefault="004E0F93" w:rsidP="004E0F93">
      <w:pPr>
        <w:spacing w:after="80"/>
        <w:rPr>
          <w:lang w:val="it-IT"/>
        </w:rPr>
      </w:pPr>
      <w:r w:rsidRPr="00DD2BD5">
        <w:rPr>
          <w:rFonts w:ascii="Poppins" w:eastAsia="Poppins" w:hAnsi="Poppins"/>
          <w:color w:val="000000"/>
          <w:lang w:val="it-IT"/>
        </w:rPr>
        <w:t>Nata a Lodi il 25 agosto 2002. Altezza 1</w:t>
      </w:r>
      <w:r w:rsidR="002965CD">
        <w:rPr>
          <w:rFonts w:ascii="Poppins" w:eastAsia="Poppins" w:hAnsi="Poppins"/>
          <w:color w:val="000000"/>
          <w:lang w:val="it-IT"/>
        </w:rPr>
        <w:t>96</w:t>
      </w:r>
      <w:r w:rsidRPr="00DD2BD5">
        <w:rPr>
          <w:rFonts w:ascii="Poppins" w:eastAsia="Poppins" w:hAnsi="Poppins"/>
          <w:color w:val="000000"/>
          <w:lang w:val="it-IT"/>
        </w:rPr>
        <w:t xml:space="preserve">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 xml:space="preserve">. </w:t>
      </w:r>
      <w:r w:rsidRPr="00DD2BD5">
        <w:rPr>
          <w:rFonts w:ascii="Poppins" w:eastAsia="Poppins" w:hAnsi="Poppins"/>
          <w:color w:val="000000"/>
          <w:lang w:val="it-IT"/>
        </w:rPr>
        <w:t xml:space="preserve">Ruolo Schiacciatrice. </w:t>
      </w:r>
      <w:r>
        <w:rPr>
          <w:rFonts w:ascii="Poppins" w:eastAsia="Poppins" w:hAnsi="Poppins"/>
          <w:color w:val="000000"/>
          <w:lang w:val="it-IT"/>
        </w:rPr>
        <w:t>73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Esordio il 25 maggio 2021 a Rimini (VNL), Italia-Polonia 2-3.</w:t>
      </w:r>
    </w:p>
    <w:p w14:paraId="4AA0ACF8"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22 Gaia Giovannini</w:t>
      </w:r>
    </w:p>
    <w:p w14:paraId="111884BB" w14:textId="5141F8DE" w:rsidR="004E0F93" w:rsidRPr="00DD2BD5" w:rsidRDefault="004E0F93" w:rsidP="004E0F93">
      <w:pPr>
        <w:spacing w:after="80"/>
        <w:rPr>
          <w:lang w:val="it-IT"/>
        </w:rPr>
      </w:pPr>
      <w:r w:rsidRPr="00DD2BD5">
        <w:rPr>
          <w:rFonts w:ascii="Poppins" w:eastAsia="Poppins" w:hAnsi="Poppins"/>
          <w:color w:val="000000"/>
          <w:lang w:val="it-IT"/>
        </w:rPr>
        <w:t>Nata a Bologna il 17 dicembre 2001. Altezza 182 cm.</w:t>
      </w:r>
      <w:r>
        <w:rPr>
          <w:rFonts w:ascii="Poppins" w:eastAsia="Poppins" w:hAnsi="Poppins"/>
          <w:color w:val="000000"/>
          <w:lang w:val="it-IT"/>
        </w:rPr>
        <w:t xml:space="preserve"> 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w:t>
      </w:r>
      <w:r w:rsidRPr="00DD2BD5">
        <w:rPr>
          <w:rFonts w:ascii="Poppins" w:eastAsia="Poppins" w:hAnsi="Poppins"/>
          <w:color w:val="000000"/>
          <w:lang w:val="it-IT"/>
        </w:rPr>
        <w:t xml:space="preserve"> Ruolo Schiacciatrice. </w:t>
      </w:r>
      <w:r w:rsidR="002965CD">
        <w:rPr>
          <w:rFonts w:ascii="Poppins" w:eastAsia="Poppins" w:hAnsi="Poppins"/>
          <w:color w:val="000000"/>
          <w:lang w:val="it-IT"/>
        </w:rPr>
        <w:t>58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11 giugno 2024 (VNL) a Fukuoka, Italia-Canada 3-0.</w:t>
      </w:r>
    </w:p>
    <w:p w14:paraId="74A8BD37"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24 </w:t>
      </w:r>
      <w:proofErr w:type="spellStart"/>
      <w:r w:rsidRPr="00F960B5">
        <w:rPr>
          <w:rFonts w:ascii="Poppins" w:eastAsia="Poppins" w:hAnsi="Poppins"/>
          <w:b/>
          <w:color w:val="000000" w:themeColor="text1"/>
          <w:lang w:val="it-IT"/>
        </w:rPr>
        <w:t>Ekaterina</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Antropova</w:t>
      </w:r>
      <w:proofErr w:type="spellEnd"/>
    </w:p>
    <w:p w14:paraId="086FEB88" w14:textId="7D417F65" w:rsidR="004E0F93" w:rsidRPr="00DD2BD5" w:rsidRDefault="004E0F93" w:rsidP="004E0F93">
      <w:pPr>
        <w:spacing w:after="80"/>
        <w:rPr>
          <w:lang w:val="it-IT"/>
        </w:rPr>
      </w:pPr>
      <w:r w:rsidRPr="00DD2BD5">
        <w:rPr>
          <w:rFonts w:ascii="Poppins" w:eastAsia="Poppins" w:hAnsi="Poppins"/>
          <w:color w:val="000000"/>
          <w:lang w:val="it-IT"/>
        </w:rPr>
        <w:t xml:space="preserve">Nata ad </w:t>
      </w:r>
      <w:proofErr w:type="spellStart"/>
      <w:r w:rsidRPr="00DD2BD5">
        <w:rPr>
          <w:rFonts w:ascii="Poppins" w:eastAsia="Poppins" w:hAnsi="Poppins"/>
          <w:color w:val="000000"/>
          <w:lang w:val="it-IT"/>
        </w:rPr>
        <w:t>Akureyri</w:t>
      </w:r>
      <w:proofErr w:type="spellEnd"/>
      <w:r w:rsidRPr="00DD2BD5">
        <w:rPr>
          <w:rFonts w:ascii="Poppins" w:eastAsia="Poppins" w:hAnsi="Poppins"/>
          <w:color w:val="000000"/>
          <w:lang w:val="it-IT"/>
        </w:rPr>
        <w:t xml:space="preserve"> (Islanda) il 19 marzo 2003. Altezza 202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Schiacciatrice. </w:t>
      </w:r>
      <w:r w:rsidR="002965CD">
        <w:rPr>
          <w:rFonts w:ascii="Poppins" w:eastAsia="Poppins" w:hAnsi="Poppins"/>
          <w:color w:val="000000"/>
          <w:lang w:val="it-IT"/>
        </w:rPr>
        <w:t>73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il 15 agosto 2024 all'Arena di Verona, Italia-Romania 3-0.</w:t>
      </w:r>
    </w:p>
    <w:p w14:paraId="40589491" w14:textId="6FE085D6" w:rsidR="004E0F93" w:rsidRPr="00DD2BD5" w:rsidRDefault="004E0F93" w:rsidP="00AC5CAA">
      <w:pPr>
        <w:rPr>
          <w:lang w:val="it-IT"/>
        </w:rPr>
      </w:pPr>
      <w:r>
        <w:rPr>
          <w:lang w:val="it-IT"/>
        </w:rPr>
        <w:br/>
      </w:r>
      <w:r w:rsidRPr="00DD2BD5">
        <w:rPr>
          <w:rFonts w:ascii="Poppins" w:eastAsia="Poppins" w:hAnsi="Poppins"/>
          <w:b/>
          <w:color w:val="002060"/>
          <w:lang w:val="it-IT"/>
        </w:rPr>
        <w:t>Lo staff della Nazionale Seniores Femminile</w:t>
      </w:r>
      <w:r w:rsidR="00AC5CAA">
        <w:rPr>
          <w:lang w:val="it-IT"/>
        </w:rPr>
        <w:br/>
      </w:r>
      <w:r w:rsidRPr="00DD2BD5">
        <w:rPr>
          <w:rFonts w:ascii="Poppins" w:eastAsia="Poppins" w:hAnsi="Poppins"/>
          <w:color w:val="000000"/>
          <w:lang w:val="it-IT"/>
        </w:rPr>
        <w:t>Julio Velasco (Commissario Tecnico)</w:t>
      </w:r>
      <w:r w:rsidR="00AC5CAA">
        <w:rPr>
          <w:lang w:val="it-IT"/>
        </w:rPr>
        <w:br/>
      </w:r>
      <w:r w:rsidRPr="00DD2BD5">
        <w:rPr>
          <w:rFonts w:ascii="Poppins" w:eastAsia="Poppins" w:hAnsi="Poppins"/>
          <w:color w:val="000000"/>
          <w:lang w:val="it-IT"/>
        </w:rPr>
        <w:t>Massimo Barbolini (Secondo Allenatore)</w:t>
      </w:r>
      <w:r w:rsidR="00AC5CAA">
        <w:rPr>
          <w:lang w:val="it-IT"/>
        </w:rPr>
        <w:br/>
      </w:r>
      <w:r w:rsidRPr="00DD2BD5">
        <w:rPr>
          <w:rFonts w:ascii="Poppins" w:eastAsia="Poppins" w:hAnsi="Poppins"/>
          <w:color w:val="000000"/>
          <w:lang w:val="it-IT"/>
        </w:rPr>
        <w:t>Juan Manuel Cichello (Terzo Allenatore)</w:t>
      </w:r>
      <w:r w:rsidR="00AC5CAA">
        <w:rPr>
          <w:lang w:val="it-IT"/>
        </w:rPr>
        <w:br/>
      </w:r>
      <w:r w:rsidRPr="00DD2BD5">
        <w:rPr>
          <w:rFonts w:ascii="Poppins" w:eastAsia="Poppins" w:hAnsi="Poppins"/>
          <w:color w:val="000000"/>
          <w:lang w:val="it-IT"/>
        </w:rPr>
        <w:t>Pietro Muneratti (Preparatore Atletico)</w:t>
      </w:r>
      <w:r w:rsidR="00AC5CAA">
        <w:rPr>
          <w:lang w:val="it-IT"/>
        </w:rPr>
        <w:br/>
      </w:r>
      <w:r w:rsidRPr="00DD2BD5">
        <w:rPr>
          <w:rFonts w:ascii="Poppins" w:eastAsia="Poppins" w:hAnsi="Poppins"/>
          <w:color w:val="000000"/>
          <w:lang w:val="it-IT"/>
        </w:rPr>
        <w:t>Massimiliano Taglioli (Scoutman)</w:t>
      </w:r>
      <w:r w:rsidR="00AC5CAA">
        <w:rPr>
          <w:lang w:val="it-IT"/>
        </w:rPr>
        <w:br/>
      </w:r>
      <w:r w:rsidRPr="00DD2BD5">
        <w:rPr>
          <w:rFonts w:ascii="Poppins" w:eastAsia="Poppins" w:hAnsi="Poppins"/>
          <w:color w:val="000000"/>
          <w:lang w:val="it-IT"/>
        </w:rPr>
        <w:t xml:space="preserve">Marcello </w:t>
      </w:r>
      <w:proofErr w:type="spellStart"/>
      <w:r w:rsidRPr="00DD2BD5">
        <w:rPr>
          <w:rFonts w:ascii="Poppins" w:eastAsia="Poppins" w:hAnsi="Poppins"/>
          <w:color w:val="000000"/>
          <w:lang w:val="it-IT"/>
        </w:rPr>
        <w:t>Capucchio</w:t>
      </w:r>
      <w:proofErr w:type="spellEnd"/>
      <w:r w:rsidRPr="00DD2BD5">
        <w:rPr>
          <w:rFonts w:ascii="Poppins" w:eastAsia="Poppins" w:hAnsi="Poppins"/>
          <w:color w:val="000000"/>
          <w:lang w:val="it-IT"/>
        </w:rPr>
        <w:t xml:space="preserve"> (Team Manager)</w:t>
      </w:r>
    </w:p>
    <w:p w14:paraId="7AD3119E" w14:textId="0FA8031A" w:rsidR="004E0F93" w:rsidRPr="00DD2BD5" w:rsidRDefault="004E0F93" w:rsidP="00AC5CAA">
      <w:pPr>
        <w:keepNext/>
        <w:spacing w:before="160" w:after="80"/>
        <w:rPr>
          <w:lang w:val="it-IT"/>
        </w:rPr>
      </w:pPr>
      <w:r w:rsidRPr="00DD2BD5">
        <w:rPr>
          <w:rFonts w:ascii="Poppins" w:eastAsia="Poppins" w:hAnsi="Poppins"/>
          <w:b/>
          <w:color w:val="333333"/>
          <w:lang w:val="it-IT"/>
        </w:rPr>
        <w:t>Staff sanitario</w:t>
      </w:r>
      <w:r w:rsidR="00AC5CAA">
        <w:rPr>
          <w:lang w:val="it-IT"/>
        </w:rPr>
        <w:br/>
      </w:r>
      <w:r w:rsidRPr="00DD2BD5">
        <w:rPr>
          <w:rFonts w:ascii="Poppins" w:eastAsia="Poppins" w:hAnsi="Poppins"/>
          <w:color w:val="000000"/>
          <w:lang w:val="it-IT"/>
        </w:rPr>
        <w:t>Francesca Conte (medico)</w:t>
      </w:r>
      <w:r w:rsidR="00AC5CAA">
        <w:rPr>
          <w:lang w:val="it-IT"/>
        </w:rPr>
        <w:br/>
      </w:r>
      <w:r w:rsidRPr="00DD2BD5">
        <w:rPr>
          <w:rFonts w:ascii="Poppins" w:eastAsia="Poppins" w:hAnsi="Poppins"/>
          <w:color w:val="000000"/>
          <w:lang w:val="it-IT"/>
        </w:rPr>
        <w:t>Monica Fabbri (medico)</w:t>
      </w:r>
      <w:r w:rsidR="00AC5CAA">
        <w:rPr>
          <w:lang w:val="it-IT"/>
        </w:rPr>
        <w:br/>
      </w:r>
      <w:r w:rsidRPr="00DD2BD5">
        <w:rPr>
          <w:rFonts w:ascii="Poppins" w:eastAsia="Poppins" w:hAnsi="Poppins"/>
          <w:color w:val="000000"/>
          <w:lang w:val="it-IT"/>
        </w:rPr>
        <w:t xml:space="preserve">Francesco </w:t>
      </w:r>
      <w:proofErr w:type="spellStart"/>
      <w:r w:rsidRPr="00DD2BD5">
        <w:rPr>
          <w:rFonts w:ascii="Poppins" w:eastAsia="Poppins" w:hAnsi="Poppins"/>
          <w:color w:val="000000"/>
          <w:lang w:val="it-IT"/>
        </w:rPr>
        <w:t>Bettalico</w:t>
      </w:r>
      <w:proofErr w:type="spellEnd"/>
      <w:r w:rsidRPr="00DD2BD5">
        <w:rPr>
          <w:rFonts w:ascii="Poppins" w:eastAsia="Poppins" w:hAnsi="Poppins"/>
          <w:color w:val="000000"/>
          <w:lang w:val="it-IT"/>
        </w:rPr>
        <w:t xml:space="preserve"> (fisioterapista)</w:t>
      </w:r>
      <w:r w:rsidR="00AC5CAA">
        <w:rPr>
          <w:lang w:val="it-IT"/>
        </w:rPr>
        <w:br/>
      </w:r>
      <w:r w:rsidRPr="00DD2BD5">
        <w:rPr>
          <w:rFonts w:ascii="Poppins" w:eastAsia="Poppins" w:hAnsi="Poppins"/>
          <w:color w:val="000000"/>
          <w:lang w:val="it-IT"/>
        </w:rPr>
        <w:t>Antonella Boschi (fisioterapista)</w:t>
      </w:r>
      <w:r w:rsidR="00AC5CAA">
        <w:rPr>
          <w:lang w:val="it-IT"/>
        </w:rPr>
        <w:br/>
      </w:r>
      <w:r w:rsidR="00436C0F">
        <w:rPr>
          <w:rFonts w:ascii="Poppins" w:eastAsia="Poppins" w:hAnsi="Poppins"/>
          <w:b/>
          <w:color w:val="002060"/>
          <w:lang w:val="it-IT"/>
        </w:rPr>
        <w:lastRenderedPageBreak/>
        <w:br/>
      </w:r>
      <w:r w:rsidRPr="00DD2BD5">
        <w:rPr>
          <w:rFonts w:ascii="Poppins" w:eastAsia="Poppins" w:hAnsi="Poppins"/>
          <w:b/>
          <w:color w:val="002060"/>
          <w:lang w:val="it-IT"/>
        </w:rPr>
        <w:t>Il tecnico azzurro Julio Velasco</w:t>
      </w:r>
    </w:p>
    <w:p w14:paraId="0E57D822" w14:textId="77777777" w:rsidR="004E0F93" w:rsidRPr="00DD2BD5" w:rsidRDefault="004E0F93" w:rsidP="004E0F93">
      <w:pPr>
        <w:spacing w:after="80"/>
        <w:rPr>
          <w:lang w:val="it-IT"/>
        </w:rPr>
      </w:pPr>
      <w:r w:rsidRPr="00DD2BD5">
        <w:rPr>
          <w:rFonts w:ascii="Poppins" w:eastAsia="Poppins" w:hAnsi="Poppins"/>
          <w:color w:val="000000"/>
          <w:lang w:val="it-IT"/>
        </w:rPr>
        <w:t>Julio Velasco è nato a La Plata (Argentina) il 9 Febbraio 1952. Nel 1983 arriva in Italia per allenare a Jesi in A2 maschile. Nel 1985 passa ad allenare la Panini Modena dove inizia un ciclo di successi vincendo lo scudetto per 4 anni consecutivi fino al 1989.</w:t>
      </w:r>
    </w:p>
    <w:p w14:paraId="5B0B3BE2" w14:textId="77777777" w:rsidR="004E0F93" w:rsidRPr="00DD2BD5" w:rsidRDefault="004E0F93" w:rsidP="004E0F93">
      <w:pPr>
        <w:spacing w:after="80"/>
        <w:rPr>
          <w:lang w:val="it-IT"/>
        </w:rPr>
      </w:pPr>
      <w:r w:rsidRPr="00DD2BD5">
        <w:rPr>
          <w:rFonts w:ascii="Poppins" w:eastAsia="Poppins" w:hAnsi="Poppins"/>
          <w:color w:val="000000"/>
          <w:lang w:val="it-IT"/>
        </w:rPr>
        <w:t>Nel 1989 diventa allenatore della Nazionale Italiana Maschile e vince il Campionato Europeo a Stoccolma. Nel 1990 conquista l'oro nella World League ed il primo Mondiale vinto per la Nazionale Italiana.</w:t>
      </w:r>
    </w:p>
    <w:p w14:paraId="59053B65" w14:textId="3C50C16A" w:rsidR="004E0F93" w:rsidRPr="00E344D1" w:rsidRDefault="004E0F93" w:rsidP="004E0F93">
      <w:pPr>
        <w:spacing w:after="160"/>
        <w:ind w:left="-5"/>
        <w:rPr>
          <w:rFonts w:ascii="Poppins" w:hAnsi="Poppins" w:cs="Poppins"/>
          <w:lang w:val="it-IT"/>
        </w:rPr>
      </w:pPr>
      <w:r w:rsidRPr="00DD2BD5">
        <w:rPr>
          <w:rFonts w:ascii="Poppins" w:eastAsia="Poppins" w:hAnsi="Poppins"/>
          <w:color w:val="000000"/>
          <w:lang w:val="it-IT"/>
        </w:rPr>
        <w:t xml:space="preserve">L'8 novembre 2023 la Federazione Italiana Pallavolo nomina Julio Velasco nuovo Commissario Tecnico della nazionale seniores femminile. Nell'estate 2024 prima sale sul gradino più alto del podio in VNL battendo in finale a Bangkok il Giappone (3-1) e poi conduce l'Italia alla conquista della prima storica medaglia d'oro olimpica ai Giochi di Parigi 24 (battendo in finale gli USA 3-0). Nel 2025 trionfa </w:t>
      </w:r>
      <w:r w:rsidR="002965CD" w:rsidRPr="00DD2BD5">
        <w:rPr>
          <w:rFonts w:ascii="Poppins" w:eastAsia="Poppins" w:hAnsi="Poppins"/>
          <w:color w:val="000000"/>
          <w:lang w:val="it-IT"/>
        </w:rPr>
        <w:t xml:space="preserve">in VNL a Lodz (Polonia) </w:t>
      </w:r>
      <w:r w:rsidR="002965CD">
        <w:rPr>
          <w:rFonts w:ascii="Poppins" w:eastAsia="Poppins" w:hAnsi="Poppins"/>
          <w:color w:val="000000"/>
          <w:lang w:val="it-IT"/>
        </w:rPr>
        <w:t xml:space="preserve">superando </w:t>
      </w:r>
      <w:r w:rsidR="002965CD" w:rsidRPr="00DD2BD5">
        <w:rPr>
          <w:rFonts w:ascii="Poppins" w:eastAsia="Poppins" w:hAnsi="Poppins"/>
          <w:color w:val="000000"/>
          <w:lang w:val="it-IT"/>
        </w:rPr>
        <w:t>il Brasile (3-1)</w:t>
      </w:r>
      <w:r w:rsidR="002965CD">
        <w:rPr>
          <w:rFonts w:ascii="Poppins" w:eastAsia="Poppins" w:hAnsi="Poppins"/>
          <w:color w:val="000000"/>
          <w:lang w:val="it-IT"/>
        </w:rPr>
        <w:t xml:space="preserve"> in finale per poi coronare una seconda estate perfetta salendo sul gradino più alto del</w:t>
      </w:r>
      <w:r w:rsidRPr="00DD2BD5">
        <w:rPr>
          <w:rFonts w:ascii="Poppins" w:eastAsia="Poppins" w:hAnsi="Poppins"/>
          <w:color w:val="000000"/>
          <w:lang w:val="it-IT"/>
        </w:rPr>
        <w:t xml:space="preserve"> Mondiale in Thailandia</w:t>
      </w:r>
      <w:r>
        <w:rPr>
          <w:rFonts w:ascii="Poppins" w:eastAsia="Poppins" w:hAnsi="Poppins"/>
          <w:color w:val="000000"/>
          <w:lang w:val="it-IT"/>
        </w:rPr>
        <w:t xml:space="preserve"> </w:t>
      </w:r>
      <w:r w:rsidR="002965CD">
        <w:rPr>
          <w:rFonts w:ascii="Poppins" w:eastAsia="Poppins" w:hAnsi="Poppins"/>
          <w:color w:val="000000"/>
          <w:lang w:val="it-IT"/>
        </w:rPr>
        <w:t>al termine di un’indimenticabile cavalcata sugellata</w:t>
      </w:r>
      <w:r>
        <w:rPr>
          <w:rFonts w:ascii="Poppins" w:eastAsia="Poppins" w:hAnsi="Poppins"/>
          <w:color w:val="000000"/>
          <w:lang w:val="it-IT"/>
        </w:rPr>
        <w:t xml:space="preserve"> in finale</w:t>
      </w:r>
      <w:r w:rsidR="002965CD">
        <w:rPr>
          <w:rFonts w:ascii="Poppins" w:eastAsia="Poppins" w:hAnsi="Poppins"/>
          <w:color w:val="000000"/>
          <w:lang w:val="it-IT"/>
        </w:rPr>
        <w:t xml:space="preserve"> contro</w:t>
      </w:r>
      <w:r>
        <w:rPr>
          <w:rFonts w:ascii="Poppins" w:eastAsia="Poppins" w:hAnsi="Poppins"/>
          <w:color w:val="000000"/>
          <w:lang w:val="it-IT"/>
        </w:rPr>
        <w:t xml:space="preserve"> la Turchia </w:t>
      </w:r>
      <w:r w:rsidR="002965CD">
        <w:rPr>
          <w:rFonts w:ascii="Poppins" w:eastAsia="Poppins" w:hAnsi="Poppins"/>
          <w:color w:val="000000"/>
          <w:lang w:val="it-IT"/>
        </w:rPr>
        <w:t>al tiebreak</w:t>
      </w:r>
      <w:r w:rsidRPr="00DD2BD5">
        <w:rPr>
          <w:rFonts w:ascii="Poppins" w:eastAsia="Poppins" w:hAnsi="Poppins"/>
          <w:color w:val="000000"/>
          <w:lang w:val="it-IT"/>
        </w:rPr>
        <w:t>. Tra il 2024 e il 202</w:t>
      </w:r>
      <w:r w:rsidR="002965CD">
        <w:rPr>
          <w:rFonts w:ascii="Poppins" w:eastAsia="Poppins" w:hAnsi="Poppins"/>
          <w:color w:val="000000"/>
          <w:lang w:val="it-IT"/>
        </w:rPr>
        <w:t>6</w:t>
      </w:r>
      <w:r w:rsidRPr="00DD2BD5">
        <w:rPr>
          <w:rFonts w:ascii="Poppins" w:eastAsia="Poppins" w:hAnsi="Poppins"/>
          <w:color w:val="000000"/>
          <w:lang w:val="it-IT"/>
        </w:rPr>
        <w:t>, l'Italia di Velasco ha dato vita a una straordinaria striscia vincente di 3</w:t>
      </w:r>
      <w:r w:rsidR="002965CD">
        <w:rPr>
          <w:rFonts w:ascii="Poppins" w:eastAsia="Poppins" w:hAnsi="Poppins"/>
          <w:color w:val="000000"/>
          <w:lang w:val="it-IT"/>
        </w:rPr>
        <w:t>9</w:t>
      </w:r>
      <w:r w:rsidRPr="00DD2BD5">
        <w:rPr>
          <w:rFonts w:ascii="Poppins" w:eastAsia="Poppins" w:hAnsi="Poppins"/>
          <w:color w:val="000000"/>
          <w:lang w:val="it-IT"/>
        </w:rPr>
        <w:t xml:space="preserve"> partite consecutive in gare ufficiali</w:t>
      </w:r>
      <w:r w:rsidR="002965CD">
        <w:rPr>
          <w:rFonts w:ascii="Poppins" w:eastAsia="Poppins" w:hAnsi="Poppins"/>
          <w:color w:val="000000"/>
          <w:lang w:val="it-IT"/>
        </w:rPr>
        <w:t xml:space="preserve"> chiusa nella week 1 di VNL 2026 a Brasilia nella sfida finale della Pool 2 contro le padrone di casa del Brasile (sconfitta 2-3)</w:t>
      </w:r>
      <w:r w:rsidRPr="00DD2BD5">
        <w:rPr>
          <w:rFonts w:ascii="Poppins" w:eastAsia="Poppins" w:hAnsi="Poppins"/>
          <w:color w:val="000000"/>
          <w:lang w:val="it-IT"/>
        </w:rPr>
        <w:t>.</w:t>
      </w:r>
      <w:r w:rsidR="00AC5CAA">
        <w:rPr>
          <w:rFonts w:ascii="Poppins" w:eastAsia="Poppins" w:hAnsi="Poppins"/>
          <w:color w:val="000000"/>
          <w:lang w:val="it-IT"/>
        </w:rPr>
        <w:t xml:space="preserve"> Nel 2026 Julio Velasco ha guidato l’Italia alla qualificazione alle </w:t>
      </w:r>
      <w:proofErr w:type="spellStart"/>
      <w:r w:rsidR="00AC5CAA">
        <w:rPr>
          <w:rFonts w:ascii="Poppins" w:eastAsia="Poppins" w:hAnsi="Poppins"/>
          <w:color w:val="000000"/>
          <w:lang w:val="it-IT"/>
        </w:rPr>
        <w:t>Finals</w:t>
      </w:r>
      <w:proofErr w:type="spellEnd"/>
      <w:r w:rsidR="00AC5CAA">
        <w:rPr>
          <w:rFonts w:ascii="Poppins" w:eastAsia="Poppins" w:hAnsi="Poppins"/>
          <w:color w:val="000000"/>
          <w:lang w:val="it-IT"/>
        </w:rPr>
        <w:t xml:space="preserve"> di Macao chiudendo la fase intercontinentale con un record di 10 vittorie e 2 sconfitte. </w:t>
      </w:r>
      <w:r>
        <w:rPr>
          <w:rFonts w:ascii="Poppins" w:eastAsia="Poppins" w:hAnsi="Poppins"/>
          <w:color w:val="000000"/>
          <w:lang w:val="it-IT"/>
        </w:rPr>
        <w:br/>
      </w:r>
      <w:r>
        <w:rPr>
          <w:rFonts w:ascii="Poppins" w:eastAsia="Poppins" w:hAnsi="Poppins"/>
          <w:color w:val="000000"/>
          <w:lang w:val="it-IT"/>
        </w:rPr>
        <w:br/>
      </w:r>
      <w:r w:rsidRPr="00AB35AD">
        <w:rPr>
          <w:rFonts w:ascii="Poppins" w:hAnsi="Poppins" w:cs="Poppins"/>
          <w:b/>
          <w:bCs/>
          <w:color w:val="000000" w:themeColor="text1"/>
          <w:lang w:val="it-IT"/>
        </w:rPr>
        <w:t xml:space="preserve">NAZIONALE FEMMINILE </w:t>
      </w:r>
      <w:r w:rsidRPr="00BD167E">
        <w:rPr>
          <w:rFonts w:ascii="Poppins" w:hAnsi="Poppins" w:cs="Poppins"/>
          <w:lang w:val="it-IT"/>
        </w:rPr>
        <w:br/>
      </w:r>
      <w:r w:rsidRPr="00BD167E">
        <w:rPr>
          <w:rFonts w:ascii="Poppins" w:hAnsi="Poppins" w:cs="Poppins"/>
          <w:b/>
          <w:lang w:val="it-IT"/>
        </w:rPr>
        <w:t>1997</w:t>
      </w:r>
      <w:r w:rsidRPr="00BD167E">
        <w:rPr>
          <w:rFonts w:ascii="Poppins" w:hAnsi="Poppins" w:cs="Poppins"/>
          <w:lang w:val="it-IT"/>
        </w:rPr>
        <w:t>: oro Giochi del Mediterraneo</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Volleyball Nations League</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Giochi Olimpici Parigi 24 </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Volleyball Nations League</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Campionati del Mondo </w:t>
      </w:r>
      <w:r>
        <w:rPr>
          <w:rFonts w:ascii="Poppins" w:hAnsi="Poppins" w:cs="Poppins"/>
          <w:lang w:val="it-IT"/>
        </w:rPr>
        <w:br/>
      </w:r>
      <w:r w:rsidRPr="00BD167E">
        <w:rPr>
          <w:rFonts w:ascii="Poppins" w:hAnsi="Poppins" w:cs="Poppins"/>
          <w:b/>
          <w:lang w:val="it-IT"/>
        </w:rPr>
        <w:t>Esordio</w:t>
      </w:r>
      <w:r w:rsidRPr="00BD167E">
        <w:rPr>
          <w:rFonts w:ascii="Poppins" w:hAnsi="Poppins" w:cs="Poppins"/>
          <w:lang w:val="it-IT"/>
        </w:rPr>
        <w:t xml:space="preserve">: San Benedetto del Tronto, amichevole, 31/05/97 ITALIA vs CUBA 1-3         </w:t>
      </w:r>
      <w:r>
        <w:rPr>
          <w:rFonts w:ascii="Poppins" w:hAnsi="Poppins" w:cs="Poppins"/>
          <w:lang w:val="it-IT"/>
        </w:rPr>
        <w:br/>
      </w:r>
      <w:r w:rsidRPr="00BD167E">
        <w:rPr>
          <w:rFonts w:ascii="Poppins" w:hAnsi="Poppins" w:cs="Poppins"/>
          <w:b/>
          <w:lang w:val="it-IT"/>
        </w:rPr>
        <w:t>Ultima gara</w:t>
      </w:r>
      <w:r w:rsidRPr="00BD167E">
        <w:rPr>
          <w:rFonts w:ascii="Poppins" w:hAnsi="Poppins" w:cs="Poppins"/>
          <w:lang w:val="it-IT"/>
        </w:rPr>
        <w:t xml:space="preserve">: </w:t>
      </w:r>
      <w:r w:rsidR="00AC5CAA">
        <w:rPr>
          <w:rFonts w:ascii="Poppins" w:hAnsi="Poppins" w:cs="Poppins"/>
          <w:lang w:val="it-IT"/>
        </w:rPr>
        <w:t>Hong-Kong</w:t>
      </w:r>
      <w:r w:rsidRPr="00BD167E">
        <w:rPr>
          <w:rFonts w:ascii="Poppins" w:hAnsi="Poppins" w:cs="Poppins"/>
          <w:lang w:val="it-IT"/>
        </w:rPr>
        <w:t xml:space="preserve">, </w:t>
      </w:r>
      <w:r w:rsidR="00AC5CAA">
        <w:rPr>
          <w:rFonts w:ascii="Poppins" w:hAnsi="Poppins" w:cs="Poppins"/>
          <w:lang w:val="it-IT"/>
        </w:rPr>
        <w:t xml:space="preserve">VNL </w:t>
      </w:r>
      <w:r w:rsidR="002965CD">
        <w:rPr>
          <w:rFonts w:ascii="Poppins" w:hAnsi="Poppins" w:cs="Poppins"/>
          <w:lang w:val="it-IT"/>
        </w:rPr>
        <w:t>(</w:t>
      </w:r>
      <w:r w:rsidR="00AC5CAA">
        <w:rPr>
          <w:rFonts w:ascii="Poppins" w:hAnsi="Poppins" w:cs="Poppins"/>
          <w:lang w:val="it-IT"/>
        </w:rPr>
        <w:t>week 3</w:t>
      </w:r>
      <w:r w:rsidR="002965CD">
        <w:rPr>
          <w:rFonts w:ascii="Poppins" w:hAnsi="Poppins" w:cs="Poppins"/>
          <w:lang w:val="it-IT"/>
        </w:rPr>
        <w:t>)</w:t>
      </w:r>
      <w:r w:rsidRPr="00BD167E">
        <w:rPr>
          <w:rFonts w:ascii="Poppins" w:hAnsi="Poppins" w:cs="Poppins"/>
          <w:lang w:val="it-IT"/>
        </w:rPr>
        <w:t xml:space="preserve"> </w:t>
      </w:r>
      <w:r w:rsidR="00AC5CAA">
        <w:rPr>
          <w:rFonts w:ascii="Poppins" w:hAnsi="Poppins" w:cs="Poppins"/>
          <w:lang w:val="it-IT"/>
        </w:rPr>
        <w:t>12</w:t>
      </w:r>
      <w:r w:rsidRPr="00BD167E">
        <w:rPr>
          <w:rFonts w:ascii="Poppins" w:hAnsi="Poppins" w:cs="Poppins"/>
          <w:lang w:val="it-IT"/>
        </w:rPr>
        <w:t>/0</w:t>
      </w:r>
      <w:r w:rsidR="00AC5CAA">
        <w:rPr>
          <w:rFonts w:ascii="Poppins" w:hAnsi="Poppins" w:cs="Poppins"/>
          <w:lang w:val="it-IT"/>
        </w:rPr>
        <w:t>7</w:t>
      </w:r>
      <w:r w:rsidRPr="00BD167E">
        <w:rPr>
          <w:rFonts w:ascii="Poppins" w:hAnsi="Poppins" w:cs="Poppins"/>
          <w:lang w:val="it-IT"/>
        </w:rPr>
        <w:t>/202</w:t>
      </w:r>
      <w:r>
        <w:rPr>
          <w:rFonts w:ascii="Poppins" w:hAnsi="Poppins" w:cs="Poppins"/>
          <w:lang w:val="it-IT"/>
        </w:rPr>
        <w:t>6</w:t>
      </w:r>
      <w:r w:rsidRPr="00BD167E">
        <w:rPr>
          <w:rFonts w:ascii="Poppins" w:hAnsi="Poppins" w:cs="Poppins"/>
          <w:lang w:val="it-IT"/>
        </w:rPr>
        <w:t>, Italia-</w:t>
      </w:r>
      <w:r w:rsidR="00AC5CAA">
        <w:rPr>
          <w:rFonts w:ascii="Poppins" w:hAnsi="Poppins" w:cs="Poppins"/>
          <w:lang w:val="it-IT"/>
        </w:rPr>
        <w:t>Cina</w:t>
      </w:r>
      <w:r w:rsidRPr="00BD167E">
        <w:rPr>
          <w:rFonts w:ascii="Poppins" w:hAnsi="Poppins" w:cs="Poppins"/>
          <w:lang w:val="it-IT"/>
        </w:rPr>
        <w:t xml:space="preserve"> </w:t>
      </w:r>
      <w:r>
        <w:rPr>
          <w:rFonts w:ascii="Poppins" w:hAnsi="Poppins" w:cs="Poppins"/>
          <w:lang w:val="it-IT"/>
        </w:rPr>
        <w:t>3</w:t>
      </w:r>
      <w:r w:rsidRPr="00BD167E">
        <w:rPr>
          <w:rFonts w:ascii="Poppins" w:hAnsi="Poppins" w:cs="Poppins"/>
          <w:lang w:val="it-IT"/>
        </w:rPr>
        <w:t>-</w:t>
      </w:r>
      <w:r>
        <w:rPr>
          <w:rFonts w:ascii="Poppins" w:hAnsi="Poppins" w:cs="Poppins"/>
          <w:lang w:val="it-IT"/>
        </w:rPr>
        <w:t>2</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Gare Totali: </w:t>
      </w:r>
      <w:r w:rsidR="00AC5CAA">
        <w:rPr>
          <w:rFonts w:ascii="Poppins" w:hAnsi="Poppins" w:cs="Poppins"/>
          <w:lang w:val="it-IT"/>
        </w:rPr>
        <w:t>103</w:t>
      </w:r>
      <w:r>
        <w:rPr>
          <w:rFonts w:ascii="Poppins" w:hAnsi="Poppins" w:cs="Poppins"/>
          <w:lang w:val="it-IT"/>
        </w:rPr>
        <w:br/>
      </w:r>
      <w:r w:rsidRPr="00BD167E">
        <w:rPr>
          <w:rFonts w:ascii="Poppins" w:hAnsi="Poppins" w:cs="Poppins"/>
          <w:b/>
          <w:lang w:val="it-IT"/>
        </w:rPr>
        <w:t xml:space="preserve">Vittorie: </w:t>
      </w:r>
      <w:r w:rsidR="00AC5CAA">
        <w:rPr>
          <w:rFonts w:ascii="Poppins" w:hAnsi="Poppins" w:cs="Poppins"/>
          <w:lang w:val="it-IT"/>
        </w:rPr>
        <w:t>8</w:t>
      </w:r>
      <w:r>
        <w:rPr>
          <w:rFonts w:ascii="Poppins" w:hAnsi="Poppins" w:cs="Poppins"/>
          <w:lang w:val="it-IT"/>
        </w:rPr>
        <w:t>4</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Sconfitte: </w:t>
      </w:r>
      <w:r w:rsidRPr="00BD167E">
        <w:rPr>
          <w:rFonts w:ascii="Poppins" w:hAnsi="Poppins" w:cs="Poppins"/>
          <w:lang w:val="it-IT"/>
        </w:rPr>
        <w:t>1</w:t>
      </w:r>
      <w:r w:rsidR="00AC5CAA">
        <w:rPr>
          <w:rFonts w:ascii="Poppins" w:hAnsi="Poppins" w:cs="Poppins"/>
          <w:lang w:val="it-IT"/>
        </w:rPr>
        <w:t>9</w:t>
      </w:r>
      <w:r>
        <w:rPr>
          <w:rFonts w:ascii="Poppins" w:hAnsi="Poppins" w:cs="Poppins"/>
          <w:lang w:val="it-IT"/>
        </w:rPr>
        <w:br/>
      </w:r>
      <w:r w:rsidRPr="00BD167E">
        <w:rPr>
          <w:rFonts w:ascii="Poppins" w:hAnsi="Poppins" w:cs="Poppins"/>
          <w:b/>
          <w:lang w:val="it-IT"/>
        </w:rPr>
        <w:t>Percentuale Vittorie:</w:t>
      </w:r>
      <w:r w:rsidRPr="00BD167E">
        <w:rPr>
          <w:rFonts w:ascii="Poppins" w:hAnsi="Poppins" w:cs="Poppins"/>
          <w:lang w:val="it-IT"/>
        </w:rPr>
        <w:t xml:space="preserve"> </w:t>
      </w:r>
      <w:r>
        <w:rPr>
          <w:rFonts w:ascii="Poppins" w:hAnsi="Poppins" w:cs="Poppins"/>
          <w:lang w:val="it-IT"/>
        </w:rPr>
        <w:t>8</w:t>
      </w:r>
      <w:r w:rsidR="00AC5CAA">
        <w:rPr>
          <w:rFonts w:ascii="Poppins" w:hAnsi="Poppins" w:cs="Poppins"/>
          <w:lang w:val="it-IT"/>
        </w:rPr>
        <w:t>6</w:t>
      </w:r>
      <w:r w:rsidRPr="00BD167E">
        <w:rPr>
          <w:rFonts w:ascii="Poppins" w:hAnsi="Poppins" w:cs="Poppins"/>
          <w:lang w:val="it-IT"/>
        </w:rPr>
        <w:t>%</w:t>
      </w:r>
    </w:p>
    <w:p w14:paraId="6485F93F" w14:textId="157090A7" w:rsidR="004E0F93" w:rsidRPr="00AC5CAA" w:rsidRDefault="004E0F93" w:rsidP="00AC5CAA">
      <w:pPr>
        <w:rPr>
          <w:lang w:val="it-IT"/>
        </w:rPr>
      </w:pPr>
      <w:r w:rsidRPr="00AC5CAA">
        <w:rPr>
          <w:lang w:val="it-IT"/>
        </w:rPr>
        <w:br/>
      </w:r>
      <w:r w:rsidRPr="00AC5CAA">
        <w:rPr>
          <w:rFonts w:ascii="Poppins" w:eastAsia="Poppins" w:hAnsi="Poppins"/>
          <w:b/>
          <w:color w:val="002060"/>
          <w:lang w:val="it-IT"/>
        </w:rPr>
        <w:br/>
      </w:r>
      <w:r w:rsidR="00436C0F">
        <w:rPr>
          <w:rFonts w:ascii="Poppins" w:eastAsia="Poppins" w:hAnsi="Poppins"/>
          <w:b/>
          <w:color w:val="002060"/>
          <w:lang w:val="it-IT"/>
        </w:rPr>
        <w:br/>
      </w:r>
      <w:r w:rsidRPr="00AC5CAA">
        <w:rPr>
          <w:rFonts w:ascii="Poppins" w:eastAsia="Poppins" w:hAnsi="Poppins"/>
          <w:b/>
          <w:color w:val="002060"/>
          <w:lang w:val="it-IT"/>
        </w:rPr>
        <w:lastRenderedPageBreak/>
        <w:t>Albo d'oro World Grand Prix e Volleyball Nations League</w:t>
      </w:r>
      <w:r w:rsidR="00AC5CAA" w:rsidRPr="00AC5CAA">
        <w:rPr>
          <w:lang w:val="it-IT"/>
        </w:rPr>
        <w:br/>
      </w:r>
      <w:r w:rsidRPr="00DD2BD5">
        <w:rPr>
          <w:rFonts w:ascii="Poppins" w:eastAsia="Poppins" w:hAnsi="Poppins"/>
          <w:color w:val="000000"/>
          <w:lang w:val="it-IT"/>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 2024 Italia (VNL), 2025 Italia (VNL).</w:t>
      </w:r>
    </w:p>
    <w:p w14:paraId="6D955793" w14:textId="61DEFAF6" w:rsidR="004E0F93" w:rsidRPr="00AC5CAA" w:rsidRDefault="004E0F93" w:rsidP="00AC5CAA">
      <w:pPr>
        <w:keepNext/>
        <w:spacing w:before="240" w:after="120"/>
        <w:rPr>
          <w:lang w:val="it-IT"/>
        </w:rPr>
      </w:pPr>
      <w:r w:rsidRPr="00DD2BD5">
        <w:rPr>
          <w:rFonts w:ascii="Poppins" w:eastAsia="Poppins" w:hAnsi="Poppins"/>
          <w:b/>
          <w:color w:val="002060"/>
          <w:lang w:val="it-IT"/>
        </w:rPr>
        <w:t>I piazzamenti dell'Italia nel World Grand Prix e nella Volleyball Nations League</w:t>
      </w:r>
      <w:r w:rsidR="00AC5CAA">
        <w:rPr>
          <w:lang w:val="it-IT"/>
        </w:rPr>
        <w:br/>
      </w:r>
      <w:r w:rsidRPr="00DD2BD5">
        <w:rPr>
          <w:rFonts w:ascii="Poppins" w:eastAsia="Poppins" w:hAnsi="Poppins"/>
          <w:color w:val="000000"/>
          <w:lang w:val="it-IT"/>
        </w:rPr>
        <w:t>1994 (8° posto); 1997 (7° posto); 1998 (5° posto); 1999 (4° posto); 2000 (7° posto); 2003 (5° posto); 2004 (2° posto); 2005 (2° posto); 2006 (3° posto); 2007 (3° posto); 2008 (3° posto); 2010 (3° posto); 2011 (7° posto); 2012 (10° posto); 2013 (5° posto); 2014 (9° posto); 2015 (5° posto); 2016 (7° posto); 2017 (2° posto); 2018 (7° posto VNL); 2019 (6° posto VNL); 2020 VNL non disputata; 2021 (12° posto VNL); 2022 (1° posto VNL); 2023 (6° posto VNL); 2024 (1° posto VNL); 2025 (1° posto VNL).</w:t>
      </w:r>
      <w:r w:rsidR="00FB3135">
        <w:rPr>
          <w:rFonts w:ascii="Poppins" w:eastAsia="Poppins" w:hAnsi="Poppins"/>
          <w:color w:val="000000"/>
          <w:lang w:val="it-IT"/>
        </w:rPr>
        <w:br/>
      </w:r>
      <w:r w:rsidR="00FB3135">
        <w:rPr>
          <w:rFonts w:ascii="Poppins" w:eastAsia="Poppins" w:hAnsi="Poppins"/>
          <w:color w:val="000000"/>
          <w:lang w:val="it-IT"/>
        </w:rPr>
        <w:br/>
      </w:r>
      <w:r w:rsidR="00FB3135" w:rsidRPr="00FB3135">
        <w:rPr>
          <w:rFonts w:ascii="Poppins" w:eastAsia="Poppins" w:hAnsi="Poppins"/>
          <w:b/>
          <w:color w:val="002060"/>
          <w:lang w:val="it-IT"/>
        </w:rPr>
        <w:t xml:space="preserve">I precedenti con le avversarie </w:t>
      </w:r>
      <w:r w:rsidR="00FE33BC">
        <w:rPr>
          <w:rFonts w:ascii="Poppins" w:eastAsia="Poppins" w:hAnsi="Poppins"/>
          <w:b/>
          <w:color w:val="002060"/>
          <w:lang w:val="it-IT"/>
        </w:rPr>
        <w:t>delle azzurre n</w:t>
      </w:r>
      <w:r w:rsidR="00FB3135">
        <w:rPr>
          <w:rFonts w:ascii="Poppins" w:eastAsia="Poppins" w:hAnsi="Poppins"/>
          <w:b/>
          <w:color w:val="002060"/>
          <w:lang w:val="it-IT"/>
        </w:rPr>
        <w:t>ell</w:t>
      </w:r>
      <w:r w:rsidR="00436C0F">
        <w:rPr>
          <w:rFonts w:ascii="Poppins" w:eastAsia="Poppins" w:hAnsi="Poppins"/>
          <w:b/>
          <w:color w:val="002060"/>
          <w:lang w:val="it-IT"/>
        </w:rPr>
        <w:t xml:space="preserve">e </w:t>
      </w:r>
      <w:proofErr w:type="spellStart"/>
      <w:r w:rsidR="00436C0F">
        <w:rPr>
          <w:rFonts w:ascii="Poppins" w:eastAsia="Poppins" w:hAnsi="Poppins"/>
          <w:b/>
          <w:color w:val="002060"/>
          <w:lang w:val="it-IT"/>
        </w:rPr>
        <w:t>Finals</w:t>
      </w:r>
      <w:proofErr w:type="spellEnd"/>
      <w:r w:rsidR="00436C0F">
        <w:rPr>
          <w:rFonts w:ascii="Poppins" w:eastAsia="Poppins" w:hAnsi="Poppins"/>
          <w:b/>
          <w:color w:val="002060"/>
          <w:lang w:val="it-IT"/>
        </w:rPr>
        <w:t xml:space="preserve"> </w:t>
      </w:r>
      <w:r w:rsidR="00FE33BC">
        <w:rPr>
          <w:rFonts w:ascii="Poppins" w:eastAsia="Poppins" w:hAnsi="Poppins"/>
          <w:b/>
          <w:color w:val="002060"/>
          <w:lang w:val="it-IT"/>
        </w:rPr>
        <w:t>di</w:t>
      </w:r>
      <w:r w:rsidR="00FB3135" w:rsidRPr="00FB3135">
        <w:rPr>
          <w:rFonts w:ascii="Poppins" w:eastAsia="Poppins" w:hAnsi="Poppins"/>
          <w:b/>
          <w:color w:val="002060"/>
          <w:lang w:val="it-IT"/>
        </w:rPr>
        <w:t xml:space="preserve"> VNL 2026</w:t>
      </w:r>
      <w:r w:rsidR="00FB3135">
        <w:rPr>
          <w:rFonts w:ascii="Poppins" w:eastAsia="Poppins" w:hAnsi="Poppins"/>
          <w:b/>
          <w:color w:val="000000"/>
          <w:lang w:val="it-IT"/>
        </w:rPr>
        <w:br/>
      </w:r>
      <w:r w:rsidR="00FB3135" w:rsidRPr="00FB3135">
        <w:rPr>
          <w:rFonts w:ascii="Poppins" w:eastAsia="Poppins" w:hAnsi="Poppins"/>
          <w:color w:val="000000"/>
          <w:lang w:val="it-IT"/>
        </w:rPr>
        <w:t>Olanda</w:t>
      </w:r>
      <w:r w:rsidR="00FE33BC">
        <w:rPr>
          <w:rFonts w:ascii="Poppins" w:eastAsia="Poppins" w:hAnsi="Poppins"/>
          <w:color w:val="000000"/>
          <w:lang w:val="it-IT"/>
        </w:rPr>
        <w:t>: 6</w:t>
      </w:r>
      <w:r w:rsidR="00AC5CAA">
        <w:rPr>
          <w:rFonts w:ascii="Poppins" w:eastAsia="Poppins" w:hAnsi="Poppins"/>
          <w:color w:val="000000"/>
          <w:lang w:val="it-IT"/>
        </w:rPr>
        <w:t>7</w:t>
      </w:r>
      <w:r w:rsidR="00FE33BC">
        <w:rPr>
          <w:rFonts w:ascii="Poppins" w:eastAsia="Poppins" w:hAnsi="Poppins"/>
          <w:color w:val="000000"/>
          <w:lang w:val="it-IT"/>
        </w:rPr>
        <w:t xml:space="preserve"> vittorie, 59 sconfitte, 12</w:t>
      </w:r>
      <w:r w:rsidR="00AC5CAA">
        <w:rPr>
          <w:rFonts w:ascii="Poppins" w:eastAsia="Poppins" w:hAnsi="Poppins"/>
          <w:color w:val="000000"/>
          <w:lang w:val="it-IT"/>
        </w:rPr>
        <w:t>6</w:t>
      </w:r>
      <w:r w:rsidR="00FE33BC">
        <w:rPr>
          <w:rFonts w:ascii="Poppins" w:eastAsia="Poppins" w:hAnsi="Poppins"/>
          <w:color w:val="000000"/>
          <w:lang w:val="it-IT"/>
        </w:rPr>
        <w:t xml:space="preserve"> match disputati</w:t>
      </w:r>
      <w:r w:rsidR="00FB3135" w:rsidRPr="00FB3135">
        <w:rPr>
          <w:rFonts w:ascii="Poppins" w:eastAsia="Poppins" w:hAnsi="Poppins"/>
          <w:color w:val="000000"/>
          <w:lang w:val="it-IT"/>
        </w:rPr>
        <w:br/>
        <w:t>Turchia</w:t>
      </w:r>
      <w:r w:rsidR="00FE33BC">
        <w:rPr>
          <w:rFonts w:ascii="Poppins" w:eastAsia="Poppins" w:hAnsi="Poppins"/>
          <w:color w:val="000000"/>
          <w:lang w:val="it-IT"/>
        </w:rPr>
        <w:t>: 5</w:t>
      </w:r>
      <w:r w:rsidR="00AC5CAA">
        <w:rPr>
          <w:rFonts w:ascii="Poppins" w:eastAsia="Poppins" w:hAnsi="Poppins"/>
          <w:color w:val="000000"/>
          <w:lang w:val="it-IT"/>
        </w:rPr>
        <w:t>7</w:t>
      </w:r>
      <w:r w:rsidR="00FE33BC">
        <w:rPr>
          <w:rFonts w:ascii="Poppins" w:eastAsia="Poppins" w:hAnsi="Poppins"/>
          <w:color w:val="000000"/>
          <w:lang w:val="it-IT"/>
        </w:rPr>
        <w:t xml:space="preserve"> vittorie, 21 sconfitte, 7</w:t>
      </w:r>
      <w:r w:rsidR="00AC5CAA">
        <w:rPr>
          <w:rFonts w:ascii="Poppins" w:eastAsia="Poppins" w:hAnsi="Poppins"/>
          <w:color w:val="000000"/>
          <w:lang w:val="it-IT"/>
        </w:rPr>
        <w:t>8</w:t>
      </w:r>
      <w:r w:rsidR="00FE33BC">
        <w:rPr>
          <w:rFonts w:ascii="Poppins" w:eastAsia="Poppins" w:hAnsi="Poppins"/>
          <w:color w:val="000000"/>
          <w:lang w:val="it-IT"/>
        </w:rPr>
        <w:t xml:space="preserve"> match disputati</w:t>
      </w:r>
      <w:r w:rsidR="00FB3135" w:rsidRPr="00FB3135">
        <w:rPr>
          <w:rFonts w:ascii="Poppins" w:eastAsia="Poppins" w:hAnsi="Poppins"/>
          <w:color w:val="000000"/>
          <w:lang w:val="it-IT"/>
        </w:rPr>
        <w:br/>
        <w:t>Brasile</w:t>
      </w:r>
      <w:r w:rsidR="00FE33BC">
        <w:rPr>
          <w:rFonts w:ascii="Poppins" w:eastAsia="Poppins" w:hAnsi="Poppins"/>
          <w:color w:val="000000"/>
          <w:lang w:val="it-IT"/>
        </w:rPr>
        <w:t>: 23 vittorie, 6</w:t>
      </w:r>
      <w:r w:rsidR="00AC5CAA">
        <w:rPr>
          <w:rFonts w:ascii="Poppins" w:eastAsia="Poppins" w:hAnsi="Poppins"/>
          <w:color w:val="000000"/>
          <w:lang w:val="it-IT"/>
        </w:rPr>
        <w:t>6</w:t>
      </w:r>
      <w:r w:rsidR="00FE33BC">
        <w:rPr>
          <w:rFonts w:ascii="Poppins" w:eastAsia="Poppins" w:hAnsi="Poppins"/>
          <w:color w:val="000000"/>
          <w:lang w:val="it-IT"/>
        </w:rPr>
        <w:t xml:space="preserve"> sconfitte, 8</w:t>
      </w:r>
      <w:r w:rsidR="00AC5CAA">
        <w:rPr>
          <w:rFonts w:ascii="Poppins" w:eastAsia="Poppins" w:hAnsi="Poppins"/>
          <w:color w:val="000000"/>
          <w:lang w:val="it-IT"/>
        </w:rPr>
        <w:t>9</w:t>
      </w:r>
      <w:r w:rsidR="00FE33BC">
        <w:rPr>
          <w:rFonts w:ascii="Poppins" w:eastAsia="Poppins" w:hAnsi="Poppins"/>
          <w:color w:val="000000"/>
          <w:lang w:val="it-IT"/>
        </w:rPr>
        <w:t xml:space="preserve"> match disputati</w:t>
      </w:r>
      <w:r w:rsidR="00FB3135" w:rsidRPr="00FB3135">
        <w:rPr>
          <w:rFonts w:ascii="Poppins" w:eastAsia="Poppins" w:hAnsi="Poppins"/>
          <w:color w:val="000000"/>
          <w:lang w:val="it-IT"/>
        </w:rPr>
        <w:br/>
        <w:t>Stati Uniti</w:t>
      </w:r>
      <w:r w:rsidR="00FE33BC">
        <w:rPr>
          <w:rFonts w:ascii="Poppins" w:eastAsia="Poppins" w:hAnsi="Poppins"/>
          <w:color w:val="000000"/>
          <w:lang w:val="it-IT"/>
        </w:rPr>
        <w:t>: 39 vittorie, 4</w:t>
      </w:r>
      <w:r w:rsidR="00AC5CAA">
        <w:rPr>
          <w:rFonts w:ascii="Poppins" w:eastAsia="Poppins" w:hAnsi="Poppins"/>
          <w:color w:val="000000"/>
          <w:lang w:val="it-IT"/>
        </w:rPr>
        <w:t>7</w:t>
      </w:r>
      <w:r w:rsidR="00FE33BC">
        <w:rPr>
          <w:rFonts w:ascii="Poppins" w:eastAsia="Poppins" w:hAnsi="Poppins"/>
          <w:color w:val="000000"/>
          <w:lang w:val="it-IT"/>
        </w:rPr>
        <w:t xml:space="preserve"> sconfitte, 8</w:t>
      </w:r>
      <w:r w:rsidR="00AC5CAA">
        <w:rPr>
          <w:rFonts w:ascii="Poppins" w:eastAsia="Poppins" w:hAnsi="Poppins"/>
          <w:color w:val="000000"/>
          <w:lang w:val="it-IT"/>
        </w:rPr>
        <w:t>6</w:t>
      </w:r>
      <w:r w:rsidR="00FE33BC">
        <w:rPr>
          <w:rFonts w:ascii="Poppins" w:eastAsia="Poppins" w:hAnsi="Poppins"/>
          <w:color w:val="000000"/>
          <w:lang w:val="it-IT"/>
        </w:rPr>
        <w:t xml:space="preserve"> match disputati</w:t>
      </w:r>
      <w:r w:rsidR="00FB3135" w:rsidRPr="00FB3135">
        <w:rPr>
          <w:rFonts w:ascii="Poppins" w:eastAsia="Poppins" w:hAnsi="Poppins"/>
          <w:color w:val="000000"/>
          <w:lang w:val="it-IT"/>
        </w:rPr>
        <w:br/>
        <w:t>Giappone</w:t>
      </w:r>
      <w:r w:rsidR="00FE33BC">
        <w:rPr>
          <w:rFonts w:ascii="Poppins" w:eastAsia="Poppins" w:hAnsi="Poppins"/>
          <w:color w:val="000000"/>
          <w:lang w:val="it-IT"/>
        </w:rPr>
        <w:t>: 5</w:t>
      </w:r>
      <w:r w:rsidR="00AC5CAA">
        <w:rPr>
          <w:rFonts w:ascii="Poppins" w:eastAsia="Poppins" w:hAnsi="Poppins"/>
          <w:color w:val="000000"/>
          <w:lang w:val="it-IT"/>
        </w:rPr>
        <w:t>1</w:t>
      </w:r>
      <w:r w:rsidR="00FE33BC">
        <w:rPr>
          <w:rFonts w:ascii="Poppins" w:eastAsia="Poppins" w:hAnsi="Poppins"/>
          <w:color w:val="000000"/>
          <w:lang w:val="it-IT"/>
        </w:rPr>
        <w:t xml:space="preserve"> vittorie, 38 sconfitte, 8</w:t>
      </w:r>
      <w:r w:rsidR="00AC5CAA">
        <w:rPr>
          <w:rFonts w:ascii="Poppins" w:eastAsia="Poppins" w:hAnsi="Poppins"/>
          <w:color w:val="000000"/>
          <w:lang w:val="it-IT"/>
        </w:rPr>
        <w:t>9</w:t>
      </w:r>
      <w:r w:rsidR="00FE33BC">
        <w:rPr>
          <w:rFonts w:ascii="Poppins" w:eastAsia="Poppins" w:hAnsi="Poppins"/>
          <w:color w:val="000000"/>
          <w:lang w:val="it-IT"/>
        </w:rPr>
        <w:t xml:space="preserve"> match disputati</w:t>
      </w:r>
      <w:r w:rsidR="00FB3135" w:rsidRPr="00FB3135">
        <w:rPr>
          <w:rFonts w:ascii="Poppins" w:eastAsia="Poppins" w:hAnsi="Poppins"/>
          <w:color w:val="000000"/>
          <w:lang w:val="it-IT"/>
        </w:rPr>
        <w:br/>
        <w:t>Canada</w:t>
      </w:r>
      <w:r w:rsidR="00FE33BC">
        <w:rPr>
          <w:rFonts w:ascii="Poppins" w:eastAsia="Poppins" w:hAnsi="Poppins"/>
          <w:color w:val="000000"/>
          <w:lang w:val="it-IT"/>
        </w:rPr>
        <w:t>: 2</w:t>
      </w:r>
      <w:r w:rsidR="00AC5CAA">
        <w:rPr>
          <w:rFonts w:ascii="Poppins" w:eastAsia="Poppins" w:hAnsi="Poppins"/>
          <w:color w:val="000000"/>
          <w:lang w:val="it-IT"/>
        </w:rPr>
        <w:t>1</w:t>
      </w:r>
      <w:r w:rsidR="00FE33BC">
        <w:rPr>
          <w:rFonts w:ascii="Poppins" w:eastAsia="Poppins" w:hAnsi="Poppins"/>
          <w:color w:val="000000"/>
          <w:lang w:val="it-IT"/>
        </w:rPr>
        <w:t xml:space="preserve"> vittorie, 6 sconfitte, 2</w:t>
      </w:r>
      <w:r w:rsidR="00AC5CAA">
        <w:rPr>
          <w:rFonts w:ascii="Poppins" w:eastAsia="Poppins" w:hAnsi="Poppins"/>
          <w:color w:val="000000"/>
          <w:lang w:val="it-IT"/>
        </w:rPr>
        <w:t>7</w:t>
      </w:r>
      <w:r w:rsidR="00FE33BC">
        <w:rPr>
          <w:rFonts w:ascii="Poppins" w:eastAsia="Poppins" w:hAnsi="Poppins"/>
          <w:color w:val="000000"/>
          <w:lang w:val="it-IT"/>
        </w:rPr>
        <w:t xml:space="preserve"> match disputati</w:t>
      </w:r>
      <w:r w:rsidR="002965CD">
        <w:rPr>
          <w:rFonts w:ascii="Poppins" w:eastAsia="Poppins" w:hAnsi="Poppins"/>
          <w:color w:val="000000"/>
          <w:lang w:val="it-IT"/>
        </w:rPr>
        <w:br/>
      </w:r>
      <w:r w:rsidR="00FB3135" w:rsidRPr="00FB3135">
        <w:rPr>
          <w:rFonts w:ascii="Poppins" w:eastAsia="Poppins" w:hAnsi="Poppins"/>
          <w:color w:val="000000"/>
          <w:lang w:val="it-IT"/>
        </w:rPr>
        <w:t>Cina</w:t>
      </w:r>
      <w:r w:rsidR="00FE33BC">
        <w:rPr>
          <w:rFonts w:ascii="Poppins" w:eastAsia="Poppins" w:hAnsi="Poppins"/>
          <w:color w:val="000000"/>
          <w:lang w:val="it-IT"/>
        </w:rPr>
        <w:t>: 3</w:t>
      </w:r>
      <w:r w:rsidR="00AC5CAA">
        <w:rPr>
          <w:rFonts w:ascii="Poppins" w:eastAsia="Poppins" w:hAnsi="Poppins"/>
          <w:color w:val="000000"/>
          <w:lang w:val="it-IT"/>
        </w:rPr>
        <w:t>7</w:t>
      </w:r>
      <w:r w:rsidR="00FE33BC">
        <w:rPr>
          <w:rFonts w:ascii="Poppins" w:eastAsia="Poppins" w:hAnsi="Poppins"/>
          <w:color w:val="000000"/>
          <w:lang w:val="it-IT"/>
        </w:rPr>
        <w:t xml:space="preserve"> vittorie, 52 sconfitte, 8</w:t>
      </w:r>
      <w:r w:rsidR="00AC5CAA">
        <w:rPr>
          <w:rFonts w:ascii="Poppins" w:eastAsia="Poppins" w:hAnsi="Poppins"/>
          <w:color w:val="000000"/>
          <w:lang w:val="it-IT"/>
        </w:rPr>
        <w:t>9</w:t>
      </w:r>
      <w:r w:rsidR="00FE33BC">
        <w:rPr>
          <w:rFonts w:ascii="Poppins" w:eastAsia="Poppins" w:hAnsi="Poppins"/>
          <w:color w:val="000000"/>
          <w:lang w:val="it-IT"/>
        </w:rPr>
        <w:t xml:space="preserve"> match disputati</w:t>
      </w:r>
      <w:r w:rsidR="00FB3135" w:rsidRPr="00FB3135">
        <w:rPr>
          <w:rFonts w:ascii="Poppins" w:eastAsia="Poppins" w:hAnsi="Poppins"/>
          <w:b/>
          <w:color w:val="000000"/>
          <w:lang w:val="it-IT"/>
        </w:rPr>
        <w:br/>
      </w:r>
      <w:r w:rsidR="00FE33BC">
        <w:rPr>
          <w:rFonts w:ascii="Poppins" w:eastAsia="Poppins" w:hAnsi="Poppins"/>
          <w:b/>
          <w:color w:val="00000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436C0F">
        <w:rPr>
          <w:rFonts w:ascii="Poppins" w:eastAsia="Poppins" w:hAnsi="Poppins"/>
          <w:b/>
          <w:color w:val="002060"/>
          <w:lang w:val="it-IT"/>
        </w:rPr>
        <w:br/>
      </w:r>
      <w:r w:rsidR="00005AA8">
        <w:rPr>
          <w:rFonts w:ascii="Poppins" w:eastAsia="Poppins" w:hAnsi="Poppins"/>
          <w:b/>
          <w:color w:val="002060"/>
          <w:lang w:val="it-IT"/>
        </w:rPr>
        <w:lastRenderedPageBreak/>
        <w:br/>
      </w:r>
      <w:r w:rsidRPr="00DD2BD5">
        <w:rPr>
          <w:rFonts w:ascii="Poppins" w:eastAsia="Poppins" w:hAnsi="Poppins"/>
          <w:b/>
          <w:color w:val="002060"/>
          <w:lang w:val="it-IT"/>
        </w:rPr>
        <w:t>Il Montepremi</w:t>
      </w:r>
    </w:p>
    <w:p w14:paraId="5F0C1647" w14:textId="008D4973" w:rsidR="004E0F93" w:rsidRPr="00DD2BD5" w:rsidRDefault="004E0F93" w:rsidP="00AC5CAA">
      <w:pPr>
        <w:keepNext/>
        <w:spacing w:before="160" w:after="80"/>
        <w:rPr>
          <w:lang w:val="it-IT"/>
        </w:rPr>
      </w:pPr>
      <w:r w:rsidRPr="00DD2BD5">
        <w:rPr>
          <w:rFonts w:ascii="Poppins" w:eastAsia="Poppins" w:hAnsi="Poppins"/>
          <w:b/>
          <w:color w:val="333333"/>
          <w:lang w:val="it-IT"/>
        </w:rPr>
        <w:t>A partita</w:t>
      </w:r>
      <w:r w:rsidR="00AC5CAA">
        <w:rPr>
          <w:lang w:val="it-IT"/>
        </w:rPr>
        <w:br/>
      </w:r>
      <w:r w:rsidRPr="00DD2BD5">
        <w:rPr>
          <w:rFonts w:ascii="Poppins" w:eastAsia="Poppins" w:hAnsi="Poppins"/>
          <w:color w:val="000000"/>
          <w:lang w:val="it-IT"/>
        </w:rPr>
        <w:t>Squadra vincitrice $ 9.500</w:t>
      </w:r>
      <w:r w:rsidR="00AC5CAA">
        <w:rPr>
          <w:lang w:val="it-IT"/>
        </w:rPr>
        <w:br/>
      </w:r>
      <w:r w:rsidRPr="00DD2BD5">
        <w:rPr>
          <w:rFonts w:ascii="Poppins" w:eastAsia="Poppins" w:hAnsi="Poppins"/>
          <w:color w:val="000000"/>
          <w:lang w:val="it-IT"/>
        </w:rPr>
        <w:t>Squadra perdente $ 4.250</w:t>
      </w:r>
      <w:r w:rsidR="00AC5CAA">
        <w:rPr>
          <w:lang w:val="it-IT"/>
        </w:rPr>
        <w:br/>
      </w:r>
      <w:r w:rsidRPr="00DD2BD5">
        <w:rPr>
          <w:rFonts w:ascii="Poppins" w:eastAsia="Poppins" w:hAnsi="Poppins"/>
          <w:i/>
          <w:color w:val="000000"/>
          <w:lang w:val="it-IT"/>
        </w:rPr>
        <w:t>Totale per partita: $ 13.750</w:t>
      </w:r>
    </w:p>
    <w:p w14:paraId="1B554683" w14:textId="3E504207" w:rsidR="004E0F93" w:rsidRPr="00DD2BD5" w:rsidRDefault="004E0F93" w:rsidP="00AC5CAA">
      <w:pPr>
        <w:keepNext/>
        <w:spacing w:before="160" w:after="80"/>
        <w:rPr>
          <w:lang w:val="it-IT"/>
        </w:rPr>
      </w:pPr>
      <w:r w:rsidRPr="00DD2BD5">
        <w:rPr>
          <w:rFonts w:ascii="Poppins" w:eastAsia="Poppins" w:hAnsi="Poppins"/>
          <w:b/>
          <w:color w:val="333333"/>
          <w:lang w:val="it-IT"/>
        </w:rPr>
        <w:t>Premi di squadra nella fase finale</w:t>
      </w:r>
      <w:r w:rsidR="00AC5CAA">
        <w:rPr>
          <w:lang w:val="it-IT"/>
        </w:rPr>
        <w:br/>
      </w:r>
      <w:r w:rsidRPr="00DD2BD5">
        <w:rPr>
          <w:rFonts w:ascii="Poppins" w:eastAsia="Poppins" w:hAnsi="Poppins"/>
          <w:color w:val="000000"/>
          <w:lang w:val="it-IT"/>
        </w:rPr>
        <w:t>1° posto $ 1.000.000</w:t>
      </w:r>
      <w:r w:rsidR="00AC5CAA">
        <w:rPr>
          <w:lang w:val="it-IT"/>
        </w:rPr>
        <w:br/>
      </w:r>
      <w:r w:rsidRPr="00DD2BD5">
        <w:rPr>
          <w:rFonts w:ascii="Poppins" w:eastAsia="Poppins" w:hAnsi="Poppins"/>
          <w:color w:val="000000"/>
          <w:lang w:val="it-IT"/>
        </w:rPr>
        <w:t>2° posto $ 500.000</w:t>
      </w:r>
      <w:r w:rsidR="00AC5CAA">
        <w:rPr>
          <w:lang w:val="it-IT"/>
        </w:rPr>
        <w:br/>
      </w:r>
      <w:r w:rsidRPr="00DD2BD5">
        <w:rPr>
          <w:rFonts w:ascii="Poppins" w:eastAsia="Poppins" w:hAnsi="Poppins"/>
          <w:color w:val="000000"/>
          <w:lang w:val="it-IT"/>
        </w:rPr>
        <w:t>3° posto $ 300.000</w:t>
      </w:r>
      <w:r w:rsidR="00AC5CAA">
        <w:rPr>
          <w:lang w:val="it-IT"/>
        </w:rPr>
        <w:br/>
      </w:r>
      <w:r w:rsidRPr="00DD2BD5">
        <w:rPr>
          <w:rFonts w:ascii="Poppins" w:eastAsia="Poppins" w:hAnsi="Poppins"/>
          <w:color w:val="000000"/>
          <w:lang w:val="it-IT"/>
        </w:rPr>
        <w:t>4° posto $ 180.000</w:t>
      </w:r>
      <w:r w:rsidR="00AC5CAA">
        <w:rPr>
          <w:lang w:val="it-IT"/>
        </w:rPr>
        <w:br/>
      </w:r>
      <w:r w:rsidRPr="00DD2BD5">
        <w:rPr>
          <w:rFonts w:ascii="Poppins" w:eastAsia="Poppins" w:hAnsi="Poppins"/>
          <w:color w:val="000000"/>
          <w:lang w:val="it-IT"/>
        </w:rPr>
        <w:t>5° posto $ 130.000</w:t>
      </w:r>
      <w:r w:rsidR="00AC5CAA">
        <w:rPr>
          <w:lang w:val="it-IT"/>
        </w:rPr>
        <w:br/>
      </w:r>
      <w:r w:rsidRPr="00DD2BD5">
        <w:rPr>
          <w:rFonts w:ascii="Poppins" w:eastAsia="Poppins" w:hAnsi="Poppins"/>
          <w:color w:val="000000"/>
          <w:lang w:val="it-IT"/>
        </w:rPr>
        <w:t>6° posto $ 85.000</w:t>
      </w:r>
      <w:r w:rsidR="00AC5CAA">
        <w:rPr>
          <w:lang w:val="it-IT"/>
        </w:rPr>
        <w:br/>
      </w:r>
      <w:r w:rsidRPr="00DD2BD5">
        <w:rPr>
          <w:rFonts w:ascii="Poppins" w:eastAsia="Poppins" w:hAnsi="Poppins"/>
          <w:color w:val="000000"/>
          <w:lang w:val="it-IT"/>
        </w:rPr>
        <w:t>7° posto $ 65.000</w:t>
      </w:r>
      <w:r w:rsidR="00AC5CAA">
        <w:rPr>
          <w:lang w:val="it-IT"/>
        </w:rPr>
        <w:br/>
      </w:r>
      <w:r w:rsidRPr="00DD2BD5">
        <w:rPr>
          <w:rFonts w:ascii="Poppins" w:eastAsia="Poppins" w:hAnsi="Poppins"/>
          <w:color w:val="000000"/>
          <w:lang w:val="it-IT"/>
        </w:rPr>
        <w:t>8° posto $ 40.000</w:t>
      </w:r>
    </w:p>
    <w:p w14:paraId="317EC132" w14:textId="77777777" w:rsidR="004E0F93" w:rsidRPr="001E442F" w:rsidRDefault="004E0F93" w:rsidP="004E0F93">
      <w:pPr>
        <w:spacing w:before="120" w:after="120"/>
      </w:pPr>
      <w:proofErr w:type="spellStart"/>
      <w:r w:rsidRPr="001E442F">
        <w:rPr>
          <w:rFonts w:ascii="Poppins" w:eastAsia="Poppins" w:hAnsi="Poppins"/>
          <w:i/>
          <w:color w:val="000000"/>
        </w:rPr>
        <w:t>Totale</w:t>
      </w:r>
      <w:proofErr w:type="spellEnd"/>
      <w:r w:rsidRPr="001E442F">
        <w:rPr>
          <w:rFonts w:ascii="Poppins" w:eastAsia="Poppins" w:hAnsi="Poppins"/>
          <w:i/>
          <w:color w:val="000000"/>
        </w:rPr>
        <w:t>: $ 2.300.000</w:t>
      </w:r>
    </w:p>
    <w:p w14:paraId="13D9B418" w14:textId="629D085C" w:rsidR="004E0F93" w:rsidRDefault="004E0F93" w:rsidP="00AC5CAA">
      <w:pPr>
        <w:keepNext/>
        <w:spacing w:before="160" w:after="80"/>
      </w:pPr>
      <w:proofErr w:type="spellStart"/>
      <w:r w:rsidRPr="00AC5CAA">
        <w:rPr>
          <w:rFonts w:ascii="Poppins" w:eastAsia="Poppins" w:hAnsi="Poppins"/>
          <w:b/>
          <w:color w:val="333333"/>
        </w:rPr>
        <w:t>Premi</w:t>
      </w:r>
      <w:proofErr w:type="spellEnd"/>
      <w:r w:rsidRPr="00AC5CAA">
        <w:rPr>
          <w:rFonts w:ascii="Poppins" w:eastAsia="Poppins" w:hAnsi="Poppins"/>
          <w:b/>
          <w:color w:val="333333"/>
        </w:rPr>
        <w:t xml:space="preserve"> </w:t>
      </w:r>
      <w:proofErr w:type="spellStart"/>
      <w:r w:rsidRPr="00AC5CAA">
        <w:rPr>
          <w:rFonts w:ascii="Poppins" w:eastAsia="Poppins" w:hAnsi="Poppins"/>
          <w:b/>
          <w:color w:val="333333"/>
        </w:rPr>
        <w:t>individuali</w:t>
      </w:r>
      <w:proofErr w:type="spellEnd"/>
      <w:r w:rsidRPr="00AC5CAA">
        <w:rPr>
          <w:rFonts w:ascii="Poppins" w:eastAsia="Poppins" w:hAnsi="Poppins"/>
          <w:b/>
          <w:color w:val="333333"/>
        </w:rPr>
        <w:t xml:space="preserve"> </w:t>
      </w:r>
      <w:proofErr w:type="spellStart"/>
      <w:r w:rsidRPr="00AC5CAA">
        <w:rPr>
          <w:rFonts w:ascii="Poppins" w:eastAsia="Poppins" w:hAnsi="Poppins"/>
          <w:b/>
          <w:color w:val="333333"/>
        </w:rPr>
        <w:t>nella</w:t>
      </w:r>
      <w:proofErr w:type="spellEnd"/>
      <w:r w:rsidRPr="00AC5CAA">
        <w:rPr>
          <w:rFonts w:ascii="Poppins" w:eastAsia="Poppins" w:hAnsi="Poppins"/>
          <w:b/>
          <w:color w:val="333333"/>
        </w:rPr>
        <w:t xml:space="preserve"> </w:t>
      </w:r>
      <w:proofErr w:type="spellStart"/>
      <w:r w:rsidRPr="00AC5CAA">
        <w:rPr>
          <w:rFonts w:ascii="Poppins" w:eastAsia="Poppins" w:hAnsi="Poppins"/>
          <w:b/>
          <w:color w:val="333333"/>
        </w:rPr>
        <w:t>fase</w:t>
      </w:r>
      <w:proofErr w:type="spellEnd"/>
      <w:r w:rsidRPr="00AC5CAA">
        <w:rPr>
          <w:rFonts w:ascii="Poppins" w:eastAsia="Poppins" w:hAnsi="Poppins"/>
          <w:b/>
          <w:color w:val="333333"/>
        </w:rPr>
        <w:t xml:space="preserve"> finale</w:t>
      </w:r>
      <w:r w:rsidR="00AC5CAA" w:rsidRPr="00AC5CAA">
        <w:br/>
      </w:r>
      <w:proofErr w:type="spellStart"/>
      <w:r w:rsidRPr="00AC5CAA">
        <w:rPr>
          <w:rFonts w:ascii="Poppins" w:eastAsia="Poppins" w:hAnsi="Poppins"/>
          <w:color w:val="000000"/>
        </w:rPr>
        <w:t>Mvp</w:t>
      </w:r>
      <w:proofErr w:type="spellEnd"/>
      <w:r w:rsidRPr="00AC5CAA">
        <w:rPr>
          <w:rFonts w:ascii="Poppins" w:eastAsia="Poppins" w:hAnsi="Poppins"/>
          <w:color w:val="000000"/>
        </w:rPr>
        <w:t xml:space="preserve"> player: $ 30.000</w:t>
      </w:r>
      <w:r w:rsidR="00AC5CAA" w:rsidRPr="00AC5CAA">
        <w:br/>
      </w:r>
      <w:r w:rsidRPr="00AC5CAA">
        <w:rPr>
          <w:rFonts w:ascii="Poppins" w:eastAsia="Poppins" w:hAnsi="Poppins"/>
          <w:color w:val="000000"/>
        </w:rPr>
        <w:t>Best setter: $ 10.000</w:t>
      </w:r>
      <w:r w:rsidR="00AC5CAA" w:rsidRPr="00AC5CAA">
        <w:br/>
      </w:r>
      <w:r>
        <w:rPr>
          <w:rFonts w:ascii="Poppins" w:eastAsia="Poppins" w:hAnsi="Poppins"/>
          <w:color w:val="000000"/>
        </w:rPr>
        <w:t>Best opposite: $ 10.000</w:t>
      </w:r>
      <w:r w:rsidR="00AC5CAA" w:rsidRPr="00AC5CAA">
        <w:br/>
      </w:r>
      <w:r>
        <w:rPr>
          <w:rFonts w:ascii="Poppins" w:eastAsia="Poppins" w:hAnsi="Poppins"/>
          <w:color w:val="000000"/>
        </w:rPr>
        <w:t>Best outside hitter: $ 10.000</w:t>
      </w:r>
      <w:r w:rsidR="00AC5CAA" w:rsidRPr="00AC5CAA">
        <w:br/>
      </w:r>
      <w:r>
        <w:rPr>
          <w:rFonts w:ascii="Poppins" w:eastAsia="Poppins" w:hAnsi="Poppins"/>
          <w:color w:val="000000"/>
        </w:rPr>
        <w:t>Best outside hitter: $ 10.000</w:t>
      </w:r>
      <w:r w:rsidR="00AC5CAA">
        <w:br/>
      </w:r>
      <w:r>
        <w:rPr>
          <w:rFonts w:ascii="Poppins" w:eastAsia="Poppins" w:hAnsi="Poppins"/>
          <w:color w:val="000000"/>
        </w:rPr>
        <w:t>Best middle blocker: $ 10.000</w:t>
      </w:r>
      <w:r w:rsidR="00AC5CAA">
        <w:br/>
      </w:r>
      <w:r>
        <w:rPr>
          <w:rFonts w:ascii="Poppins" w:eastAsia="Poppins" w:hAnsi="Poppins"/>
          <w:color w:val="000000"/>
        </w:rPr>
        <w:t>Best middle blocker: $ 10.000</w:t>
      </w:r>
      <w:r w:rsidR="00AC5CAA">
        <w:br/>
      </w:r>
      <w:r>
        <w:rPr>
          <w:rFonts w:ascii="Poppins" w:eastAsia="Poppins" w:hAnsi="Poppins"/>
          <w:color w:val="000000"/>
        </w:rPr>
        <w:t>Best libero: $ 10.000</w:t>
      </w:r>
    </w:p>
    <w:p w14:paraId="21DEBEA9" w14:textId="77777777" w:rsidR="004E0F93" w:rsidRPr="001E442F" w:rsidRDefault="004E0F93" w:rsidP="004E0F93">
      <w:pPr>
        <w:spacing w:before="120" w:after="120"/>
        <w:rPr>
          <w:lang w:val="it-IT"/>
        </w:rPr>
      </w:pPr>
      <w:r w:rsidRPr="001E442F">
        <w:rPr>
          <w:rFonts w:ascii="Poppins" w:eastAsia="Poppins" w:hAnsi="Poppins"/>
          <w:i/>
          <w:color w:val="000000"/>
          <w:lang w:val="it-IT"/>
        </w:rPr>
        <w:t>Totale: $ 100.000</w:t>
      </w:r>
    </w:p>
    <w:p w14:paraId="6B981B53" w14:textId="5FFB23FD" w:rsidR="004E0F93" w:rsidRPr="001E442F" w:rsidRDefault="004E0F93" w:rsidP="00AC5CAA">
      <w:pPr>
        <w:rPr>
          <w:lang w:val="it-IT"/>
        </w:rPr>
      </w:pPr>
      <w:r w:rsidRPr="001E442F">
        <w:rPr>
          <w:lang w:val="it-IT"/>
        </w:rPr>
        <w:br/>
      </w:r>
      <w:r w:rsidR="00FE33BC" w:rsidRPr="001E442F">
        <w:rPr>
          <w:rFonts w:ascii="Poppins" w:eastAsia="Poppins" w:hAnsi="Poppins"/>
          <w:b/>
          <w:color w:val="002060"/>
          <w:lang w:val="it-IT"/>
        </w:rPr>
        <w:br/>
      </w:r>
      <w:r w:rsidR="00FE33BC" w:rsidRPr="001E442F">
        <w:rPr>
          <w:rFonts w:ascii="Poppins" w:eastAsia="Poppins" w:hAnsi="Poppins"/>
          <w:b/>
          <w:color w:val="002060"/>
          <w:lang w:val="it-IT"/>
        </w:rPr>
        <w:br/>
      </w:r>
      <w:r w:rsidR="00FE33BC" w:rsidRPr="001E442F">
        <w:rPr>
          <w:rFonts w:ascii="Poppins" w:eastAsia="Poppins" w:hAnsi="Poppins"/>
          <w:b/>
          <w:color w:val="002060"/>
          <w:lang w:val="it-IT"/>
        </w:rPr>
        <w:br/>
      </w:r>
      <w:r w:rsidR="00FE33BC" w:rsidRPr="001E442F">
        <w:rPr>
          <w:rFonts w:ascii="Poppins" w:eastAsia="Poppins" w:hAnsi="Poppins"/>
          <w:b/>
          <w:color w:val="002060"/>
          <w:lang w:val="it-IT"/>
        </w:rPr>
        <w:br/>
      </w:r>
      <w:r w:rsidR="00FE33BC" w:rsidRPr="001E442F">
        <w:rPr>
          <w:rFonts w:ascii="Poppins" w:eastAsia="Poppins" w:hAnsi="Poppins"/>
          <w:b/>
          <w:color w:val="002060"/>
          <w:lang w:val="it-IT"/>
        </w:rPr>
        <w:br/>
      </w:r>
      <w:r w:rsidR="00FE33BC" w:rsidRPr="001E442F">
        <w:rPr>
          <w:rFonts w:ascii="Poppins" w:eastAsia="Poppins" w:hAnsi="Poppins"/>
          <w:b/>
          <w:color w:val="002060"/>
          <w:lang w:val="it-IT"/>
        </w:rPr>
        <w:br/>
      </w:r>
      <w:r w:rsidR="00AC5CAA" w:rsidRPr="001E442F">
        <w:rPr>
          <w:rFonts w:ascii="Poppins" w:eastAsia="Poppins" w:hAnsi="Poppins"/>
          <w:b/>
          <w:color w:val="002060"/>
          <w:lang w:val="it-IT"/>
        </w:rPr>
        <w:br/>
      </w:r>
      <w:r w:rsidR="00AC5CAA" w:rsidRPr="001E442F">
        <w:rPr>
          <w:rFonts w:ascii="Poppins" w:eastAsia="Poppins" w:hAnsi="Poppins"/>
          <w:b/>
          <w:color w:val="002060"/>
          <w:lang w:val="it-IT"/>
        </w:rPr>
        <w:br/>
      </w:r>
      <w:r w:rsidR="00AC5CAA" w:rsidRPr="001E442F">
        <w:rPr>
          <w:rFonts w:ascii="Poppins" w:eastAsia="Poppins" w:hAnsi="Poppins"/>
          <w:b/>
          <w:color w:val="002060"/>
          <w:lang w:val="it-IT"/>
        </w:rPr>
        <w:br/>
      </w:r>
      <w:r w:rsidRPr="001E442F">
        <w:rPr>
          <w:rFonts w:ascii="Poppins" w:eastAsia="Poppins" w:hAnsi="Poppins"/>
          <w:b/>
          <w:color w:val="002060"/>
          <w:lang w:val="it-IT"/>
        </w:rPr>
        <w:lastRenderedPageBreak/>
        <w:t>Video Challenge System</w:t>
      </w:r>
      <w:r w:rsidR="00AC5CAA" w:rsidRPr="001E442F">
        <w:rPr>
          <w:lang w:val="it-IT"/>
        </w:rPr>
        <w:br/>
      </w:r>
      <w:r w:rsidRPr="00DD2BD5">
        <w:rPr>
          <w:rFonts w:ascii="Poppins" w:eastAsia="Poppins" w:hAnsi="Poppins"/>
          <w:color w:val="000000"/>
          <w:lang w:val="it-IT"/>
        </w:rPr>
        <w:t>Nel corso della Volleyball Nations League, come nelle precedenti edizioni, verrà utilizzata la tecnologia "Video Challenge System" che assisterà i direttori di gara durante ciascun set. Le squadre potranno richiedere l'intervento della Challenge in due occasioni per ciascun set. In caso di chiamata corretta da parte di una squadra, il numero dei propri challenge a disposizione non verrà diminuito.</w:t>
      </w:r>
    </w:p>
    <w:p w14:paraId="5259C28F" w14:textId="2C661791" w:rsidR="004E0F93" w:rsidRPr="00DD2BD5" w:rsidRDefault="004E0F93" w:rsidP="00AC5CAA">
      <w:pPr>
        <w:spacing w:after="80"/>
        <w:rPr>
          <w:lang w:val="it-IT"/>
        </w:rPr>
      </w:pPr>
      <w:r w:rsidRPr="00DD2BD5">
        <w:rPr>
          <w:rFonts w:ascii="Poppins" w:eastAsia="Poppins" w:hAnsi="Poppins"/>
          <w:color w:val="000000"/>
          <w:lang w:val="it-IT"/>
        </w:rPr>
        <w:t>Questi i casi per i quali è possibile richiedere l'utilizzo del Challenge:</w:t>
      </w:r>
      <w:r w:rsidR="00AC5CAA">
        <w:rPr>
          <w:lang w:val="it-IT"/>
        </w:rPr>
        <w:br/>
      </w:r>
      <w:r w:rsidRPr="00DD2BD5">
        <w:rPr>
          <w:rFonts w:ascii="Poppins" w:eastAsia="Poppins" w:hAnsi="Poppins"/>
          <w:color w:val="333333"/>
          <w:lang w:val="it-IT"/>
        </w:rPr>
        <w:t>- Tocco della palla a muro</w:t>
      </w:r>
      <w:r w:rsidR="00AC5CAA">
        <w:rPr>
          <w:lang w:val="it-IT"/>
        </w:rPr>
        <w:br/>
      </w:r>
      <w:r w:rsidRPr="00DD2BD5">
        <w:rPr>
          <w:rFonts w:ascii="Poppins" w:eastAsia="Poppins" w:hAnsi="Poppins"/>
          <w:color w:val="333333"/>
          <w:lang w:val="it-IT"/>
        </w:rPr>
        <w:t>- Contatto della palla con il terreno di gioco "pancake" durante l'azione</w:t>
      </w:r>
      <w:r w:rsidR="00AC5CAA">
        <w:rPr>
          <w:lang w:val="it-IT"/>
        </w:rPr>
        <w:br/>
      </w:r>
      <w:r w:rsidRPr="00DD2BD5">
        <w:rPr>
          <w:rFonts w:ascii="Poppins" w:eastAsia="Poppins" w:hAnsi="Poppins"/>
          <w:color w:val="333333"/>
          <w:lang w:val="it-IT"/>
        </w:rPr>
        <w:t>- Palla a contatto con le aste</w:t>
      </w:r>
      <w:r w:rsidR="00AC5CAA">
        <w:rPr>
          <w:lang w:val="it-IT"/>
        </w:rPr>
        <w:br/>
      </w:r>
      <w:r w:rsidRPr="00DD2BD5">
        <w:rPr>
          <w:rFonts w:ascii="Poppins" w:eastAsia="Poppins" w:hAnsi="Poppins"/>
          <w:color w:val="333333"/>
          <w:lang w:val="it-IT"/>
        </w:rPr>
        <w:t>- Fallo a rete e tocco delle aste</w:t>
      </w:r>
      <w:r w:rsidR="00AC5CAA">
        <w:rPr>
          <w:lang w:val="it-IT"/>
        </w:rPr>
        <w:br/>
      </w:r>
      <w:r w:rsidRPr="00DD2BD5">
        <w:rPr>
          <w:rFonts w:ascii="Poppins" w:eastAsia="Poppins" w:hAnsi="Poppins"/>
          <w:color w:val="333333"/>
          <w:lang w:val="it-IT"/>
        </w:rPr>
        <w:t>- Contatto tra i piedi sotto rete</w:t>
      </w:r>
      <w:r w:rsidR="00AC5CAA">
        <w:rPr>
          <w:lang w:val="it-IT"/>
        </w:rPr>
        <w:br/>
      </w:r>
      <w:r w:rsidRPr="00DD2BD5">
        <w:rPr>
          <w:rFonts w:ascii="Poppins" w:eastAsia="Poppins" w:hAnsi="Poppins"/>
          <w:color w:val="333333"/>
          <w:lang w:val="it-IT"/>
        </w:rPr>
        <w:t>- Invasione di piede al servizio</w:t>
      </w:r>
      <w:r w:rsidR="00AC5CAA">
        <w:rPr>
          <w:lang w:val="it-IT"/>
        </w:rPr>
        <w:br/>
      </w:r>
      <w:r w:rsidRPr="00DD2BD5">
        <w:rPr>
          <w:rFonts w:ascii="Poppins" w:eastAsia="Poppins" w:hAnsi="Poppins"/>
          <w:color w:val="333333"/>
          <w:lang w:val="it-IT"/>
        </w:rPr>
        <w:t>- Fallo in attacco di seconda linea (linea 3 metri calpestata)</w:t>
      </w:r>
    </w:p>
    <w:p w14:paraId="4D57BB6C" w14:textId="7B896433" w:rsidR="004E0F93" w:rsidRPr="002965CD" w:rsidRDefault="002965CD" w:rsidP="002965CD">
      <w:pPr>
        <w:keepNext/>
        <w:spacing w:before="240" w:after="120"/>
      </w:pPr>
      <w:r w:rsidRPr="002965CD">
        <w:rPr>
          <w:rFonts w:ascii="Poppins" w:eastAsia="Poppins" w:hAnsi="Poppins"/>
          <w:b/>
          <w:color w:val="002060"/>
        </w:rPr>
        <w:t>Team Journalist</w:t>
      </w:r>
      <w:r w:rsidRPr="002965CD">
        <w:br/>
      </w:r>
      <w:r w:rsidR="004E0F93" w:rsidRPr="002965CD">
        <w:rPr>
          <w:rFonts w:ascii="Poppins" w:eastAsia="Poppins" w:hAnsi="Poppins"/>
          <w:color w:val="000000"/>
        </w:rPr>
        <w:t>Nicola Alfano</w:t>
      </w:r>
      <w:r w:rsidR="00AC5CAA" w:rsidRPr="002965CD">
        <w:br/>
      </w:r>
      <w:hyperlink r:id="rId12" w:history="1">
        <w:r w:rsidR="00AC5CAA" w:rsidRPr="002965CD">
          <w:rPr>
            <w:rStyle w:val="Collegamentoipertestuale"/>
            <w:rFonts w:ascii="Poppins" w:eastAsia="Poppins" w:hAnsi="Poppins"/>
          </w:rPr>
          <w:t>alfano.nicola@yahoo.it</w:t>
        </w:r>
      </w:hyperlink>
      <w:r w:rsidR="00AC5CAA" w:rsidRPr="002965CD">
        <w:br/>
      </w:r>
      <w:r w:rsidR="004E0F93" w:rsidRPr="002965CD">
        <w:rPr>
          <w:rFonts w:ascii="Poppins" w:eastAsia="Poppins" w:hAnsi="Poppins"/>
          <w:color w:val="000000"/>
        </w:rPr>
        <w:t>+39 3473724554</w:t>
      </w:r>
    </w:p>
    <w:p w14:paraId="7482E0DB" w14:textId="68EAE692" w:rsidR="001227CB" w:rsidRPr="002965CD" w:rsidRDefault="001227CB">
      <w:pPr>
        <w:spacing w:after="40"/>
      </w:pPr>
    </w:p>
    <w:sectPr w:rsidR="001227CB" w:rsidRPr="002965CD" w:rsidSect="00034616">
      <w:pgSz w:w="11906" w:h="16838"/>
      <w:pgMar w:top="1247" w:right="107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6015" w14:textId="77777777" w:rsidR="00DA24A1" w:rsidRDefault="00DA24A1" w:rsidP="00E02809">
      <w:pPr>
        <w:spacing w:after="0" w:line="240" w:lineRule="auto"/>
      </w:pPr>
      <w:r>
        <w:separator/>
      </w:r>
    </w:p>
  </w:endnote>
  <w:endnote w:type="continuationSeparator" w:id="0">
    <w:p w14:paraId="747E2757" w14:textId="77777777" w:rsidR="00DA24A1" w:rsidRDefault="00DA24A1" w:rsidP="00E0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FB09" w14:textId="77777777" w:rsidR="00DA24A1" w:rsidRDefault="00DA24A1" w:rsidP="00E02809">
      <w:pPr>
        <w:spacing w:after="0" w:line="240" w:lineRule="auto"/>
      </w:pPr>
      <w:r>
        <w:separator/>
      </w:r>
    </w:p>
  </w:footnote>
  <w:footnote w:type="continuationSeparator" w:id="0">
    <w:p w14:paraId="786D7781" w14:textId="77777777" w:rsidR="00DA24A1" w:rsidRDefault="00DA24A1" w:rsidP="00E0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684092583">
    <w:abstractNumId w:val="8"/>
  </w:num>
  <w:num w:numId="2" w16cid:durableId="1126696673">
    <w:abstractNumId w:val="6"/>
  </w:num>
  <w:num w:numId="3" w16cid:durableId="1394044832">
    <w:abstractNumId w:val="5"/>
  </w:num>
  <w:num w:numId="4" w16cid:durableId="1865047804">
    <w:abstractNumId w:val="4"/>
  </w:num>
  <w:num w:numId="5" w16cid:durableId="1990550667">
    <w:abstractNumId w:val="7"/>
  </w:num>
  <w:num w:numId="6" w16cid:durableId="1158502123">
    <w:abstractNumId w:val="3"/>
  </w:num>
  <w:num w:numId="7" w16cid:durableId="625550236">
    <w:abstractNumId w:val="2"/>
  </w:num>
  <w:num w:numId="8" w16cid:durableId="1915318157">
    <w:abstractNumId w:val="1"/>
  </w:num>
  <w:num w:numId="9" w16cid:durableId="15923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AA8"/>
    <w:rsid w:val="00034616"/>
    <w:rsid w:val="0006063C"/>
    <w:rsid w:val="001227CB"/>
    <w:rsid w:val="0015074B"/>
    <w:rsid w:val="001E442F"/>
    <w:rsid w:val="00256CE9"/>
    <w:rsid w:val="0029639D"/>
    <w:rsid w:val="002965CD"/>
    <w:rsid w:val="002C7E56"/>
    <w:rsid w:val="00326F90"/>
    <w:rsid w:val="00423DF6"/>
    <w:rsid w:val="00423E2C"/>
    <w:rsid w:val="00436C0F"/>
    <w:rsid w:val="004E0F93"/>
    <w:rsid w:val="006A74BF"/>
    <w:rsid w:val="006D573D"/>
    <w:rsid w:val="008E289A"/>
    <w:rsid w:val="008E46D5"/>
    <w:rsid w:val="00942DAB"/>
    <w:rsid w:val="00996361"/>
    <w:rsid w:val="009F4F2F"/>
    <w:rsid w:val="00A2735B"/>
    <w:rsid w:val="00A526E2"/>
    <w:rsid w:val="00A9789C"/>
    <w:rsid w:val="00AA1D8D"/>
    <w:rsid w:val="00AC5CAA"/>
    <w:rsid w:val="00B061B5"/>
    <w:rsid w:val="00B10C23"/>
    <w:rsid w:val="00B47730"/>
    <w:rsid w:val="00BD0061"/>
    <w:rsid w:val="00BD167E"/>
    <w:rsid w:val="00CB0664"/>
    <w:rsid w:val="00D659DE"/>
    <w:rsid w:val="00DA24A1"/>
    <w:rsid w:val="00DC0941"/>
    <w:rsid w:val="00DD2BD5"/>
    <w:rsid w:val="00E02809"/>
    <w:rsid w:val="00E344D1"/>
    <w:rsid w:val="00E67E05"/>
    <w:rsid w:val="00F960B5"/>
    <w:rsid w:val="00FB3135"/>
    <w:rsid w:val="00FC693F"/>
    <w:rsid w:val="00FE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52A08"/>
  <w14:defaultImageDpi w14:val="300"/>
  <w15:docId w15:val="{5C8FB910-107D-D94A-8544-A70A439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D2BD5"/>
    <w:rPr>
      <w:color w:val="0000FF" w:themeColor="hyperlink"/>
      <w:u w:val="single"/>
    </w:rPr>
  </w:style>
  <w:style w:type="character" w:styleId="Menzionenonrisolta">
    <w:name w:val="Unresolved Mention"/>
    <w:basedOn w:val="Carpredefinitoparagrafo"/>
    <w:uiPriority w:val="99"/>
    <w:semiHidden/>
    <w:unhideWhenUsed/>
    <w:rsid w:val="00DD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fano.nicola@yaho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cribe.volleyballworld.com/volleyball-tv-it" TargetMode="External"/><Relationship Id="rId5" Type="http://schemas.openxmlformats.org/officeDocument/2006/relationships/webSettings" Target="webSettings.xml"/><Relationship Id="rId10" Type="http://schemas.openxmlformats.org/officeDocument/2006/relationships/hyperlink" Target="https://it.volleyballworld.com/volleyball/competitions/volleyball-nations-league/standings/women/" TargetMode="External"/><Relationship Id="rId4" Type="http://schemas.openxmlformats.org/officeDocument/2006/relationships/settings" Target="settings.xml"/><Relationship Id="rId9" Type="http://schemas.openxmlformats.org/officeDocument/2006/relationships/hyperlink" Target="https://it.volleyballworld.com/volleyball/competitions/volleyball-nations-league/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1973</Words>
  <Characters>11252</Characters>
  <Application>Microsoft Office Word</Application>
  <DocSecurity>0</DocSecurity>
  <Lines>93</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alfano.nicola@yahoo.it</cp:lastModifiedBy>
  <cp:revision>2</cp:revision>
  <cp:lastPrinted>2026-07-19T03:08:00Z</cp:lastPrinted>
  <dcterms:created xsi:type="dcterms:W3CDTF">2026-07-21T06:46:00Z</dcterms:created>
  <dcterms:modified xsi:type="dcterms:W3CDTF">2026-07-21T06:46:00Z</dcterms:modified>
  <cp:category/>
</cp:coreProperties>
</file>